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40/NQ-HĐND năm 2023 thực hiện Nghị quyết 165/NQ-CP về học phí đối với cơ sở giáo dục công lập năm học 2022-2023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11/09/2023</w:t>
            </w:r>
          </w:p>
        </w:tc>
      </w:tr>
      <w:tr>
        <w:tc>
          <w:tcPr>
            <w:tcW w:type="dxa" w:w="4320"/>
          </w:tcPr>
          <w:p>
            <w:r>
              <w:t>Ngày hiệu lực</w:t>
            </w:r>
          </w:p>
        </w:tc>
        <w:tc>
          <w:tcPr>
            <w:tcW w:type="dxa" w:w="4320"/>
          </w:tcPr>
          <w:p>
            <w:r>
              <w:t>11/09/2023</w:t>
            </w:r>
          </w:p>
        </w:tc>
      </w:tr>
      <w:tr>
        <w:tc>
          <w:tcPr>
            <w:tcW w:type="dxa" w:w="4320"/>
          </w:tcPr>
          <w:p>
            <w:r>
              <w:t>Tình trạng</w:t>
            </w:r>
          </w:p>
        </w:tc>
        <w:tc>
          <w:tcPr>
            <w:tcW w:type="dxa" w:w="4320"/>
          </w:tcPr>
          <w:p>
            <w:r>
              <w:t>Chưa xác định</w:t>
            </w:r>
          </w:p>
        </w:tc>
      </w:tr>
    </w:tbl>
    <w:p/>
    <w:p>
      <w:r>
        <w:t>HỘI ĐỒNG NHÂN DÂN</w:t>
      </w:r>
    </w:p>
    <w:p>
      <w:r>
        <w:t>TỈNH NGHỆ AN</w:t>
      </w:r>
    </w:p>
    <w:p>
      <w:r>
        <w:t>-------</w:t>
      </w:r>
    </w:p>
    <w:p>
      <w:r>
        <w:t>CỘNG HÒA XÃ HỘI CHỦ NGHĨA VIỆT NAM</w:t>
      </w:r>
    </w:p>
    <w:p>
      <w:r>
        <w:t>Độc lập - Tự do - Hạnh phúc</w:t>
      </w:r>
    </w:p>
    <w:p>
      <w:r>
        <w:t>---------------</w:t>
      </w:r>
    </w:p>
    <w:p>
      <w:r>
        <w:t>Số: 40/NQ-HĐND</w:t>
      </w:r>
    </w:p>
    <w:p>
      <w:r>
        <w:t>Nghệ An, ngày 11 tháng 9 năm 2023</w:t>
      </w:r>
    </w:p>
    <w:p>
      <w:r>
        <w:t>NGHỊ QUYẾT</w:t>
      </w:r>
    </w:p>
    <w:p>
      <w:r>
        <w:t>VỀ VIỆC THỰC HIỆN NGHỊ QUYẾT SỐ 165/NQ-CP NGÀY 20 THÁNG 12 NĂM 2022 CỦA CHÍNH PHỦ VỀ HỌC PHÍ ĐỐI VỚI CƠ SỞ GIÁO DỤC CÔNG LẬP NĂM HỌC 2022 - 2023 TRÊN ĐỊA BÀN TỈNH NGHỆ AN</w:t>
      </w:r>
    </w:p>
    <w:p>
      <w:r>
        <w:t>HỘI ĐỒNG NHÂN DÂN TỈNH NGHỆ AN</w:t>
      </w:r>
    </w:p>
    <w:p>
      <w:r>
        <w:t>KHÓA XVIII, KỲ HỌP THỨ 15</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Giáo dục ngày 14 tháng 6 năm 2019;</w:t>
      </w:r>
    </w:p>
    <w:p>
      <w:r>
        <w:t>Căn cứ Nghị quyết số 165/NQ-CP ngày 20 tháng 12 năm 2022 của Chính phủ về học phí đối với cơ sở giáo dục và đào tạo công lập năm học 2022 - 2023;</w:t>
      </w:r>
    </w:p>
    <w:p>
      <w:r>
        <w:t>Xét Tờ trình số 7193/TTr-UBND ngày 28 tháng 8 năm 2023 của Ủy ban nhân dân tỉnh; Báo cáo thẩm tra của Ban Văn hóa - Xã hội Hội đồng nhân dân tỉnh; ý kiến thảo luận của đại biểu Hội đồng nhân dân tỉnh tại kỳ họp.</w:t>
      </w:r>
    </w:p>
    <w:p>
      <w:r>
        <w:t>QUYẾT NGHỊ:</w:t>
      </w:r>
    </w:p>
    <w:p>
      <w:r>
        <w:t>Điều 1.  Thực hiện Nghị quyết số 165/NQ-CP ngày 20 tháng 12 năm 2022 của Chính phủ về học phí đối với cơ sở giáo dục công lập năm học 2022 - 2023 trên địa bàn tỉnh Nghệ An, như sau:</w:t>
      </w:r>
    </w:p>
    <w:p>
      <w:r>
        <w:t>1. Đối với cơ sở giáo dục mầm non, phổ thông công lập chưa tự đảm bảo chi thường xuyên: Thực hiện giữ ổn định mức thu học phí năm học 2022 - 2023 bằng mức thu học phí của năm học 2021 - 2022 do Hội đồng nhân dân tỉnh đã ban hành áp dụng tại địa phương.</w:t>
      </w:r>
    </w:p>
    <w:p>
      <w:r>
        <w:t>2. Ngân sách tỉnh hỗ trợ 23 tỷ đồng để tăng cường chi hoạt động thường xuyên từ nguồn phân bổ sau sự nghiệp giáo dục và đào tạo cấp tỉnh năm 2023 cho các cơ sở giáo dục công lập trên địa bàn tỉnh Nghệ An.</w:t>
      </w:r>
    </w:p>
    <w:p>
      <w:r>
        <w:t>Điều 2. Tổ chức thực hiện</w:t>
      </w:r>
    </w:p>
    <w:p>
      <w:r>
        <w:t>1. Giao Ủy ban nhân dân tỉnh tổ chức thực hiện Nghị quyết này.</w:t>
      </w:r>
    </w:p>
    <w:p>
      <w:r>
        <w:t>2. Giao Thường trực Hội đồng nhân dân tỉnh, các Ban của Hội đồng nhân dân tỉnh, các Tổ đại biểu Hội đồng nhân dân tỉnh và đại biểu Hội đồng nhân dân tỉnh giám sát việc thực hiện Nghị quyết này.</w:t>
      </w:r>
    </w:p>
    <w:p>
      <w:r>
        <w:t>Điều 3. Hiệu lực thi hành</w:t>
      </w:r>
    </w:p>
    <w:p>
      <w:r>
        <w:t>Nghị quyết này đã được Hội đồng nhân dân tỉnh Nghệ An Khoá XVIII, Kỳ họp thứ 15 thông qua ngày 11 tháng 9 năm 2023 và có hiệu lực từ ngày thông qua./.</w:t>
      </w:r>
    </w:p>
    <w:p>
      <w:r>
        <w:t>Nơi nhận:</w:t>
      </w:r>
    </w:p>
    <w:p>
      <w:r>
        <w:t>- Ủy ban Thường vụ Quốc hội, Chính phủ (để b/c);</w:t>
      </w:r>
    </w:p>
    <w:p>
      <w:r>
        <w:t>- Bộ Giáo dục và Đào tạo (để b/c);</w:t>
      </w:r>
    </w:p>
    <w:p>
      <w:r>
        <w:t>- TT.Tỉnh ủy, TT.HĐND tỉnh, UBND tỉnh, UBMTTQVN tỉnh;</w:t>
      </w:r>
    </w:p>
    <w:p>
      <w:r>
        <w:t>- Đoàn ĐBQH tỉnh;</w:t>
      </w:r>
    </w:p>
    <w:p>
      <w:r>
        <w:t>- Các Ban, Tổ đại biểu, Đại biểu HĐND tỉnh;</w:t>
      </w:r>
    </w:p>
    <w:p>
      <w:r>
        <w:t>- Tòa án nhân dân tỉnh, Viện Kiểm sát nhân dân tỉnh, Cục Thi hành án dân sự tỉnh;</w:t>
      </w:r>
    </w:p>
    <w:p>
      <w:r>
        <w:t>- Các Sở, ban, ngành, tổ chức chính trị - xã hội tỉnh;</w:t>
      </w:r>
    </w:p>
    <w:p>
      <w:r>
        <w:t>- HĐND, UBND các huyện, thành phố, thị xã;</w:t>
      </w:r>
    </w:p>
    <w:p>
      <w:r>
        <w:t>- Trung tâm Công báo tỉnh;</w:t>
      </w:r>
    </w:p>
    <w:p>
      <w:r>
        <w:t>- Website http://dbndnghean.vn;</w:t>
      </w:r>
    </w:p>
    <w:p>
      <w:r>
        <w:t>- Lưu: VT.</w:t>
      </w:r>
    </w:p>
    <w:p>
      <w:r>
        <w:t>CHỦ TỊCH</w:t>
      </w:r>
    </w:p>
    <w:p>
      <w:r>
        <w:t>Thái Thanh Quý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