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2023 quyết định số lượng cán bộ, công chức và người hoạt động không chuyên trách ở cấp xã đối với các huyện, thành phố thuộc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40/NQ-HĐND</w:t>
      </w:r>
    </w:p>
    <w:p>
      <w:r>
        <w:t>Đồng Nai, ngày 08 tháng 12 năm 2023</w:t>
      </w:r>
    </w:p>
    <w:p>
      <w:r>
        <w:t>NGHỊ QUYẾT</w:t>
      </w:r>
    </w:p>
    <w:p>
      <w:r>
        <w:t>QUYẾT ĐỊNH SỐ LƯỢNG CÁN BỘ, CÔNG CHỨC VÀ NGƯỜI HOẠT ĐỘNG KHÔNG CHUYÊN TRÁCH Ở CẤP XÃ ĐỐI VỚI CÁC HUYỆN, THÀNH PHỐ THUỘC TỈNH ĐỒNG NAI NĂM 2024</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1439-QĐ/TU ngày 06 tháng 12 năm 2023 của Ban Thường vụ Tỉnh ủy về giao biên chế tỉnh Đồng Nai năm 2024;</w:t>
      </w:r>
    </w:p>
    <w:p>
      <w:r>
        <w:t>Xét Tờ trình số 183/TTr-UBND ngày 01 tháng 12 năm 2023 của Ủy ban nhân dân tỉnh về đề nghị Hội đồng nhân dân tỉnh thông qua Nghị quyết quyết định số lượng cán bộ, công chức cấp xã và người hoạt động không chuyên trách ở cấp xã đối với từng đơn vị hành chính cấp huyện năm 2024; Báo cáo thẩm tra số 838/BC-HĐND ngày 05 tháng 12 năm 2023 của Ban Pháp chế Hội đồng nhân dân tỉnh và ý kiến thảo luận của đại biểu Hội đồng nhân dân tỉnh tại kỳ họp.</w:t>
      </w:r>
    </w:p>
    <w:p>
      <w:r>
        <w:t>QUYẾT NGHỊ:</w:t>
      </w:r>
    </w:p>
    <w:p>
      <w:r>
        <w:t>Điều 1.  Quyết định số lượng cán bộ, công chức và người hoạt động không chuyên trách ở cấp xã đối với 11 huyện, thành phố thuộc tỉnh Đồng Nai năm 2024, cụ thể như sau:</w:t>
      </w:r>
    </w:p>
    <w:p>
      <w:r>
        <w:t>STT</w:t>
      </w:r>
    </w:p>
    <w:p>
      <w:r>
        <w:t>Tên đơn vị hành chính</w:t>
      </w:r>
    </w:p>
    <w:p>
      <w:r>
        <w:t>Số lượng giao</w:t>
      </w:r>
    </w:p>
    <w:p>
      <w:r>
        <w:t>Cán bộ, công chức cấp xã  (người)</w:t>
      </w:r>
    </w:p>
    <w:p>
      <w:r>
        <w:t>Người hoạt động không chuyên trách cấp xã  (người)</w:t>
      </w:r>
    </w:p>
    <w:p>
      <w:r>
        <w:t>1</w:t>
      </w:r>
    </w:p>
    <w:p>
      <w:r>
        <w:t>Thành phố Biên Hòa</w:t>
      </w:r>
    </w:p>
    <w:p>
      <w:r>
        <w:t>931</w:t>
      </w:r>
    </w:p>
    <w:p>
      <w:r>
        <w:t>661</w:t>
      </w:r>
    </w:p>
    <w:p>
      <w:r>
        <w:t>2</w:t>
      </w:r>
    </w:p>
    <w:p>
      <w:r>
        <w:t>Thành phố Long Khánh</w:t>
      </w:r>
    </w:p>
    <w:p>
      <w:r>
        <w:t>344</w:t>
      </w:r>
    </w:p>
    <w:p>
      <w:r>
        <w:t>213</w:t>
      </w:r>
    </w:p>
    <w:p>
      <w:r>
        <w:t>3</w:t>
      </w:r>
    </w:p>
    <w:p>
      <w:r>
        <w:t>Huyện Long Thành</w:t>
      </w:r>
    </w:p>
    <w:p>
      <w:r>
        <w:t>339</w:t>
      </w:r>
    </w:p>
    <w:p>
      <w:r>
        <w:t>227</w:t>
      </w:r>
    </w:p>
    <w:p>
      <w:r>
        <w:t>4</w:t>
      </w:r>
    </w:p>
    <w:p>
      <w:r>
        <w:t>Huyện Nhơn Trạch</w:t>
      </w:r>
    </w:p>
    <w:p>
      <w:r>
        <w:t>301</w:t>
      </w:r>
    </w:p>
    <w:p>
      <w:r>
        <w:t>205</w:t>
      </w:r>
    </w:p>
    <w:p>
      <w:r>
        <w:t>5</w:t>
      </w:r>
    </w:p>
    <w:p>
      <w:r>
        <w:t>Huyện Trảng Bom</w:t>
      </w:r>
    </w:p>
    <w:p>
      <w:r>
        <w:t>433</w:t>
      </w:r>
    </w:p>
    <w:p>
      <w:r>
        <w:t>297</w:t>
      </w:r>
    </w:p>
    <w:p>
      <w:r>
        <w:t>6</w:t>
      </w:r>
    </w:p>
    <w:p>
      <w:r>
        <w:t>Huyện Vƿnh Cửu</w:t>
      </w:r>
    </w:p>
    <w:p>
      <w:r>
        <w:t>269</w:t>
      </w:r>
    </w:p>
    <w:p>
      <w:r>
        <w:t>173</w:t>
      </w:r>
    </w:p>
    <w:p>
      <w:r>
        <w:t>7</w:t>
      </w:r>
    </w:p>
    <w:p>
      <w:r>
        <w:t>Huyện Xuân Lộc</w:t>
      </w:r>
    </w:p>
    <w:p>
      <w:r>
        <w:t>363</w:t>
      </w:r>
    </w:p>
    <w:p>
      <w:r>
        <w:t>243</w:t>
      </w:r>
    </w:p>
    <w:p>
      <w:r>
        <w:t>8</w:t>
      </w:r>
    </w:p>
    <w:p>
      <w:r>
        <w:t>Huyện Cẩm Mỹ</w:t>
      </w:r>
    </w:p>
    <w:p>
      <w:r>
        <w:t>285</w:t>
      </w:r>
    </w:p>
    <w:p>
      <w:r>
        <w:t>181</w:t>
      </w:r>
    </w:p>
    <w:p>
      <w:r>
        <w:t>9</w:t>
      </w:r>
    </w:p>
    <w:p>
      <w:r>
        <w:t>Huyện Thống Nhất</w:t>
      </w:r>
    </w:p>
    <w:p>
      <w:r>
        <w:t>225</w:t>
      </w:r>
    </w:p>
    <w:p>
      <w:r>
        <w:t>145</w:t>
      </w:r>
    </w:p>
    <w:p>
      <w:r>
        <w:t>10</w:t>
      </w:r>
    </w:p>
    <w:p>
      <w:r>
        <w:t>Huyện Định Quán</w:t>
      </w:r>
    </w:p>
    <w:p>
      <w:r>
        <w:t>352</w:t>
      </w:r>
    </w:p>
    <w:p>
      <w:r>
        <w:t>240</w:t>
      </w:r>
    </w:p>
    <w:p>
      <w:r>
        <w:t>11</w:t>
      </w:r>
    </w:p>
    <w:p>
      <w:r>
        <w:t>Huyện Tân Phú</w:t>
      </w:r>
    </w:p>
    <w:p>
      <w:r>
        <w:t>393</w:t>
      </w:r>
    </w:p>
    <w:p>
      <w:r>
        <w:t>249</w:t>
      </w:r>
    </w:p>
    <w:p>
      <w:r>
        <w:t>Tổng cộng</w:t>
      </w:r>
    </w:p>
    <w:p>
      <w:r>
        <w:t>4.235</w:t>
      </w:r>
    </w:p>
    <w:p>
      <w:r>
        <w:t>2.834</w:t>
      </w:r>
    </w:p>
    <w:p>
      <w:r>
        <w:t>Điều 2. Tổ chức thực hiện</w:t>
      </w:r>
    </w:p>
    <w:p>
      <w:r>
        <w:t>1. Ủy ban nhân dân tỉnh có trách nhiệm hướng dẫn tổ chức triển khai thực hiện Nghị quyết này và báo cáo kết quả thực hiện tại các kỳ họp thường lệ của Hội đồng nhân dân tỉnh.</w:t>
      </w:r>
    </w:p>
    <w:p>
      <w: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14 thông qua ngày 08 tháng 12 năm 2023 và có hiệu lực kể từ ngày 01 tháng 01 năm 2024./.</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