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dự toán thu ngân sách nhà nước trên địa bàn, thu, chi ngân sách địa phương và phân bổ ngân sách địa phương tỉnh An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40/NQ-HĐND</w:t>
      </w:r>
    </w:p>
    <w:p>
      <w:r>
        <w:t>An Giang, ngày 07 tháng 12 năm 2023</w:t>
      </w:r>
    </w:p>
    <w:p>
      <w:r>
        <w:t>NGHỊ QUYẾT</w:t>
      </w:r>
    </w:p>
    <w:p>
      <w:r>
        <w:t>DỰ TOÁN THU NGÂN SÁCH NHÀ NƯỚC TRÊN ĐỊA BÀN, THU, CHI NGÂN SÁCH ĐỊA PHƯƠNG VÀ PHÂN BỔ NGÂN SÁCH ĐỊA PHƯƠNG TỈNH AN GIANG NĂM 2024</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51/2023/TT-BTC ngày 17 tháng 7 năm 2023 của Bộ trưởng Bộ Tài chính hướng dẫn xây dựng dự toán ngân sách nhà nước năm 2024, kế hoạch tài chính - ngân sách nhà nước 03 năm 2024 - 2026;</w:t>
      </w:r>
    </w:p>
    <w:p>
      <w:r>
        <w:t>Căn cứ Nghị quyết số 105/2023/QH15 ngày 10 tháng 11 năm 2023 của Quốc hội về phân bổ ngân sách trung ương năm 2024;</w:t>
      </w:r>
    </w:p>
    <w:p>
      <w:r>
        <w:t>Xét Tờ trình số 1148/TTr-UBND ngày 29 tháng 11 năm 2023 của Ủy ban nhân dân tỉnh dự toán thu ngân sách nhà nước trên địa bàn, thu, chi ngân sách địa phương và phân bổ ngân sách địa phương tỉnh An Giang năm 202 4; báo cáo thẩm tra của Ban Kinh tế - ngân sách; ý kiến thảo luận của đại biểu Hội đồng nhân dân tại kỳ họp.</w:t>
      </w:r>
    </w:p>
    <w:p>
      <w:r>
        <w:t>QUYẾT NGHỊ:</w:t>
      </w:r>
    </w:p>
    <w:p>
      <w:r>
        <w:t>Điều 1.  Thống nhất dự toán thu ngân sách nhà nước trên địa bàn, thu, chi ngân sách địa phương năm 2024 như sau:</w:t>
      </w:r>
    </w:p>
    <w:p>
      <w:r>
        <w:t>1. Tổng thu ngân sách nhà nước từ kinh tế trên địa bàn</w:t>
      </w:r>
    </w:p>
    <w:p>
      <w:r>
        <w:t>: 7.197.000 triệu đồng.</w:t>
      </w:r>
    </w:p>
    <w:p>
      <w:r>
        <w:t>- Thu từ hoạt động xuất, nhập khẩu</w:t>
      </w:r>
    </w:p>
    <w:p>
      <w:r>
        <w:t>: 330.000 triệu đồng.</w:t>
      </w:r>
    </w:p>
    <w:p>
      <w:r>
        <w:t>- Thu nội địa</w:t>
      </w:r>
    </w:p>
    <w:p>
      <w:r>
        <w:t>: 6.867.000 triệu đồng.</w:t>
      </w:r>
    </w:p>
    <w:p>
      <w:r>
        <w:t>2. Thu, chi ngân sách địa phương:</w:t>
      </w:r>
    </w:p>
    <w:p>
      <w:r>
        <w:t>a) Tổng thu ngân sách địa phương</w:t>
      </w:r>
    </w:p>
    <w:p>
      <w:r>
        <w:t>: 20.652.646 triệu đồng.</w:t>
      </w:r>
    </w:p>
    <w:p>
      <w:r>
        <w:t>- Thu cân đối ngân sách</w:t>
      </w:r>
    </w:p>
    <w:p>
      <w:r>
        <w:t>: 16.643.652 triệu đồng.</w:t>
      </w:r>
    </w:p>
    <w:p>
      <w:r>
        <w:t>+ Thu từ kinh tế trên địa bàn</w:t>
      </w:r>
    </w:p>
    <w:p>
      <w:r>
        <w:t>: 6.523.000 triệu đồng.</w:t>
      </w:r>
    </w:p>
    <w:p>
      <w:r>
        <w:t>+ Thu bổ sung cân đối từ ngân sách Trung ương</w:t>
      </w:r>
    </w:p>
    <w:p>
      <w:r>
        <w:t>: 8.816.122 triệu đồng.</w:t>
      </w:r>
    </w:p>
    <w:p>
      <w:r>
        <w:t>+ Nguồn thực hiện cải cách tiền lương</w:t>
      </w:r>
    </w:p>
    <w:p>
      <w:r>
        <w:t>: 1.222.330 triệu đồng.</w:t>
      </w:r>
    </w:p>
    <w:p>
      <w:r>
        <w:t>+ Bội chi ngân sách địa phương</w:t>
      </w:r>
    </w:p>
    <w:p>
      <w:r>
        <w:t>: 82.200 triệu đồng.</w:t>
      </w:r>
    </w:p>
    <w:p>
      <w:r>
        <w:t>- Thu bổ sung mục tiêu từ ngân sách Trung ương</w:t>
      </w:r>
    </w:p>
    <w:p>
      <w:r>
        <w:t>: 3.399.983 triệu đồng.</w:t>
      </w:r>
    </w:p>
    <w:p>
      <w:r>
        <w:t>- Thu Chương trình mục tiêu quốc gia</w:t>
      </w:r>
    </w:p>
    <w:p>
      <w:r>
        <w:t>: 609.011 triệu đồng.</w:t>
      </w:r>
    </w:p>
    <w:p>
      <w:r>
        <w:t>b) Tổng chi ngân sách địa phương</w:t>
      </w:r>
    </w:p>
    <w:p>
      <w:r>
        <w:t>: 20.652.646 triệu đồng.</w:t>
      </w:r>
    </w:p>
    <w:p>
      <w:r>
        <w:t>- Chi cân đối ngân sách địa phương</w:t>
      </w:r>
    </w:p>
    <w:p>
      <w:r>
        <w:t>: 16.643.652 triệu đồng.</w:t>
      </w:r>
    </w:p>
    <w:p>
      <w:r>
        <w:t>+ Chi đầu tư phát triển</w:t>
      </w:r>
    </w:p>
    <w:p>
      <w:r>
        <w:t>: 3.973.874 triệu đồng.</w:t>
      </w:r>
    </w:p>
    <w:p>
      <w:r>
        <w:t>+ Chi thường xuyên</w:t>
      </w:r>
    </w:p>
    <w:p>
      <w:r>
        <w:t>: 11.715.223 triệu đồng.</w:t>
      </w:r>
    </w:p>
    <w:p>
      <w:r>
        <w:t>+ Chi tạo nguồn cải cách tiền lương</w:t>
      </w:r>
    </w:p>
    <w:p>
      <w:r>
        <w:t>: 625.088 triệu đồng.</w:t>
      </w:r>
    </w:p>
    <w:p>
      <w:r>
        <w:t>+ Chi trả nợ lãi vay</w:t>
      </w:r>
    </w:p>
    <w:p>
      <w:r>
        <w:t>: 11.500 triệu đồng.</w:t>
      </w:r>
    </w:p>
    <w:p>
      <w:r>
        <w:t>+ Chi bổ sung Quỹ dự trữ tài chính</w:t>
      </w:r>
    </w:p>
    <w:p>
      <w:r>
        <w:t>: 1.170 triệu đồng.</w:t>
      </w:r>
    </w:p>
    <w:p>
      <w:r>
        <w:t>+ Dự phòng ngân sách</w:t>
      </w:r>
    </w:p>
    <w:p>
      <w:r>
        <w:t>: 316.797 triệu đồng.</w:t>
      </w:r>
    </w:p>
    <w:p>
      <w:r>
        <w:t>- Chi từ nguồn trung ương bổ sung có mục tiêu</w:t>
      </w:r>
    </w:p>
    <w:p>
      <w:r>
        <w:t>: 3.399.983 triệu đồng.</w:t>
      </w:r>
    </w:p>
    <w:p>
      <w:r>
        <w:t>- Chi Chương trình mục tiêu quốc gia</w:t>
      </w:r>
    </w:p>
    <w:p>
      <w:r>
        <w:t>: 609.011 triệu đồng.</w:t>
      </w:r>
    </w:p>
    <w:p>
      <w:r>
        <w:t>Điều 2.  Phân bổ ngân sách địa phương năm 2024 như sau:</w:t>
      </w:r>
    </w:p>
    <w:p>
      <w:r>
        <w:t>1. Thu ngân sách địa phương theo các cấp ngân sách như sau:</w:t>
      </w:r>
    </w:p>
    <w:p>
      <w:r>
        <w:t>a) Cấp tỉnh</w:t>
      </w:r>
    </w:p>
    <w:p>
      <w:r>
        <w:t>: 11.599.704 triệu đồng.</w:t>
      </w:r>
    </w:p>
    <w:p>
      <w:r>
        <w:t>- Thu cân đối ngân sách từ kinh tế trên địa bàn</w:t>
      </w:r>
    </w:p>
    <w:p>
      <w:r>
        <w:t>: 4.564.930 triệu đồng.</w:t>
      </w:r>
    </w:p>
    <w:p>
      <w:r>
        <w:t>- Thu bổ sung cân đối từ ngân sách cấp trên</w:t>
      </w:r>
    </w:p>
    <w:p>
      <w:r>
        <w:t>: 2.506.763 triệu đồng.</w:t>
      </w:r>
    </w:p>
    <w:p>
      <w:r>
        <w:t>- Nguồn thực hiện cải cách tiền lương</w:t>
      </w:r>
    </w:p>
    <w:p>
      <w:r>
        <w:t>: 437.921 triệu đồng.</w:t>
      </w:r>
    </w:p>
    <w:p>
      <w:r>
        <w:t>- Bội chi ngân sách địa phương</w:t>
      </w:r>
    </w:p>
    <w:p>
      <w:r>
        <w:t>: 82.200 triệu đồng.</w:t>
      </w:r>
    </w:p>
    <w:p>
      <w:r>
        <w:t>- Thu bổ sung mục tiêu từ ngân sách cấp trên</w:t>
      </w:r>
    </w:p>
    <w:p>
      <w:r>
        <w:t>: 3.398.879 triệu đồng.</w:t>
      </w:r>
    </w:p>
    <w:p>
      <w:r>
        <w:t>- Thu Chương trình mục tiêu quốc gia</w:t>
      </w:r>
    </w:p>
    <w:p>
      <w:r>
        <w:t>: 609.011 triệu đồng.</w:t>
      </w:r>
    </w:p>
    <w:p>
      <w:r>
        <w:t>b) Cấp huyện</w:t>
      </w:r>
    </w:p>
    <w:p>
      <w:r>
        <w:t>: 7.676.367 triệu đồng.</w:t>
      </w:r>
    </w:p>
    <w:p>
      <w:r>
        <w:t>- Thu cân đối ngân sách từ kinh tế trên địa bàn</w:t>
      </w:r>
    </w:p>
    <w:p>
      <w:r>
        <w:t>: 1.815.070 triệu đồng.</w:t>
      </w:r>
    </w:p>
    <w:p>
      <w:r>
        <w:t>- Thu bổ sung cân đối từ ngân sách cấp trên</w:t>
      </w:r>
    </w:p>
    <w:p>
      <w:r>
        <w:t>: 5.075.784 triệu đồng.</w:t>
      </w:r>
    </w:p>
    <w:p>
      <w:r>
        <w:t>- Nguồn thực hiện cải cách tiền lương</w:t>
      </w:r>
    </w:p>
    <w:p>
      <w:r>
        <w:t>: 784.409 triệu đồng.</w:t>
      </w:r>
    </w:p>
    <w:p>
      <w:r>
        <w:t>- Thu bổ sung mục tiêu từ ngân sách cấp trên</w:t>
      </w:r>
    </w:p>
    <w:p>
      <w:r>
        <w:t>: 1.104 triệu đồng.</w:t>
      </w:r>
    </w:p>
    <w:p>
      <w:r>
        <w:t>c) Cấp xã</w:t>
      </w:r>
    </w:p>
    <w:p>
      <w:r>
        <w:t>: 1.376.575 triệu đồng.</w:t>
      </w:r>
    </w:p>
    <w:p>
      <w:r>
        <w:t>- Thu cân đối ngân sách từ kinh tế trên địa bàn</w:t>
      </w:r>
    </w:p>
    <w:p>
      <w:r>
        <w:t>: 143.000 triệu đồng.</w:t>
      </w:r>
    </w:p>
    <w:p>
      <w:r>
        <w:t>- Thu bổ sung cân đối từ ngân sách cấp trên</w:t>
      </w:r>
    </w:p>
    <w:p>
      <w:r>
        <w:t>: 1.233.575 triệu đồng.</w:t>
      </w:r>
    </w:p>
    <w:p>
      <w:r>
        <w:t>2. Chi ngân sách địa phương theo các cấp ngân sách như sau:</w:t>
      </w:r>
    </w:p>
    <w:p>
      <w:r>
        <w:t>a) Cấp tỉnh</w:t>
      </w:r>
    </w:p>
    <w:p>
      <w:r>
        <w:t>: 11.599.704 triệu đồng.</w:t>
      </w:r>
    </w:p>
    <w:p>
      <w:r>
        <w:t>- Chi cân đối ngân sách</w:t>
      </w:r>
    </w:p>
    <w:p>
      <w:r>
        <w:t>: 7.591.814 triệu đồng.</w:t>
      </w:r>
    </w:p>
    <w:p>
      <w:r>
        <w:t>+ Chi đầu tư phát triển</w:t>
      </w:r>
    </w:p>
    <w:p>
      <w:r>
        <w:t>: 3.191.134 triệu đồng.</w:t>
      </w:r>
    </w:p>
    <w:p>
      <w:r>
        <w:t>+ Chi thường xuyên</w:t>
      </w:r>
    </w:p>
    <w:p>
      <w:r>
        <w:t>: 3.779.090 triệu đồng.</w:t>
      </w:r>
    </w:p>
    <w:p>
      <w:r>
        <w:t>+ Chi tạo nguồn cải cách tiền lương</w:t>
      </w:r>
    </w:p>
    <w:p>
      <w:r>
        <w:t>: 454.283 triệu đồng.</w:t>
      </w:r>
    </w:p>
    <w:p>
      <w:r>
        <w:t>+ Chi trả nợ lãi vay</w:t>
      </w:r>
    </w:p>
    <w:p>
      <w:r>
        <w:t>: 11.500 triệu đồng.</w:t>
      </w:r>
    </w:p>
    <w:p>
      <w:r>
        <w:t>+ Chi bổ sung Quỹ dự trữ tài chính</w:t>
      </w:r>
    </w:p>
    <w:p>
      <w:r>
        <w:t>: 1.170 triệu đồng.</w:t>
      </w:r>
    </w:p>
    <w:p>
      <w:r>
        <w:t>+ Dự phòng ngân sách</w:t>
      </w:r>
    </w:p>
    <w:p>
      <w:r>
        <w:t>: 154.637 triệu đồng.</w:t>
      </w:r>
    </w:p>
    <w:p>
      <w:r>
        <w:t>- Chi từ nguồn trung ương bổ sung có mục tiêu</w:t>
      </w:r>
    </w:p>
    <w:p>
      <w:r>
        <w:t>: 3.398.879 triệu đồng.</w:t>
      </w:r>
    </w:p>
    <w:p>
      <w:r>
        <w:t>- Chi Chương trình mục tiêu quốc gia</w:t>
      </w:r>
    </w:p>
    <w:p>
      <w:r>
        <w:t>: 609.011 triệu đồng.</w:t>
      </w:r>
    </w:p>
    <w:p>
      <w:r>
        <w:t>b) Cấp huyện</w:t>
      </w:r>
    </w:p>
    <w:p>
      <w:r>
        <w:t>: 7.676.367 triệu đồng.</w:t>
      </w:r>
    </w:p>
    <w:p>
      <w:r>
        <w:t>- Chi cân đối ngân sách</w:t>
      </w:r>
    </w:p>
    <w:p>
      <w:r>
        <w:t>: 7.675.263 triệu đồng.</w:t>
      </w:r>
    </w:p>
    <w:p>
      <w:r>
        <w:t>+ Chi đầu tư phát triển</w:t>
      </w:r>
    </w:p>
    <w:p>
      <w:r>
        <w:t>: 782.740 triệu đồng.</w:t>
      </w:r>
    </w:p>
    <w:p>
      <w:r>
        <w:t>+ Chi thường xuyên</w:t>
      </w:r>
    </w:p>
    <w:p>
      <w:r>
        <w:t>: 6.586.808 triệu đồng.</w:t>
      </w:r>
    </w:p>
    <w:p>
      <w:r>
        <w:t>+ Chi tạo nguồn cải cách tiền lương</w:t>
      </w:r>
    </w:p>
    <w:p>
      <w:r>
        <w:t>: 170.805 triệu đồng.</w:t>
      </w:r>
    </w:p>
    <w:p>
      <w:r>
        <w:t>+ Dự phòng ngân sách</w:t>
      </w:r>
    </w:p>
    <w:p>
      <w:r>
        <w:t>: 134.910 triệu đồng.</w:t>
      </w:r>
    </w:p>
    <w:p>
      <w:r>
        <w:t>- Chi từ nguồn trung ương bổ sung có mục tiêu</w:t>
      </w:r>
    </w:p>
    <w:p>
      <w:r>
        <w:t>: 1.104 triệu đồng.</w:t>
      </w:r>
    </w:p>
    <w:p>
      <w:r>
        <w:t>c) Cấp xã</w:t>
      </w:r>
    </w:p>
    <w:p>
      <w:r>
        <w:t>: 1.376.575 triệu đồng.</w:t>
      </w:r>
    </w:p>
    <w:p>
      <w:r>
        <w:t>- Chi thường xuyên</w:t>
      </w:r>
    </w:p>
    <w:p>
      <w:r>
        <w:t>: 1.349.325 triệu đồng.</w:t>
      </w:r>
    </w:p>
    <w:p>
      <w:r>
        <w:t>- Dự phòng ngân sách</w:t>
      </w:r>
    </w:p>
    <w:p>
      <w:r>
        <w:t>: 27.250 triệu đồng.</w:t>
      </w:r>
    </w:p>
    <w:p>
      <w:r>
        <w:t>3. Dự toán thu ngân sách nhà nước trên địa bàn, thu, chi ngân sách địa phương theo các biểu số 01, 02, 03 và 04 đính kèm.</w:t>
      </w:r>
    </w:p>
    <w:p>
      <w:r>
        <w:t>4. Phân bổ ngân sách địa phương theo các biểu số 05, 06, 07, 08, 09, 10, 11, 12 và 13 đính kèm.</w:t>
      </w:r>
    </w:p>
    <w:p>
      <w:r>
        <w:t>5. Tỷ lệ phần trăm (%) phân chia các khoản thu cho ngân sách cấp huyện theo biểu số 14 đính kèm.</w:t>
      </w:r>
    </w:p>
    <w:p>
      <w:r>
        <w:t>6. Phương án phân bổ dự toán chi ngân sách địa phương thống nhất theo Báo cáo số 1146/BC-UBND ngày 29 tháng 11 năm 2023 của Ủy ban nhân dân tỉnh.</w:t>
      </w:r>
    </w:p>
    <w:p>
      <w:r>
        <w:t>7. Ủy ban nhân dân tỉnh triển khai giải pháp thực hiện dự toán ngân sách nhà nước năm 2024 theo Báo cáo số 1146/BC-UBND ngày 29 tháng 11 năm 2023 của Ủy ban nhân dân tỉnh.</w:t>
      </w:r>
    </w:p>
    <w:p>
      <w:r>
        <w:t>Điều 3.  Giao Ủy ban nhân dân tỉnh tổ chức thực hiện Nghị quyết này.</w:t>
      </w:r>
    </w:p>
    <w:p>
      <w:r>
        <w:t>Điều 4.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BIỂU SỐ 01</w:t>
      </w:r>
    </w:p>
    <w:p>
      <w:r>
        <w:t>CÂN ĐỐI NGÂN SÁCH ĐỊA PHƯƠNG NĂM 2024</w:t>
      </w:r>
    </w:p>
    <w:p>
      <w:r>
        <w:t>(Kèm theo Nghị quyết số 40/NQ-HĐND ngày 07/12/2023 của Hội đồng nhân dân tỉnh An Giang)</w:t>
      </w:r>
    </w:p>
    <w:p>
      <w:r>
        <w:t>Đơn vị: Triệu đồng</w:t>
      </w:r>
    </w:p>
    <w:p>
      <w:r>
        <w:t>STT</w:t>
      </w:r>
    </w:p>
    <w:p>
      <w:r>
        <w:t>Nội dung</w:t>
      </w:r>
    </w:p>
    <w:p>
      <w:r>
        <w:t>Dự toán năm   2023</w:t>
      </w:r>
    </w:p>
    <w:p>
      <w:r>
        <w:t>Ước thực hiện năm 2023</w:t>
      </w:r>
    </w:p>
    <w:p>
      <w:r>
        <w:t>Dự toán năm   2024</w:t>
      </w:r>
    </w:p>
    <w:p>
      <w:r>
        <w:t>So sánh (*)</w:t>
      </w:r>
    </w:p>
    <w:p>
      <w:r>
        <w:t>Tuyệt đối</w:t>
      </w:r>
    </w:p>
    <w:p>
      <w:r>
        <w:t>Tương đối   (%)</w:t>
      </w:r>
    </w:p>
    <w:p>
      <w:r>
        <w:t>A</w:t>
      </w:r>
    </w:p>
    <w:p>
      <w:r>
        <w:t>B</w:t>
      </w:r>
    </w:p>
    <w:p>
      <w:r>
        <w:t>1</w:t>
      </w:r>
    </w:p>
    <w:p>
      <w:r>
        <w:t>2</w:t>
      </w:r>
    </w:p>
    <w:p>
      <w:r>
        <w:t>3</w:t>
      </w:r>
    </w:p>
    <w:p>
      <w:r>
        <w:t>4</w:t>
      </w:r>
    </w:p>
    <w:p>
      <w:r>
        <w:t>5</w:t>
      </w:r>
    </w:p>
    <w:p>
      <w:r>
        <w:t>A</w:t>
      </w:r>
    </w:p>
    <w:p>
      <w:r>
        <w:t>TỔNG NGUỒN THU NGÂN SÁCH ĐỊA PHƯƠNG (NSĐP)</w:t>
      </w:r>
    </w:p>
    <w:p>
      <w:r>
        <w:t>18.940.716</w:t>
      </w:r>
    </w:p>
    <w:p>
      <w:r>
        <w:t>19.237.976</w:t>
      </w:r>
    </w:p>
    <w:p>
      <w:r>
        <w:t>20.652.646</w:t>
      </w:r>
    </w:p>
    <w:p>
      <w:r>
        <w:t>1.414.670</w:t>
      </w:r>
    </w:p>
    <w:p>
      <w:r>
        <w:t>107,35</w:t>
      </w:r>
    </w:p>
    <w:p>
      <w:r>
        <w:t>I</w:t>
      </w:r>
    </w:p>
    <w:p>
      <w:r>
        <w:t>Thu NSĐP được hưởng theo phân cấp</w:t>
      </w:r>
    </w:p>
    <w:p>
      <w:r>
        <w:t>5.817.000</w:t>
      </w:r>
    </w:p>
    <w:p>
      <w:r>
        <w:t>6.289.000</w:t>
      </w:r>
    </w:p>
    <w:p>
      <w:r>
        <w:t>6.523.000</w:t>
      </w:r>
    </w:p>
    <w:p>
      <w:r>
        <w:t>234.000</w:t>
      </w:r>
    </w:p>
    <w:p>
      <w:r>
        <w:t>103,72</w:t>
      </w:r>
    </w:p>
    <w:p>
      <w:r>
        <w:t>1</w:t>
      </w:r>
    </w:p>
    <w:p>
      <w:r>
        <w:t>Thu NSĐP hưởng 100%</w:t>
      </w:r>
    </w:p>
    <w:p>
      <w:r>
        <w:t>3.239.000</w:t>
      </w:r>
    </w:p>
    <w:p>
      <w:r>
        <w:t>3.378.000</w:t>
      </w:r>
    </w:p>
    <w:p>
      <w:r>
        <w:t>3.625.800</w:t>
      </w:r>
    </w:p>
    <w:p>
      <w:r>
        <w:t>247.800</w:t>
      </w:r>
    </w:p>
    <w:p>
      <w:r>
        <w:t>107,34</w:t>
      </w:r>
    </w:p>
    <w:p>
      <w:r>
        <w:t>2</w:t>
      </w:r>
    </w:p>
    <w:p>
      <w:r>
        <w:t>Thu NSĐP hưởng từ các khoản thu phân chia</w:t>
      </w:r>
    </w:p>
    <w:p>
      <w:r>
        <w:t>2.578.000</w:t>
      </w:r>
    </w:p>
    <w:p>
      <w:r>
        <w:t>2.911.000</w:t>
      </w:r>
    </w:p>
    <w:p>
      <w:r>
        <w:t>2.897.200</w:t>
      </w:r>
    </w:p>
    <w:p>
      <w:r>
        <w:t>(13.800)</w:t>
      </w:r>
    </w:p>
    <w:p>
      <w:r>
        <w:t>99,53</w:t>
      </w:r>
    </w:p>
    <w:p>
      <w:r>
        <w:t>II</w:t>
      </w:r>
    </w:p>
    <w:p>
      <w:r>
        <w:t>Thu bổ sung từ ngân sách cấp trên</w:t>
      </w:r>
    </w:p>
    <w:p>
      <w:r>
        <w:t>12.848.116</w:t>
      </w:r>
    </w:p>
    <w:p>
      <w:r>
        <w:t>12.848.116</w:t>
      </w:r>
    </w:p>
    <w:p>
      <w:r>
        <w:t>12.825.116</w:t>
      </w:r>
    </w:p>
    <w:p>
      <w:r>
        <w:t>(23.000)</w:t>
      </w:r>
    </w:p>
    <w:p>
      <w:r>
        <w:t>99,82</w:t>
      </w:r>
    </w:p>
    <w:p>
      <w:r>
        <w:t>1</w:t>
      </w:r>
    </w:p>
    <w:p>
      <w:r>
        <w:t>Bổ sung cân đối ngân sách</w:t>
      </w:r>
    </w:p>
    <w:p>
      <w:r>
        <w:t>8.643.222</w:t>
      </w:r>
    </w:p>
    <w:p>
      <w:r>
        <w:t>8.643.222</w:t>
      </w:r>
    </w:p>
    <w:p>
      <w:r>
        <w:t>8.816.122</w:t>
      </w:r>
    </w:p>
    <w:p>
      <w:r>
        <w:t>172.900</w:t>
      </w:r>
    </w:p>
    <w:p>
      <w:r>
        <w:t>102,00</w:t>
      </w:r>
    </w:p>
    <w:p>
      <w:r>
        <w:t>2</w:t>
      </w:r>
    </w:p>
    <w:p>
      <w:r>
        <w:t>Bổ sung có mục tiêu</w:t>
      </w:r>
    </w:p>
    <w:p>
      <w:r>
        <w:t>4.204.894</w:t>
      </w:r>
    </w:p>
    <w:p>
      <w:r>
        <w:t>4.204.894</w:t>
      </w:r>
    </w:p>
    <w:p>
      <w:r>
        <w:t>4.008.994</w:t>
      </w:r>
    </w:p>
    <w:p>
      <w:r>
        <w:t>(195.900)</w:t>
      </w:r>
    </w:p>
    <w:p>
      <w:r>
        <w:t>95,34</w:t>
      </w:r>
    </w:p>
    <w:p>
      <w:r>
        <w:t>III</w:t>
      </w:r>
    </w:p>
    <w:p>
      <w:r>
        <w:t>Nguồn thực hiện cải cách tiền lương</w:t>
      </w:r>
    </w:p>
    <w:p>
      <w:r>
        <w:t>1.222.330</w:t>
      </w:r>
    </w:p>
    <w:p>
      <w:r>
        <w:t>1.222.330</w:t>
      </w:r>
    </w:p>
    <w:p>
      <w:r>
        <w:t>IV</w:t>
      </w:r>
    </w:p>
    <w:p>
      <w:r>
        <w:t>Thu vay (Bội chi NSĐP)</w:t>
      </w:r>
    </w:p>
    <w:p>
      <w:r>
        <w:t>275.600</w:t>
      </w:r>
    </w:p>
    <w:p>
      <w:r>
        <w:t>100.860</w:t>
      </w:r>
    </w:p>
    <w:p>
      <w:r>
        <w:t>82.200</w:t>
      </w:r>
    </w:p>
    <w:p>
      <w:r>
        <w:t>(18.660)</w:t>
      </w:r>
    </w:p>
    <w:p>
      <w:r>
        <w:t>81,50</w:t>
      </w:r>
    </w:p>
    <w:p>
      <w:r>
        <w:t>B</w:t>
      </w:r>
    </w:p>
    <w:p>
      <w:r>
        <w:t>TỔNG CHI NSĐP</w:t>
      </w:r>
    </w:p>
    <w:p>
      <w:r>
        <w:t>18.940.716</w:t>
      </w:r>
    </w:p>
    <w:p>
      <w:r>
        <w:t>18.377.211</w:t>
      </w:r>
    </w:p>
    <w:p>
      <w:r>
        <w:t>20.652.646</w:t>
      </w:r>
    </w:p>
    <w:p>
      <w:r>
        <w:t>1.711.930</w:t>
      </w:r>
    </w:p>
    <w:p>
      <w:r>
        <w:t>109,04</w:t>
      </w:r>
    </w:p>
    <w:p>
      <w:r>
        <w:t>I</w:t>
      </w:r>
    </w:p>
    <w:p>
      <w:r>
        <w:t>Tổng chi cân đối NSĐP</w:t>
      </w:r>
    </w:p>
    <w:p>
      <w:r>
        <w:t>14.735.822</w:t>
      </w:r>
    </w:p>
    <w:p>
      <w:r>
        <w:t>14.651.715</w:t>
      </w:r>
    </w:p>
    <w:p>
      <w:r>
        <w:t>16.643.652</w:t>
      </w:r>
    </w:p>
    <w:p>
      <w:r>
        <w:t>1.907.830</w:t>
      </w:r>
    </w:p>
    <w:p>
      <w:r>
        <w:t>112,95</w:t>
      </w:r>
    </w:p>
    <w:p>
      <w:r>
        <w:t>1</w:t>
      </w:r>
    </w:p>
    <w:p>
      <w:r>
        <w:t>Chi đầu tư phát triển</w:t>
      </w:r>
    </w:p>
    <w:p>
      <w:r>
        <w:t>3.765.576</w:t>
      </w:r>
    </w:p>
    <w:p>
      <w:r>
        <w:t>3.416.337</w:t>
      </w:r>
    </w:p>
    <w:p>
      <w:r>
        <w:t>3.973.874</w:t>
      </w:r>
    </w:p>
    <w:p>
      <w:r>
        <w:t>208.298</w:t>
      </w:r>
    </w:p>
    <w:p>
      <w:r>
        <w:t>105,53</w:t>
      </w:r>
    </w:p>
    <w:p>
      <w:r>
        <w:t>2</w:t>
      </w:r>
    </w:p>
    <w:p>
      <w:r>
        <w:t>Chi thường xuyên</w:t>
      </w:r>
    </w:p>
    <w:p>
      <w:r>
        <w:t>10.679.872</w:t>
      </w:r>
    </w:p>
    <w:p>
      <w:r>
        <w:t>11.214.208</w:t>
      </w:r>
    </w:p>
    <w:p>
      <w:r>
        <w:t>11.715.223</w:t>
      </w:r>
    </w:p>
    <w:p>
      <w:r>
        <w:t>1.035.351</w:t>
      </w:r>
    </w:p>
    <w:p>
      <w:r>
        <w:t>109,69</w:t>
      </w:r>
    </w:p>
    <w:p>
      <w:r>
        <w:t>3</w:t>
      </w:r>
    </w:p>
    <w:p>
      <w:r>
        <w:t>Chi trả nợ lãi các khoản do chính quyền địa phương vay</w:t>
      </w:r>
    </w:p>
    <w:p>
      <w:r>
        <w:t>11.500</w:t>
      </w:r>
    </w:p>
    <w:p>
      <w:r>
        <w:t>11.500</w:t>
      </w:r>
    </w:p>
    <w:p>
      <w:r>
        <w:t>4</w:t>
      </w:r>
    </w:p>
    <w:p>
      <w:r>
        <w:t>Chi bổ sung quỹ dự trữ tài chính</w:t>
      </w:r>
    </w:p>
    <w:p>
      <w:r>
        <w:t>1.170</w:t>
      </w:r>
    </w:p>
    <w:p>
      <w:r>
        <w:t>21.170</w:t>
      </w:r>
    </w:p>
    <w:p>
      <w:r>
        <w:t>1.170</w:t>
      </w:r>
    </w:p>
    <w:p>
      <w:r>
        <w:t>-</w:t>
      </w:r>
    </w:p>
    <w:p>
      <w:r>
        <w:t>100,00</w:t>
      </w:r>
    </w:p>
    <w:p>
      <w:r>
        <w:t>5</w:t>
      </w:r>
    </w:p>
    <w:p>
      <w:r>
        <w:t>Dự phòng ngân sách</w:t>
      </w:r>
    </w:p>
    <w:p>
      <w:r>
        <w:t>289.204</w:t>
      </w:r>
    </w:p>
    <w:p>
      <w:r>
        <w:t>-</w:t>
      </w:r>
    </w:p>
    <w:p>
      <w:r>
        <w:t>316.797</w:t>
      </w:r>
    </w:p>
    <w:p>
      <w:r>
        <w:t>27.593</w:t>
      </w:r>
    </w:p>
    <w:p>
      <w:r>
        <w:t>109,54</w:t>
      </w:r>
    </w:p>
    <w:p>
      <w:r>
        <w:t>6</w:t>
      </w:r>
    </w:p>
    <w:p>
      <w:r>
        <w:t>Chi tạo nguồn, điều chỉnh tiền lương</w:t>
      </w:r>
    </w:p>
    <w:p>
      <w:r>
        <w:t>625.088</w:t>
      </w:r>
    </w:p>
    <w:p>
      <w:r>
        <w:t>625.088</w:t>
      </w:r>
    </w:p>
    <w:p>
      <w:r>
        <w:t>II</w:t>
      </w:r>
    </w:p>
    <w:p>
      <w:r>
        <w:t>Chi NSĐP từ nguồn BSMT</w:t>
      </w:r>
    </w:p>
    <w:p>
      <w:r>
        <w:t>4.204.894</w:t>
      </w:r>
    </w:p>
    <w:p>
      <w:r>
        <w:t>3.725.496</w:t>
      </w:r>
    </w:p>
    <w:p>
      <w:r>
        <w:t>4.008.994</w:t>
      </w:r>
    </w:p>
    <w:p>
      <w:r>
        <w:t>(195.900)</w:t>
      </w:r>
    </w:p>
    <w:p>
      <w:r>
        <w:t>95,34</w:t>
      </w:r>
    </w:p>
    <w:p>
      <w:r>
        <w:t>- Chi đầu tư</w:t>
      </w:r>
    </w:p>
    <w:p>
      <w:r>
        <w:t>3.512.171</w:t>
      </w:r>
    </w:p>
    <w:p>
      <w:r>
        <w:t>3.051.300</w:t>
      </w:r>
    </w:p>
    <w:p>
      <w:r>
        <w:t>3.329.510</w:t>
      </w:r>
    </w:p>
    <w:p>
      <w:r>
        <w:t>(182.661)</w:t>
      </w:r>
    </w:p>
    <w:p>
      <w:r>
        <w:t>94,80</w:t>
      </w:r>
    </w:p>
    <w:p>
      <w:r>
        <w:t>- Chi thường xuyên</w:t>
      </w:r>
    </w:p>
    <w:p>
      <w:r>
        <w:t>81.336</w:t>
      </w:r>
    </w:p>
    <w:p>
      <w:r>
        <w:t>81.336</w:t>
      </w:r>
    </w:p>
    <w:p>
      <w:r>
        <w:t>70.473</w:t>
      </w:r>
    </w:p>
    <w:p>
      <w:r>
        <w:t>(10.863)</w:t>
      </w:r>
    </w:p>
    <w:p>
      <w:r>
        <w:t>86,64</w:t>
      </w:r>
    </w:p>
    <w:p>
      <w:r>
        <w:t>- Chương trình MTQG</w:t>
      </w:r>
    </w:p>
    <w:p>
      <w:r>
        <w:t>611.387</w:t>
      </w:r>
    </w:p>
    <w:p>
      <w:r>
        <w:t>592.860</w:t>
      </w:r>
    </w:p>
    <w:p>
      <w:r>
        <w:t>609.011</w:t>
      </w:r>
    </w:p>
    <w:p>
      <w:r>
        <w:t>(2.376)</w:t>
      </w:r>
    </w:p>
    <w:p>
      <w:r>
        <w:t>99,61</w:t>
      </w:r>
    </w:p>
    <w:p>
      <w:r>
        <w:t>III</w:t>
      </w:r>
    </w:p>
    <w:p>
      <w:r>
        <w:t>Chi chuyển nguồn sang năm sau</w:t>
      </w:r>
    </w:p>
    <w:p>
      <w:r>
        <w:t>-</w:t>
      </w:r>
    </w:p>
    <w:p>
      <w:r>
        <w:t>-</w:t>
      </w:r>
    </w:p>
    <w:p>
      <w:r>
        <w:t>-</w:t>
      </w:r>
    </w:p>
    <w:p>
      <w:r>
        <w:t>C</w:t>
      </w:r>
    </w:p>
    <w:p>
      <w:r>
        <w:t>CHI TRẢ NỢ GỐC CỦA NSĐP</w:t>
      </w:r>
    </w:p>
    <w:p>
      <w:r>
        <w:t>29.302</w:t>
      </w:r>
    </w:p>
    <w:p>
      <w:r>
        <w:t>28.802</w:t>
      </w:r>
    </w:p>
    <w:p>
      <w:r>
        <w:t>23.100</w:t>
      </w:r>
    </w:p>
    <w:p>
      <w:r>
        <w:t>D</w:t>
      </w:r>
    </w:p>
    <w:p>
      <w:r>
        <w:t>TỔNG MỨC VAY CỦA NSĐP</w:t>
      </w:r>
    </w:p>
    <w:p>
      <w:r>
        <w:t>275.600</w:t>
      </w:r>
    </w:p>
    <w:p>
      <w:r>
        <w:t>100.860</w:t>
      </w:r>
    </w:p>
    <w:p>
      <w:r>
        <w:t>82.200</w:t>
      </w:r>
    </w:p>
    <w:p>
      <w:r>
        <w:t>I</w:t>
      </w:r>
    </w:p>
    <w:p>
      <w:r>
        <w:t>Vay để bù đắp bội chi</w:t>
      </w:r>
    </w:p>
    <w:p>
      <w:r>
        <w:t>275.600</w:t>
      </w:r>
    </w:p>
    <w:p>
      <w:r>
        <w:t>100.860</w:t>
      </w:r>
    </w:p>
    <w:p>
      <w:r>
        <w:t>82.200</w:t>
      </w:r>
    </w:p>
    <w:p>
      <w:r>
        <w:t>II</w:t>
      </w:r>
    </w:p>
    <w:p>
      <w:r>
        <w:t>Vay để trả nợ gốc</w:t>
      </w:r>
    </w:p>
    <w:p>
      <w:r>
        <w:t>* Ghi chú:</w:t>
      </w:r>
    </w:p>
    <w:p>
      <w:r>
        <w:t>- Nguồn CCTL sẽ xác định chính thức căn cứ vào kết quả thẩm định CCTL</w:t>
      </w:r>
    </w:p>
    <w:p>
      <w:r>
        <w:t>-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02</w:t>
      </w:r>
    </w:p>
    <w:p>
      <w:r>
        <w:t>DỰ TOÁN THU NGÂN SÁCH NHÀ NƯỚC THEO LĨNH VỰC NĂM 2024</w:t>
      </w:r>
    </w:p>
    <w:p>
      <w:r>
        <w:t>(Kèm theo Nghị quyết số 40/NQ-HĐND ngày 07/12/2023 của Hội đồng nhân dân tỉnh An Giang)</w:t>
      </w:r>
    </w:p>
    <w:p>
      <w:r>
        <w:t>Đơn vị: Triệu đồng</w:t>
      </w:r>
    </w:p>
    <w:p>
      <w:r>
        <w:t>STT</w:t>
      </w:r>
    </w:p>
    <w:p>
      <w:r>
        <w:t>Nội dung</w:t>
      </w:r>
    </w:p>
    <w:p>
      <w:r>
        <w:t>Ước thực hiện năm 2023</w:t>
      </w:r>
    </w:p>
    <w:p>
      <w:r>
        <w:t>Dự toán năm 2024</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THU NGÂN SÁCH NHÀ NƯỚC</w:t>
      </w:r>
    </w:p>
    <w:p>
      <w:r>
        <w:t>7.045.000</w:t>
      </w:r>
    </w:p>
    <w:p>
      <w:r>
        <w:t>6.289.000</w:t>
      </w:r>
    </w:p>
    <w:p>
      <w:r>
        <w:t>7.197.000</w:t>
      </w:r>
    </w:p>
    <w:p>
      <w:r>
        <w:t>6.523.000</w:t>
      </w:r>
    </w:p>
    <w:p>
      <w:r>
        <w:t>102,16</w:t>
      </w:r>
    </w:p>
    <w:p>
      <w:r>
        <w:t>103,72</w:t>
      </w:r>
    </w:p>
    <w:p>
      <w:r>
        <w:t>I</w:t>
      </w:r>
    </w:p>
    <w:p>
      <w:r>
        <w:t>Thu từ hoạt động xuất, nhập khẩu</w:t>
      </w:r>
    </w:p>
    <w:p>
      <w:r>
        <w:t>410.000</w:t>
      </w:r>
    </w:p>
    <w:p>
      <w:r>
        <w:t>-</w:t>
      </w:r>
    </w:p>
    <w:p>
      <w:r>
        <w:t>330.000</w:t>
      </w:r>
    </w:p>
    <w:p>
      <w:r>
        <w:t>-</w:t>
      </w:r>
    </w:p>
    <w:p>
      <w:r>
        <w:t>80,49</w:t>
      </w:r>
    </w:p>
    <w:p>
      <w:r>
        <w:t>II</w:t>
      </w:r>
    </w:p>
    <w:p>
      <w:r>
        <w:t>Thu nội địa</w:t>
      </w:r>
    </w:p>
    <w:p>
      <w:r>
        <w:t>6.635.000</w:t>
      </w:r>
    </w:p>
    <w:p>
      <w:r>
        <w:t>6.289.000</w:t>
      </w:r>
    </w:p>
    <w:p>
      <w:r>
        <w:t>6.867.000</w:t>
      </w:r>
    </w:p>
    <w:p>
      <w:r>
        <w:t>6.523.000</w:t>
      </w:r>
    </w:p>
    <w:p>
      <w:r>
        <w:t>103,50</w:t>
      </w:r>
    </w:p>
    <w:p>
      <w:r>
        <w:t>103,72</w:t>
      </w:r>
    </w:p>
    <w:p>
      <w:r>
        <w:t>1</w:t>
      </w:r>
    </w:p>
    <w:p>
      <w:r>
        <w:t>Thu từ khu vực DNNN trung ương quản lý</w:t>
      </w:r>
    </w:p>
    <w:p>
      <w:r>
        <w:t>242.000</w:t>
      </w:r>
    </w:p>
    <w:p>
      <w:r>
        <w:t>242.000</w:t>
      </w:r>
    </w:p>
    <w:p>
      <w:r>
        <w:t>215.000</w:t>
      </w:r>
    </w:p>
    <w:p>
      <w:r>
        <w:t>215.000</w:t>
      </w:r>
    </w:p>
    <w:p>
      <w:r>
        <w:t>88,84</w:t>
      </w:r>
    </w:p>
    <w:p>
      <w:r>
        <w:t>88,84</w:t>
      </w:r>
    </w:p>
    <w:p>
      <w:r>
        <w:t>Thuế giá trị gia tăng</w:t>
      </w:r>
    </w:p>
    <w:p>
      <w:r>
        <w:t>182.500</w:t>
      </w:r>
    </w:p>
    <w:p>
      <w:r>
        <w:t>182.500</w:t>
      </w:r>
    </w:p>
    <w:p>
      <w:r>
        <w:t>148.000</w:t>
      </w:r>
    </w:p>
    <w:p>
      <w:r>
        <w:t>148.000</w:t>
      </w:r>
    </w:p>
    <w:p>
      <w:r>
        <w:t>81,10</w:t>
      </w:r>
    </w:p>
    <w:p>
      <w:r>
        <w:t>81,10</w:t>
      </w:r>
    </w:p>
    <w:p>
      <w:r>
        <w:t>Thuế thu nhập doanh nghiệp</w:t>
      </w:r>
    </w:p>
    <w:p>
      <w:r>
        <w:t>12.000</w:t>
      </w:r>
    </w:p>
    <w:p>
      <w:r>
        <w:t>12.000</w:t>
      </w:r>
    </w:p>
    <w:p>
      <w:r>
        <w:t>13.000</w:t>
      </w:r>
    </w:p>
    <w:p>
      <w:r>
        <w:t>13.000</w:t>
      </w:r>
    </w:p>
    <w:p>
      <w:r>
        <w:t>108,33</w:t>
      </w:r>
    </w:p>
    <w:p>
      <w:r>
        <w:t>108,33</w:t>
      </w:r>
    </w:p>
    <w:p>
      <w:r>
        <w:t>Thuế tiêu thụ đặc biệt</w:t>
      </w:r>
    </w:p>
    <w:p>
      <w:r>
        <w:t>41.500</w:t>
      </w:r>
    </w:p>
    <w:p>
      <w:r>
        <w:t>41.500</w:t>
      </w:r>
    </w:p>
    <w:p>
      <w:r>
        <w:t>52.000</w:t>
      </w:r>
    </w:p>
    <w:p>
      <w:r>
        <w:t>52.000</w:t>
      </w:r>
    </w:p>
    <w:p>
      <w:r>
        <w:t>125,30</w:t>
      </w:r>
    </w:p>
    <w:p>
      <w:r>
        <w:t>125,30</w:t>
      </w:r>
    </w:p>
    <w:p>
      <w:r>
        <w:t>Thuế tài nguyên</w:t>
      </w:r>
    </w:p>
    <w:p>
      <w:r>
        <w:t>6.000</w:t>
      </w:r>
    </w:p>
    <w:p>
      <w:r>
        <w:t>6.000</w:t>
      </w:r>
    </w:p>
    <w:p>
      <w:r>
        <w:t>2.000</w:t>
      </w:r>
    </w:p>
    <w:p>
      <w:r>
        <w:t>2.000</w:t>
      </w:r>
    </w:p>
    <w:p>
      <w:r>
        <w:t>33,33</w:t>
      </w:r>
    </w:p>
    <w:p>
      <w:r>
        <w:t>33,33</w:t>
      </w:r>
    </w:p>
    <w:p>
      <w:r>
        <w:t>2</w:t>
      </w:r>
    </w:p>
    <w:p>
      <w:r>
        <w:t>Thu từ khu vực DNNN địa phương quản lý</w:t>
      </w:r>
    </w:p>
    <w:p>
      <w:r>
        <w:t>410.000</w:t>
      </w:r>
    </w:p>
    <w:p>
      <w:r>
        <w:t>410.000</w:t>
      </w:r>
    </w:p>
    <w:p>
      <w:r>
        <w:t>460.000</w:t>
      </w:r>
    </w:p>
    <w:p>
      <w:r>
        <w:t>460.000</w:t>
      </w:r>
    </w:p>
    <w:p>
      <w:r>
        <w:t>112,20</w:t>
      </w:r>
    </w:p>
    <w:p>
      <w:r>
        <w:t>112,20</w:t>
      </w:r>
    </w:p>
    <w:p>
      <w:r>
        <w:t>Thuế giá trị gia tăng</w:t>
      </w:r>
    </w:p>
    <w:p>
      <w:r>
        <w:t>209.500</w:t>
      </w:r>
    </w:p>
    <w:p>
      <w:r>
        <w:t>209.500</w:t>
      </w:r>
    </w:p>
    <w:p>
      <w:r>
        <w:t>210.000</w:t>
      </w:r>
    </w:p>
    <w:p>
      <w:r>
        <w:t>210.000</w:t>
      </w:r>
    </w:p>
    <w:p>
      <w:r>
        <w:t>100,24</w:t>
      </w:r>
    </w:p>
    <w:p>
      <w:r>
        <w:t>100,24</w:t>
      </w:r>
    </w:p>
    <w:p>
      <w:r>
        <w:t>Thuế thu nhập doanh nghiệp</w:t>
      </w:r>
    </w:p>
    <w:p>
      <w:r>
        <w:t>85.500</w:t>
      </w:r>
    </w:p>
    <w:p>
      <w:r>
        <w:t>85.500</w:t>
      </w:r>
    </w:p>
    <w:p>
      <w:r>
        <w:t>129.000</w:t>
      </w:r>
    </w:p>
    <w:p>
      <w:r>
        <w:t>129.000</w:t>
      </w:r>
    </w:p>
    <w:p>
      <w:r>
        <w:t>150,88</w:t>
      </w:r>
    </w:p>
    <w:p>
      <w:r>
        <w:t>150,88</w:t>
      </w:r>
    </w:p>
    <w:p>
      <w:r>
        <w:t>Thuế tiêu thụ đặc biệt</w:t>
      </w:r>
    </w:p>
    <w:p>
      <w:r>
        <w:t>1.200</w:t>
      </w:r>
    </w:p>
    <w:p>
      <w:r>
        <w:t>1.200</w:t>
      </w:r>
    </w:p>
    <w:p>
      <w:r>
        <w:t>700</w:t>
      </w:r>
    </w:p>
    <w:p>
      <w:r>
        <w:t>700</w:t>
      </w:r>
    </w:p>
    <w:p>
      <w:r>
        <w:t>58,33</w:t>
      </w:r>
    </w:p>
    <w:p>
      <w:r>
        <w:t>58,33</w:t>
      </w:r>
    </w:p>
    <w:p>
      <w:r>
        <w:t>Thuế tài nguyên</w:t>
      </w:r>
    </w:p>
    <w:p>
      <w:r>
        <w:t>113.800</w:t>
      </w:r>
    </w:p>
    <w:p>
      <w:r>
        <w:t>113.800</w:t>
      </w:r>
    </w:p>
    <w:p>
      <w:r>
        <w:t>120.300</w:t>
      </w:r>
    </w:p>
    <w:p>
      <w:r>
        <w:t>120.300</w:t>
      </w:r>
    </w:p>
    <w:p>
      <w:r>
        <w:t>105,71</w:t>
      </w:r>
    </w:p>
    <w:p>
      <w:r>
        <w:t>105,71</w:t>
      </w:r>
    </w:p>
    <w:p>
      <w:r>
        <w:t>3</w:t>
      </w:r>
    </w:p>
    <w:p>
      <w:r>
        <w:t>Thu từ KV DN có vốn đầu tư nước ngoài</w:t>
      </w:r>
    </w:p>
    <w:p>
      <w:r>
        <w:t>110.000</w:t>
      </w:r>
    </w:p>
    <w:p>
      <w:r>
        <w:t>110.000</w:t>
      </w:r>
    </w:p>
    <w:p>
      <w:r>
        <w:t>75.000</w:t>
      </w:r>
    </w:p>
    <w:p>
      <w:r>
        <w:t>75.000</w:t>
      </w:r>
    </w:p>
    <w:p>
      <w:r>
        <w:t>68,18</w:t>
      </w:r>
    </w:p>
    <w:p>
      <w:r>
        <w:t>68,18</w:t>
      </w:r>
    </w:p>
    <w:p>
      <w:r>
        <w:t>Thuế giá trị gia tăng</w:t>
      </w:r>
    </w:p>
    <w:p>
      <w:r>
        <w:t>39.000</w:t>
      </w:r>
    </w:p>
    <w:p>
      <w:r>
        <w:t>39.000</w:t>
      </w:r>
    </w:p>
    <w:p>
      <w:r>
        <w:t>20.000</w:t>
      </w:r>
    </w:p>
    <w:p>
      <w:r>
        <w:t>20.000</w:t>
      </w:r>
    </w:p>
    <w:p>
      <w:r>
        <w:t>51,28</w:t>
      </w:r>
    </w:p>
    <w:p>
      <w:r>
        <w:t>51,28</w:t>
      </w:r>
    </w:p>
    <w:p>
      <w:r>
        <w:t>Thuế thu nhập doanh nghiệp</w:t>
      </w:r>
    </w:p>
    <w:p>
      <w:r>
        <w:t>71.000</w:t>
      </w:r>
    </w:p>
    <w:p>
      <w:r>
        <w:t>71.000</w:t>
      </w:r>
    </w:p>
    <w:p>
      <w:r>
        <w:t>55.000</w:t>
      </w:r>
    </w:p>
    <w:p>
      <w:r>
        <w:t>55.000</w:t>
      </w:r>
    </w:p>
    <w:p>
      <w:r>
        <w:t>77,46</w:t>
      </w:r>
    </w:p>
    <w:p>
      <w:r>
        <w:t>77,46</w:t>
      </w:r>
    </w:p>
    <w:p>
      <w:r>
        <w:t>Thuế tiêu thụ đặc biệt</w:t>
      </w:r>
    </w:p>
    <w:p>
      <w:r>
        <w:t>-</w:t>
      </w:r>
    </w:p>
    <w:p>
      <w:r>
        <w:t>-</w:t>
      </w:r>
    </w:p>
    <w:p>
      <w:r>
        <w:t>-</w:t>
      </w:r>
    </w:p>
    <w:p>
      <w:r>
        <w:t>Tiền thuê mặt đất, mặt nước</w:t>
      </w:r>
    </w:p>
    <w:p>
      <w:r>
        <w:t>-</w:t>
      </w:r>
    </w:p>
    <w:p>
      <w:r>
        <w:t>-</w:t>
      </w:r>
    </w:p>
    <w:p>
      <w:r>
        <w:t>-</w:t>
      </w:r>
    </w:p>
    <w:p>
      <w:r>
        <w:t>4</w:t>
      </w:r>
    </w:p>
    <w:p>
      <w:r>
        <w:t>Thu từ khu vực kinh tế ngoài quốc doanh</w:t>
      </w:r>
    </w:p>
    <w:p>
      <w:r>
        <w:t>1.344.000</w:t>
      </w:r>
    </w:p>
    <w:p>
      <w:r>
        <w:t>1.344.000</w:t>
      </w:r>
    </w:p>
    <w:p>
      <w:r>
        <w:t>1.350.000</w:t>
      </w:r>
    </w:p>
    <w:p>
      <w:r>
        <w:t>1.350.000</w:t>
      </w:r>
    </w:p>
    <w:p>
      <w:r>
        <w:t>100,45</w:t>
      </w:r>
    </w:p>
    <w:p>
      <w:r>
        <w:t>100,45</w:t>
      </w:r>
    </w:p>
    <w:p>
      <w:r>
        <w:t>Thuế giá trị gia tăng</w:t>
      </w:r>
    </w:p>
    <w:p>
      <w:r>
        <w:t>806.500</w:t>
      </w:r>
    </w:p>
    <w:p>
      <w:r>
        <w:t>806.500</w:t>
      </w:r>
    </w:p>
    <w:p>
      <w:r>
        <w:t>801.000</w:t>
      </w:r>
    </w:p>
    <w:p>
      <w:r>
        <w:t>801.000</w:t>
      </w:r>
    </w:p>
    <w:p>
      <w:r>
        <w:t>99,32</w:t>
      </w:r>
    </w:p>
    <w:p>
      <w:r>
        <w:t>99,32</w:t>
      </w:r>
    </w:p>
    <w:p>
      <w:r>
        <w:t>Thuế thu nhập doanh nghiệp</w:t>
      </w:r>
    </w:p>
    <w:p>
      <w:r>
        <w:t>497.000</w:t>
      </w:r>
    </w:p>
    <w:p>
      <w:r>
        <w:t>497.000</w:t>
      </w:r>
    </w:p>
    <w:p>
      <w:r>
        <w:t>500.000</w:t>
      </w:r>
    </w:p>
    <w:p>
      <w:r>
        <w:t>500.000</w:t>
      </w:r>
    </w:p>
    <w:p>
      <w:r>
        <w:t>100,60</w:t>
      </w:r>
    </w:p>
    <w:p>
      <w:r>
        <w:t>100,60</w:t>
      </w:r>
    </w:p>
    <w:p>
      <w:r>
        <w:t>Thuế tiêu thụ đặc biệt</w:t>
      </w:r>
    </w:p>
    <w:p>
      <w:r>
        <w:t>2.500</w:t>
      </w:r>
    </w:p>
    <w:p>
      <w:r>
        <w:t>2.500</w:t>
      </w:r>
    </w:p>
    <w:p>
      <w:r>
        <w:t>2.500</w:t>
      </w:r>
    </w:p>
    <w:p>
      <w:r>
        <w:t>2.500</w:t>
      </w:r>
    </w:p>
    <w:p>
      <w:r>
        <w:t>100,00</w:t>
      </w:r>
    </w:p>
    <w:p>
      <w:r>
        <w:t>100,00</w:t>
      </w:r>
    </w:p>
    <w:p>
      <w:r>
        <w:t>Thuế tài nguyên</w:t>
      </w:r>
    </w:p>
    <w:p>
      <w:r>
        <w:t>38.000</w:t>
      </w:r>
    </w:p>
    <w:p>
      <w:r>
        <w:t>38.000</w:t>
      </w:r>
    </w:p>
    <w:p>
      <w:r>
        <w:t>46.500</w:t>
      </w:r>
    </w:p>
    <w:p>
      <w:r>
        <w:t>46.500</w:t>
      </w:r>
    </w:p>
    <w:p>
      <w:r>
        <w:t>122,37</w:t>
      </w:r>
    </w:p>
    <w:p>
      <w:r>
        <w:t>122,37</w:t>
      </w:r>
    </w:p>
    <w:p>
      <w:r>
        <w:t>5</w:t>
      </w:r>
    </w:p>
    <w:p>
      <w:r>
        <w:t>Lệ phí trước bạ</w:t>
      </w:r>
    </w:p>
    <w:p>
      <w:r>
        <w:t>350.000</w:t>
      </w:r>
    </w:p>
    <w:p>
      <w:r>
        <w:t>350.000</w:t>
      </w:r>
    </w:p>
    <w:p>
      <w:r>
        <w:t>355.000</w:t>
      </w:r>
    </w:p>
    <w:p>
      <w:r>
        <w:t>355.000</w:t>
      </w:r>
    </w:p>
    <w:p>
      <w:r>
        <w:t>101,43</w:t>
      </w:r>
    </w:p>
    <w:p>
      <w:r>
        <w:t>101,43</w:t>
      </w:r>
    </w:p>
    <w:p>
      <w:r>
        <w:t>6</w:t>
      </w:r>
    </w:p>
    <w:p>
      <w:r>
        <w:t>Thuế sử dụng đất phi nông nghiệp</w:t>
      </w:r>
    </w:p>
    <w:p>
      <w:r>
        <w:t>23.000</w:t>
      </w:r>
    </w:p>
    <w:p>
      <w:r>
        <w:t>23.000</w:t>
      </w:r>
    </w:p>
    <w:p>
      <w:r>
        <w:t>17.000</w:t>
      </w:r>
    </w:p>
    <w:p>
      <w:r>
        <w:t>17.000</w:t>
      </w:r>
    </w:p>
    <w:p>
      <w:r>
        <w:t>73,91</w:t>
      </w:r>
    </w:p>
    <w:p>
      <w:r>
        <w:t>73,91</w:t>
      </w:r>
    </w:p>
    <w:p>
      <w:r>
        <w:t>7</w:t>
      </w:r>
    </w:p>
    <w:p>
      <w:r>
        <w:t>Thuế thu nhập cá nhân</w:t>
      </w:r>
    </w:p>
    <w:p>
      <w:r>
        <w:t>740.000</w:t>
      </w:r>
    </w:p>
    <w:p>
      <w:r>
        <w:t>740.000</w:t>
      </w:r>
    </w:p>
    <w:p>
      <w:r>
        <w:t>720.000</w:t>
      </w:r>
    </w:p>
    <w:p>
      <w:r>
        <w:t>720.000</w:t>
      </w:r>
    </w:p>
    <w:p>
      <w:r>
        <w:t>97,30</w:t>
      </w:r>
    </w:p>
    <w:p>
      <w:r>
        <w:t>97,30</w:t>
      </w:r>
    </w:p>
    <w:p>
      <w:r>
        <w:t>8</w:t>
      </w:r>
    </w:p>
    <w:p>
      <w:r>
        <w:t>Thuế bảo vệ môi trường</w:t>
      </w:r>
    </w:p>
    <w:p>
      <w:r>
        <w:t>361.000</w:t>
      </w:r>
    </w:p>
    <w:p>
      <w:r>
        <w:t>201.000</w:t>
      </w:r>
    </w:p>
    <w:p>
      <w:r>
        <w:t>410.000</w:t>
      </w:r>
    </w:p>
    <w:p>
      <w:r>
        <w:t>246.000</w:t>
      </w:r>
    </w:p>
    <w:p>
      <w:r>
        <w:t>113,57</w:t>
      </w:r>
    </w:p>
    <w:p>
      <w:r>
        <w:t>122,39</w:t>
      </w:r>
    </w:p>
    <w:p>
      <w:r>
        <w:t>- Thu từ hàng hóa nhập khẩu (TW hưởng)</w:t>
      </w:r>
    </w:p>
    <w:p>
      <w:r>
        <w:t>160.000</w:t>
      </w:r>
    </w:p>
    <w:p>
      <w:r>
        <w:t>164.000</w:t>
      </w:r>
    </w:p>
    <w:p>
      <w:r>
        <w:t>102,50</w:t>
      </w:r>
    </w:p>
    <w:p>
      <w:r>
        <w:t>- Thu từ hàng hóa sx trong nước (ĐP hưởng)</w:t>
      </w:r>
    </w:p>
    <w:p>
      <w:r>
        <w:t>201.000</w:t>
      </w:r>
    </w:p>
    <w:p>
      <w:r>
        <w:t>201.000</w:t>
      </w:r>
    </w:p>
    <w:p>
      <w:r>
        <w:t>246.000</w:t>
      </w:r>
    </w:p>
    <w:p>
      <w:r>
        <w:t>246.000</w:t>
      </w:r>
    </w:p>
    <w:p>
      <w:r>
        <w:t>122,39</w:t>
      </w:r>
    </w:p>
    <w:p>
      <w:r>
        <w:t>122,39</w:t>
      </w:r>
    </w:p>
    <w:p>
      <w:r>
        <w:t>9</w:t>
      </w:r>
    </w:p>
    <w:p>
      <w:r>
        <w:t>Thu phí, lệ phí</w:t>
      </w:r>
    </w:p>
    <w:p>
      <w:r>
        <w:t>240.000</w:t>
      </w:r>
    </w:p>
    <w:p>
      <w:r>
        <w:t>186.000</w:t>
      </w:r>
    </w:p>
    <w:p>
      <w:r>
        <w:t>240.000</w:t>
      </w:r>
    </w:p>
    <w:p>
      <w:r>
        <w:t>160.000</w:t>
      </w:r>
    </w:p>
    <w:p>
      <w:r>
        <w:t>100,00</w:t>
      </w:r>
    </w:p>
    <w:p>
      <w:r>
        <w:t>86,02</w:t>
      </w:r>
    </w:p>
    <w:p>
      <w:r>
        <w:t>-</w:t>
      </w:r>
    </w:p>
    <w:p>
      <w:r>
        <w:t>Phí và lệ phí trung ương</w:t>
      </w:r>
    </w:p>
    <w:p>
      <w:r>
        <w:t>54.000</w:t>
      </w:r>
    </w:p>
    <w:p>
      <w:r>
        <w:t>80.000</w:t>
      </w:r>
    </w:p>
    <w:p>
      <w:r>
        <w:t>148,15</w:t>
      </w:r>
    </w:p>
    <w:p>
      <w:r>
        <w:t>-</w:t>
      </w:r>
    </w:p>
    <w:p>
      <w:r>
        <w:t>Phí và lệ phí tỉnh</w:t>
      </w:r>
    </w:p>
    <w:p>
      <w:r>
        <w:t>93.000</w:t>
      </w:r>
    </w:p>
    <w:p>
      <w:r>
        <w:t>93.000</w:t>
      </w:r>
    </w:p>
    <w:p>
      <w:r>
        <w:t>118.885</w:t>
      </w:r>
    </w:p>
    <w:p>
      <w:r>
        <w:t>118.885</w:t>
      </w:r>
    </w:p>
    <w:p>
      <w:r>
        <w:t>127,83</w:t>
      </w:r>
    </w:p>
    <w:p>
      <w:r>
        <w:t>127,83</w:t>
      </w:r>
    </w:p>
    <w:p>
      <w:r>
        <w:t>-</w:t>
      </w:r>
    </w:p>
    <w:p>
      <w:r>
        <w:t>Phí và lệ phí huyện</w:t>
      </w:r>
    </w:p>
    <w:p>
      <w:r>
        <w:t>79.000</w:t>
      </w:r>
    </w:p>
    <w:p>
      <w:r>
        <w:t>79.000</w:t>
      </w:r>
    </w:p>
    <w:p>
      <w:r>
        <w:t>34.915</w:t>
      </w:r>
    </w:p>
    <w:p>
      <w:r>
        <w:t>34.915</w:t>
      </w:r>
    </w:p>
    <w:p>
      <w:r>
        <w:t>44,20</w:t>
      </w:r>
    </w:p>
    <w:p>
      <w:r>
        <w:t>44,20</w:t>
      </w:r>
    </w:p>
    <w:p>
      <w:r>
        <w:t>-</w:t>
      </w:r>
    </w:p>
    <w:p>
      <w:r>
        <w:t>Phí và lệ phí xã</w:t>
      </w:r>
    </w:p>
    <w:p>
      <w:r>
        <w:t>14.000</w:t>
      </w:r>
    </w:p>
    <w:p>
      <w:r>
        <w:t>14.000</w:t>
      </w:r>
    </w:p>
    <w:p>
      <w:r>
        <w:t>6.200</w:t>
      </w:r>
    </w:p>
    <w:p>
      <w:r>
        <w:t>6.200</w:t>
      </w:r>
    </w:p>
    <w:p>
      <w:r>
        <w:t>44,29</w:t>
      </w:r>
    </w:p>
    <w:p>
      <w:r>
        <w:t>44,29</w:t>
      </w:r>
    </w:p>
    <w:p>
      <w:r>
        <w:t>10</w:t>
      </w:r>
    </w:p>
    <w:p>
      <w:r>
        <w:t>Thu tiền sử dụng đất</w:t>
      </w:r>
    </w:p>
    <w:p>
      <w:r>
        <w:t>435.000</w:t>
      </w:r>
    </w:p>
    <w:p>
      <w:r>
        <w:t>435.000</w:t>
      </w:r>
    </w:p>
    <w:p>
      <w:r>
        <w:t>620.000</w:t>
      </w:r>
    </w:p>
    <w:p>
      <w:r>
        <w:t>620.000</w:t>
      </w:r>
    </w:p>
    <w:p>
      <w:r>
        <w:t>142,53</w:t>
      </w:r>
    </w:p>
    <w:p>
      <w:r>
        <w:t>142,53</w:t>
      </w:r>
    </w:p>
    <w:p>
      <w:r>
        <w:t>11</w:t>
      </w:r>
    </w:p>
    <w:p>
      <w:r>
        <w:t>Tiền cho thuê đất, thuê mặt nước</w:t>
      </w:r>
    </w:p>
    <w:p>
      <w:r>
        <w:t>60.000</w:t>
      </w:r>
    </w:p>
    <w:p>
      <w:r>
        <w:t>60.000</w:t>
      </w:r>
    </w:p>
    <w:p>
      <w:r>
        <w:t>44.000</w:t>
      </w:r>
    </w:p>
    <w:p>
      <w:r>
        <w:t>44.000</w:t>
      </w:r>
    </w:p>
    <w:p>
      <w:r>
        <w:t>73,33</w:t>
      </w:r>
    </w:p>
    <w:p>
      <w:r>
        <w:t>73,33</w:t>
      </w:r>
    </w:p>
    <w:p>
      <w:r>
        <w:t>12</w:t>
      </w:r>
    </w:p>
    <w:p>
      <w:r>
        <w:t>Thu từ Quỹ đất công ích và hoa lợi công sản khác tại xã</w:t>
      </w:r>
    </w:p>
    <w:p>
      <w:r>
        <w:t>6.000</w:t>
      </w:r>
    </w:p>
    <w:p>
      <w:r>
        <w:t>6.000</w:t>
      </w:r>
    </w:p>
    <w:p>
      <w:r>
        <w:t>6.000</w:t>
      </w:r>
    </w:p>
    <w:p>
      <w:r>
        <w:t>6.000</w:t>
      </w:r>
    </w:p>
    <w:p>
      <w:r>
        <w:t>100,00</w:t>
      </w:r>
    </w:p>
    <w:p>
      <w:r>
        <w:t>100,00</w:t>
      </w:r>
    </w:p>
    <w:p>
      <w:r>
        <w:t>13</w:t>
      </w:r>
    </w:p>
    <w:p>
      <w:r>
        <w:t>Thu khác ngân sách</w:t>
      </w:r>
    </w:p>
    <w:p>
      <w:r>
        <w:t>355.000</w:t>
      </w:r>
    </w:p>
    <w:p>
      <w:r>
        <w:t>223.000</w:t>
      </w:r>
    </w:p>
    <w:p>
      <w:r>
        <w:t>290.000</w:t>
      </w:r>
    </w:p>
    <w:p>
      <w:r>
        <w:t>190.000</w:t>
      </w:r>
    </w:p>
    <w:p>
      <w:r>
        <w:t>81,69</w:t>
      </w:r>
    </w:p>
    <w:p>
      <w:r>
        <w:t>85,20</w:t>
      </w:r>
    </w:p>
    <w:p>
      <w:r>
        <w:t>14</w:t>
      </w:r>
    </w:p>
    <w:p>
      <w:r>
        <w:t>Thu tiền cấp quyền khai thác khoáng sản</w:t>
      </w:r>
    </w:p>
    <w:p>
      <w:r>
        <w:t>59.000</w:t>
      </w:r>
    </w:p>
    <w:p>
      <w:r>
        <w:t>59.000</w:t>
      </w:r>
    </w:p>
    <w:p>
      <w:r>
        <w:t>35.000</w:t>
      </w:r>
    </w:p>
    <w:p>
      <w:r>
        <w:t>35.000</w:t>
      </w:r>
    </w:p>
    <w:p>
      <w:r>
        <w:t>59,32</w:t>
      </w:r>
    </w:p>
    <w:p>
      <w:r>
        <w:t>59,32</w:t>
      </w:r>
    </w:p>
    <w:p>
      <w:r>
        <w:t>15</w:t>
      </w:r>
    </w:p>
    <w:p>
      <w:r>
        <w:t>Thu cổ tức, lợi nhuận được chia</w:t>
      </w:r>
    </w:p>
    <w:p>
      <w:r>
        <w:t>120.000</w:t>
      </w:r>
    </w:p>
    <w:p>
      <w:r>
        <w:t>120.000</w:t>
      </w:r>
    </w:p>
    <w:p>
      <w:r>
        <w:t>140.000</w:t>
      </w:r>
    </w:p>
    <w:p>
      <w:r>
        <w:t>140.000</w:t>
      </w:r>
    </w:p>
    <w:p>
      <w:r>
        <w:t>116,67</w:t>
      </w:r>
    </w:p>
    <w:p>
      <w:r>
        <w:t>116,67</w:t>
      </w:r>
    </w:p>
    <w:p>
      <w:r>
        <w:t>16</w:t>
      </w:r>
    </w:p>
    <w:p>
      <w:r>
        <w:t>Thu từ hoạt động xổ số kiến thiết</w:t>
      </w:r>
    </w:p>
    <w:p>
      <w:r>
        <w:t>1.780.000</w:t>
      </w:r>
    </w:p>
    <w:p>
      <w:r>
        <w:t>1.780.000</w:t>
      </w:r>
    </w:p>
    <w:p>
      <w:r>
        <w:t>1.890.000</w:t>
      </w:r>
    </w:p>
    <w:p>
      <w:r>
        <w:t>1.890.000</w:t>
      </w:r>
    </w:p>
    <w:p>
      <w:r>
        <w:t>106,18</w:t>
      </w:r>
    </w:p>
    <w:p>
      <w:r>
        <w:t>106,18</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03</w:t>
      </w:r>
    </w:p>
    <w:p>
      <w:r>
        <w:t>DỰ TOÁN CHI NGÂN SÁCH ĐỊA PHƯƠNG THEO CƠ CẤU CHI NĂM 2024</w:t>
      </w:r>
    </w:p>
    <w:p>
      <w:r>
        <w:t>(Kèm theo Nghị quyết số 40/NQ-HĐND ngày 07/12/2023 của Hội đồng nhân dân tỉnh An Giang)</w:t>
      </w:r>
    </w:p>
    <w:p>
      <w:r>
        <w:t>Đơn vị: Triệu đồng</w:t>
      </w:r>
    </w:p>
    <w:p>
      <w:r>
        <w:t>STT</w:t>
      </w:r>
    </w:p>
    <w:p>
      <w:r>
        <w:t>Nội dung</w:t>
      </w:r>
    </w:p>
    <w:p>
      <w:r>
        <w:t>Dự toán năm   2023</w:t>
      </w:r>
    </w:p>
    <w:p>
      <w:r>
        <w:t>Dự toán năm   2024</w:t>
      </w:r>
    </w:p>
    <w:p>
      <w:r>
        <w:t>So sánh</w:t>
      </w:r>
    </w:p>
    <w:p>
      <w:r>
        <w:t>Tuyệt đối</w:t>
      </w:r>
    </w:p>
    <w:p>
      <w:r>
        <w:t>Tương đối</w:t>
      </w:r>
    </w:p>
    <w:p>
      <w:r>
        <w:t>(%)</w:t>
      </w:r>
    </w:p>
    <w:p>
      <w:r>
        <w:t>A</w:t>
      </w:r>
    </w:p>
    <w:p>
      <w:r>
        <w:t>B</w:t>
      </w:r>
    </w:p>
    <w:p>
      <w:r>
        <w:t>1</w:t>
      </w:r>
    </w:p>
    <w:p>
      <w:r>
        <w:t>2</w:t>
      </w:r>
    </w:p>
    <w:p>
      <w:r>
        <w:t>3=2-1</w:t>
      </w:r>
    </w:p>
    <w:p>
      <w:r>
        <w:t>4=2/1</w:t>
      </w:r>
    </w:p>
    <w:p>
      <w:r>
        <w:t>TỔNG CHI NGÂN SÁCH ĐỊA PHƯƠNG</w:t>
      </w:r>
    </w:p>
    <w:p>
      <w:r>
        <w:t>18.940.716</w:t>
      </w:r>
    </w:p>
    <w:p>
      <w:r>
        <w:t>20.652.646</w:t>
      </w:r>
    </w:p>
    <w:p>
      <w:r>
        <w:t>1.711.930</w:t>
      </w:r>
    </w:p>
    <w:p>
      <w:r>
        <w:t>109,04</w:t>
      </w:r>
    </w:p>
    <w:p>
      <w:r>
        <w:t>A</w:t>
      </w:r>
    </w:p>
    <w:p>
      <w:r>
        <w:t>CHI CÂN ĐỐI NSĐP</w:t>
      </w:r>
    </w:p>
    <w:p>
      <w:r>
        <w:t>14.735.822</w:t>
      </w:r>
    </w:p>
    <w:p>
      <w:r>
        <w:t>16.643.652</w:t>
      </w:r>
    </w:p>
    <w:p>
      <w:r>
        <w:t>1.907.830</w:t>
      </w:r>
    </w:p>
    <w:p>
      <w:r>
        <w:t>112,95</w:t>
      </w:r>
    </w:p>
    <w:p>
      <w:r>
        <w:t>I</w:t>
      </w:r>
    </w:p>
    <w:p>
      <w:r>
        <w:t>Chi đầu tư phát triển</w:t>
      </w:r>
    </w:p>
    <w:p>
      <w:r>
        <w:t>3.765.576</w:t>
      </w:r>
    </w:p>
    <w:p>
      <w:r>
        <w:t>3.973.874</w:t>
      </w:r>
    </w:p>
    <w:p>
      <w:r>
        <w:t>208.298</w:t>
      </w:r>
    </w:p>
    <w:p>
      <w:r>
        <w:t>105,53</w:t>
      </w:r>
    </w:p>
    <w:p>
      <w:r>
        <w:t>1</w:t>
      </w:r>
    </w:p>
    <w:p>
      <w:r>
        <w:t>Chi đầu tư cho các dự án</w:t>
      </w:r>
    </w:p>
    <w:p>
      <w:r>
        <w:t>3.489.976</w:t>
      </w:r>
    </w:p>
    <w:p>
      <w:r>
        <w:t>3.891.674</w:t>
      </w:r>
    </w:p>
    <w:p>
      <w:r>
        <w:t>401.698</w:t>
      </w:r>
    </w:p>
    <w:p>
      <w:r>
        <w:t>111,51</w:t>
      </w:r>
    </w:p>
    <w:p>
      <w:r>
        <w:t>Trong đó chi từ nguồn vốn:</w:t>
      </w:r>
    </w:p>
    <w:p>
      <w:r>
        <w:t>-</w:t>
      </w:r>
    </w:p>
    <w:p>
      <w:r>
        <w:t>-</w:t>
      </w:r>
    </w:p>
    <w:p>
      <w:r>
        <w:t>Chi đầu tư từ nguồn thu tiền sử dụng đất</w:t>
      </w:r>
    </w:p>
    <w:p>
      <w:r>
        <w:t>500.000</w:t>
      </w:r>
    </w:p>
    <w:p>
      <w:r>
        <w:t>620.000</w:t>
      </w:r>
    </w:p>
    <w:p>
      <w:r>
        <w:t>120.000</w:t>
      </w:r>
    </w:p>
    <w:p>
      <w:r>
        <w:t>124,00</w:t>
      </w:r>
    </w:p>
    <w:p>
      <w:r>
        <w:t>-</w:t>
      </w:r>
    </w:p>
    <w:p>
      <w:r>
        <w:t>Chi đầu tư từ nguồn thu xổ số kiến thiết</w:t>
      </w:r>
    </w:p>
    <w:p>
      <w:r>
        <w:t>1.700.000</w:t>
      </w:r>
    </w:p>
    <w:p>
      <w:r>
        <w:t>1.890.000</w:t>
      </w:r>
    </w:p>
    <w:p>
      <w:r>
        <w:t>190.000</w:t>
      </w:r>
    </w:p>
    <w:p>
      <w:r>
        <w:t>111,18</w:t>
      </w:r>
    </w:p>
    <w:p>
      <w:r>
        <w:t>+ Trong đó: Chi đầu tư khác (cấp vốn ủy thác   qua NHCSXH)</w:t>
      </w:r>
    </w:p>
    <w:p>
      <w:r>
        <w:t>30.000</w:t>
      </w:r>
    </w:p>
    <w:p>
      <w:r>
        <w:t>2</w:t>
      </w:r>
    </w:p>
    <w:p>
      <w:r>
        <w:t>Chi đầu tư và hỗ trợ vốn cho DN cung cấp sản phẩm, dịch vụ công ích do Nhà nước đặt hàng, các tổ chức kinh tế, các tổ chức tài chính của địa phương theo quy định của pháp luật</w:t>
      </w:r>
    </w:p>
    <w:p>
      <w:r>
        <w:t>-</w:t>
      </w:r>
    </w:p>
    <w:p>
      <w:r>
        <w:t>-</w:t>
      </w:r>
    </w:p>
    <w:p>
      <w:r>
        <w:t>-</w:t>
      </w:r>
    </w:p>
    <w:p>
      <w:r>
        <w:t>3</w:t>
      </w:r>
    </w:p>
    <w:p>
      <w:r>
        <w:t>Chi từ nguồn bội chi NSĐP</w:t>
      </w:r>
    </w:p>
    <w:p>
      <w:r>
        <w:t>275.600</w:t>
      </w:r>
    </w:p>
    <w:p>
      <w:r>
        <w:t>82.200</w:t>
      </w:r>
    </w:p>
    <w:p>
      <w:r>
        <w:t>(193.400)</w:t>
      </w:r>
    </w:p>
    <w:p>
      <w:r>
        <w:t>29,83</w:t>
      </w:r>
    </w:p>
    <w:p>
      <w:r>
        <w:t>II</w:t>
      </w:r>
    </w:p>
    <w:p>
      <w:r>
        <w:t>Chi thường xuyên</w:t>
      </w:r>
    </w:p>
    <w:p>
      <w:r>
        <w:t>10.679.872</w:t>
      </w:r>
    </w:p>
    <w:p>
      <w:r>
        <w:t>11.715.223</w:t>
      </w:r>
    </w:p>
    <w:p>
      <w:r>
        <w:t>1.035.351</w:t>
      </w:r>
    </w:p>
    <w:p>
      <w:r>
        <w:t>109,69</w:t>
      </w:r>
    </w:p>
    <w:p>
      <w:r>
        <w:t>Trong đó:</w:t>
      </w:r>
    </w:p>
    <w:p>
      <w:r>
        <w:t>-</w:t>
      </w:r>
    </w:p>
    <w:p>
      <w:r>
        <w:t>1</w:t>
      </w:r>
    </w:p>
    <w:p>
      <w:r>
        <w:t>Chi giáo dục - đào tạo và dạy nghề</w:t>
      </w:r>
    </w:p>
    <w:p>
      <w:r>
        <w:t>4.531.552</w:t>
      </w:r>
    </w:p>
    <w:p>
      <w:r>
        <w:t>5.191.492</w:t>
      </w:r>
    </w:p>
    <w:p>
      <w:r>
        <w:t>659.940</w:t>
      </w:r>
    </w:p>
    <w:p>
      <w:r>
        <w:t>114,56</w:t>
      </w:r>
    </w:p>
    <w:p>
      <w:r>
        <w:t>2</w:t>
      </w:r>
    </w:p>
    <w:p>
      <w:r>
        <w:t>Chi khoa học và công nghệ</w:t>
      </w:r>
    </w:p>
    <w:p>
      <w:r>
        <w:t>35.067</w:t>
      </w:r>
    </w:p>
    <w:p>
      <w:r>
        <w:t>37.983</w:t>
      </w:r>
    </w:p>
    <w:p>
      <w:r>
        <w:t>2.916</w:t>
      </w:r>
    </w:p>
    <w:p>
      <w:r>
        <w:t>108,32</w:t>
      </w:r>
    </w:p>
    <w:p>
      <w:r>
        <w:t>III</w:t>
      </w:r>
    </w:p>
    <w:p>
      <w:r>
        <w:t>Chi trả nợ lãi các khoản do chính quyền địa phương vay</w:t>
      </w:r>
    </w:p>
    <w:p>
      <w:r>
        <w:t>-</w:t>
      </w:r>
    </w:p>
    <w:p>
      <w:r>
        <w:t>11.500</w:t>
      </w:r>
    </w:p>
    <w:p>
      <w:r>
        <w:t>11.500</w:t>
      </w:r>
    </w:p>
    <w:p>
      <w:r>
        <w:t>IV</w:t>
      </w:r>
    </w:p>
    <w:p>
      <w:r>
        <w:t>Chi bổ sung quỹ dự trữ tài chính</w:t>
      </w:r>
    </w:p>
    <w:p>
      <w:r>
        <w:t>1.170</w:t>
      </w:r>
    </w:p>
    <w:p>
      <w:r>
        <w:t>1.170</w:t>
      </w:r>
    </w:p>
    <w:p>
      <w:r>
        <w:t>-</w:t>
      </w:r>
    </w:p>
    <w:p>
      <w:r>
        <w:t>100,00</w:t>
      </w:r>
    </w:p>
    <w:p>
      <w:r>
        <w:t>IV</w:t>
      </w:r>
    </w:p>
    <w:p>
      <w:r>
        <w:t>Dự phòng ngân sách</w:t>
      </w:r>
    </w:p>
    <w:p>
      <w:r>
        <w:t>289.204</w:t>
      </w:r>
    </w:p>
    <w:p>
      <w:r>
        <w:t>316.797</w:t>
      </w:r>
    </w:p>
    <w:p>
      <w:r>
        <w:t>27.593</w:t>
      </w:r>
    </w:p>
    <w:p>
      <w:r>
        <w:t>109,54</w:t>
      </w:r>
    </w:p>
    <w:p>
      <w:r>
        <w:t>VI</w:t>
      </w:r>
    </w:p>
    <w:p>
      <w:r>
        <w:t>Chi tạo nguồn, điều chỉnh tiền lương</w:t>
      </w:r>
    </w:p>
    <w:p>
      <w:r>
        <w:t>625.088</w:t>
      </w:r>
    </w:p>
    <w:p>
      <w:r>
        <w:t>625.088</w:t>
      </w:r>
    </w:p>
    <w:p>
      <w:r>
        <w:t>B</w:t>
      </w:r>
    </w:p>
    <w:p>
      <w:r>
        <w:t>CHI NSĐP TỪ NGUỒN BSCMT</w:t>
      </w:r>
    </w:p>
    <w:p>
      <w:r>
        <w:t>4.204.894</w:t>
      </w:r>
    </w:p>
    <w:p>
      <w:r>
        <w:t>4.008.994</w:t>
      </w:r>
    </w:p>
    <w:p>
      <w:r>
        <w:t>(195.900)</w:t>
      </w:r>
    </w:p>
    <w:p>
      <w:r>
        <w:t>95,34</w:t>
      </w:r>
    </w:p>
    <w:p>
      <w:r>
        <w:t>1</w:t>
      </w:r>
    </w:p>
    <w:p>
      <w:r>
        <w:t>Nhiệm vụ phân giới cắm mốc</w:t>
      </w:r>
    </w:p>
    <w:p>
      <w:r>
        <w:t>1.850</w:t>
      </w:r>
    </w:p>
    <w:p>
      <w:r>
        <w:t>1.890</w:t>
      </w:r>
    </w:p>
    <w:p>
      <w:r>
        <w:t>40</w:t>
      </w:r>
    </w:p>
    <w:p>
      <w:r>
        <w:t>102,16</w:t>
      </w:r>
    </w:p>
    <w:p>
      <w:r>
        <w:t>2</w:t>
      </w:r>
    </w:p>
    <w:p>
      <w:r>
        <w:t>Chi thực hiện nhiệm vụ mục tiêu, chính sách khác</w:t>
      </w:r>
    </w:p>
    <w:p>
      <w:r>
        <w:t>3.591.657</w:t>
      </w:r>
    </w:p>
    <w:p>
      <w:r>
        <w:t>3.398.093</w:t>
      </w:r>
    </w:p>
    <w:p>
      <w:r>
        <w:t>(193.564)</w:t>
      </w:r>
    </w:p>
    <w:p>
      <w:r>
        <w:t>94,61</w:t>
      </w:r>
    </w:p>
    <w:p>
      <w:r>
        <w:t>3</w:t>
      </w:r>
    </w:p>
    <w:p>
      <w:r>
        <w:t>Chi chương trình mục tiêu quốc gia</w:t>
      </w:r>
    </w:p>
    <w:p>
      <w:r>
        <w:t>611.387</w:t>
      </w:r>
    </w:p>
    <w:p>
      <w:r>
        <w:t>609.011</w:t>
      </w:r>
    </w:p>
    <w:p>
      <w:r>
        <w:t>(2.376)</w:t>
      </w:r>
    </w:p>
    <w:p>
      <w:r>
        <w:t>99,61</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04</w:t>
      </w:r>
    </w:p>
    <w:p>
      <w:r>
        <w:t>BỘI CHI VÀ PHƯƠNG ÁN VAY - TRẢ NỢ NGÂN SÁCH ĐỊA PHƯƠNG NĂM 2024</w:t>
      </w:r>
    </w:p>
    <w:p>
      <w:r>
        <w:t>(Kèm theo Nghị quyết số 40/NQ-HĐND ngày 07/12/2023 của Hội đồng nhân dân tỉnh An Giang)</w:t>
      </w:r>
    </w:p>
    <w:p>
      <w:r>
        <w:t>Đơn vị: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NGÂN SÁCH ĐỊA PHƯƠNG</w:t>
      </w:r>
    </w:p>
    <w:p>
      <w:r>
        <w:t>6.289.000</w:t>
      </w:r>
    </w:p>
    <w:p>
      <w:r>
        <w:t>6.523.000</w:t>
      </w:r>
    </w:p>
    <w:p>
      <w:r>
        <w:t>234.000</w:t>
      </w:r>
    </w:p>
    <w:p>
      <w:r>
        <w:t>B</w:t>
      </w:r>
    </w:p>
    <w:p>
      <w:r>
        <w:t>CHI CÂN ĐỐI NGÂN SÁCH ĐỊA PHƯƠNG</w:t>
      </w:r>
    </w:p>
    <w:p>
      <w:r>
        <w:t>14.651.715</w:t>
      </w:r>
    </w:p>
    <w:p>
      <w:r>
        <w:t>16.643.652</w:t>
      </w:r>
    </w:p>
    <w:p>
      <w:r>
        <w:t>1.991.937</w:t>
      </w:r>
    </w:p>
    <w:p>
      <w:r>
        <w:t>C</w:t>
      </w:r>
    </w:p>
    <w:p>
      <w:r>
        <w:t>BỘI CHI NGÂN SÁCH ĐỊA PHƯƠNG /BỘI THU NGÂN SÁCH ĐỊA PHƯƠNG</w:t>
      </w:r>
    </w:p>
    <w:p>
      <w:r>
        <w:t>100.860</w:t>
      </w:r>
    </w:p>
    <w:p>
      <w:r>
        <w:t>82.200</w:t>
      </w:r>
    </w:p>
    <w:p>
      <w:r>
        <w:t>1</w:t>
      </w:r>
    </w:p>
    <w:p>
      <w:r>
        <w:t>Bội chi</w:t>
      </w:r>
    </w:p>
    <w:p>
      <w:r>
        <w:t>100.860</w:t>
      </w:r>
    </w:p>
    <w:p>
      <w:r>
        <w:t>82.200</w:t>
      </w:r>
    </w:p>
    <w:p>
      <w:r>
        <w:t>2</w:t>
      </w:r>
    </w:p>
    <w:p>
      <w:r>
        <w:t>Bội thu</w:t>
      </w:r>
    </w:p>
    <w:p>
      <w:r>
        <w:t>D</w:t>
      </w:r>
    </w:p>
    <w:p>
      <w:r>
        <w:t>HẠN MỨC DƯ NỢ VAY TỐI ĐA CỦA NGÂN SÁCH ĐỊA PHƯƠNG THEO QUY ĐỊNH</w:t>
      </w:r>
    </w:p>
    <w:p>
      <w:r>
        <w:t>1.257.800</w:t>
      </w:r>
    </w:p>
    <w:p>
      <w:r>
        <w:t>1.304.600</w:t>
      </w:r>
    </w:p>
    <w:p>
      <w:r>
        <w:t>46.800</w:t>
      </w:r>
    </w:p>
    <w:p>
      <w:r>
        <w:t>E</w:t>
      </w:r>
    </w:p>
    <w:p>
      <w:r>
        <w:t>KẾ HOẠCH VAY, TRẢ NỢ GỐC</w:t>
      </w:r>
    </w:p>
    <w:p>
      <w:r>
        <w:t>I</w:t>
      </w:r>
    </w:p>
    <w:p>
      <w:r>
        <w:t>Tổng dư nợ đầu năm</w:t>
      </w:r>
    </w:p>
    <w:p>
      <w:r>
        <w:t>160.975</w:t>
      </w:r>
    </w:p>
    <w:p>
      <w:r>
        <w:t>232.533</w:t>
      </w:r>
    </w:p>
    <w:p>
      <w:r>
        <w:t>71.558</w:t>
      </w:r>
    </w:p>
    <w:p>
      <w:r>
        <w:t>Tỷ lệ mức dư nợ đầu kỳ so với mức dư nợ vay tối đa của ngân sách địa phương   (%)</w:t>
      </w:r>
    </w:p>
    <w:p>
      <w:r>
        <w:t>12,8%</w:t>
      </w:r>
    </w:p>
    <w:p>
      <w:r>
        <w:t>17,8%</w:t>
      </w:r>
    </w:p>
    <w:p>
      <w:r>
        <w:t>152,90%</w:t>
      </w:r>
    </w:p>
    <w:p>
      <w:r>
        <w:t>1</w:t>
      </w:r>
    </w:p>
    <w:p>
      <w:r>
        <w:t>Trái phiếu chính quyền địa phương</w:t>
      </w:r>
    </w:p>
    <w:p>
      <w:r>
        <w:t>2</w:t>
      </w:r>
    </w:p>
    <w:p>
      <w:r>
        <w:t>Vay lại từ nguồn Chính phủ vay ngoài nước</w:t>
      </w:r>
    </w:p>
    <w:p>
      <w:r>
        <w:t>154.773</w:t>
      </w:r>
    </w:p>
    <w:p>
      <w:r>
        <w:t>232.533</w:t>
      </w:r>
    </w:p>
    <w:p>
      <w:r>
        <w:t>77.760</w:t>
      </w:r>
    </w:p>
    <w:p>
      <w:r>
        <w:t>3</w:t>
      </w:r>
    </w:p>
    <w:p>
      <w:r>
        <w:t>Vay trong nước khác</w:t>
      </w:r>
    </w:p>
    <w:p>
      <w:r>
        <w:t>6.202</w:t>
      </w:r>
    </w:p>
    <w:p>
      <w:r>
        <w:t>0</w:t>
      </w:r>
    </w:p>
    <w:p>
      <w:r>
        <w:t>-6.202</w:t>
      </w:r>
    </w:p>
    <w:p>
      <w:r>
        <w:t>II</w:t>
      </w:r>
    </w:p>
    <w:p>
      <w:r>
        <w:t>Trả nợ gốc vay trong năm</w:t>
      </w:r>
    </w:p>
    <w:p>
      <w:r>
        <w:t>29.302</w:t>
      </w:r>
    </w:p>
    <w:p>
      <w:r>
        <w:t>23.100</w:t>
      </w:r>
    </w:p>
    <w:p>
      <w:r>
        <w:t>-6.202</w:t>
      </w:r>
    </w:p>
    <w:p>
      <w:r>
        <w:t>1</w:t>
      </w:r>
    </w:p>
    <w:p>
      <w:r>
        <w:t>Theo nguồn vốn vay</w:t>
      </w:r>
    </w:p>
    <w:p>
      <w:r>
        <w:t>29.302</w:t>
      </w:r>
    </w:p>
    <w:p>
      <w:r>
        <w:t>23.100</w:t>
      </w:r>
    </w:p>
    <w:p>
      <w:r>
        <w:t>-6.202</w:t>
      </w:r>
    </w:p>
    <w:p>
      <w:r>
        <w:t>-</w:t>
      </w:r>
    </w:p>
    <w:p>
      <w:r>
        <w:t>Trái phiếu chính quyền địa phương</w:t>
      </w:r>
    </w:p>
    <w:p>
      <w:r>
        <w:t>-</w:t>
      </w:r>
    </w:p>
    <w:p>
      <w:r>
        <w:t>Vay lại từ nguồn Chính phủ vay ngoài nước</w:t>
      </w:r>
    </w:p>
    <w:p>
      <w:r>
        <w:t>23.100</w:t>
      </w:r>
    </w:p>
    <w:p>
      <w:r>
        <w:t>23.100</w:t>
      </w:r>
    </w:p>
    <w:p>
      <w:r>
        <w:t>0</w:t>
      </w:r>
    </w:p>
    <w:p>
      <w:r>
        <w:t>-</w:t>
      </w:r>
    </w:p>
    <w:p>
      <w:r>
        <w:t>Vốn khác</w:t>
      </w:r>
    </w:p>
    <w:p>
      <w:r>
        <w:t>6.202</w:t>
      </w:r>
    </w:p>
    <w:p>
      <w:r>
        <w:t>0</w:t>
      </w:r>
    </w:p>
    <w:p>
      <w:r>
        <w:t>-6.202</w:t>
      </w:r>
    </w:p>
    <w:p>
      <w:r>
        <w:t>2</w:t>
      </w:r>
    </w:p>
    <w:p>
      <w:r>
        <w:t>Theo nguồn trả nợ</w:t>
      </w:r>
    </w:p>
    <w:p>
      <w:r>
        <w:t>29.302</w:t>
      </w:r>
    </w:p>
    <w:p>
      <w:r>
        <w:t>23.100</w:t>
      </w:r>
    </w:p>
    <w:p>
      <w:r>
        <w:t>-6.202</w:t>
      </w:r>
    </w:p>
    <w:p>
      <w:r>
        <w:t>-</w:t>
      </w:r>
    </w:p>
    <w:p>
      <w:r>
        <w:t>Từ nguồn vay để trả nợ gốc</w:t>
      </w:r>
    </w:p>
    <w:p>
      <w:r>
        <w:t>-</w:t>
      </w:r>
    </w:p>
    <w:p>
      <w:r>
        <w:t>Bội thu ngân sách địa phương</w:t>
      </w:r>
    </w:p>
    <w:p>
      <w:r>
        <w:t>-</w:t>
      </w:r>
    </w:p>
    <w:p>
      <w:r>
        <w:t>Tăng thu, tiết kiệm chi</w:t>
      </w:r>
    </w:p>
    <w:p>
      <w:r>
        <w:t>0</w:t>
      </w:r>
    </w:p>
    <w:p>
      <w:r>
        <w:t>-</w:t>
      </w:r>
    </w:p>
    <w:p>
      <w:r>
        <w:t>Kết dư ngân sách cấp tỉnh</w:t>
      </w:r>
    </w:p>
    <w:p>
      <w:r>
        <w:t>0</w:t>
      </w:r>
    </w:p>
    <w:p>
      <w:r>
        <w:t>-</w:t>
      </w:r>
    </w:p>
    <w:p>
      <w:r>
        <w:t>Ngân sách địa phương</w:t>
      </w:r>
    </w:p>
    <w:p>
      <w:r>
        <w:t>29.302</w:t>
      </w:r>
    </w:p>
    <w:p>
      <w:r>
        <w:t>23.100</w:t>
      </w:r>
    </w:p>
    <w:p>
      <w:r>
        <w:t>-6.202</w:t>
      </w:r>
    </w:p>
    <w:p>
      <w:r>
        <w:t>III</w:t>
      </w:r>
    </w:p>
    <w:p>
      <w:r>
        <w:t>Tổng mức vay trong năm</w:t>
      </w:r>
    </w:p>
    <w:p>
      <w:r>
        <w:t>100.860</w:t>
      </w:r>
    </w:p>
    <w:p>
      <w:r>
        <w:t>82.200</w:t>
      </w:r>
    </w:p>
    <w:p>
      <w:r>
        <w:t>-18.660</w:t>
      </w:r>
    </w:p>
    <w:p>
      <w:r>
        <w:t>1</w:t>
      </w:r>
    </w:p>
    <w:p>
      <w:r>
        <w:t>Theo mục đích vay</w:t>
      </w:r>
    </w:p>
    <w:p>
      <w:r>
        <w:t>100.860</w:t>
      </w:r>
    </w:p>
    <w:p>
      <w:r>
        <w:t>82.200</w:t>
      </w:r>
    </w:p>
    <w:p>
      <w:r>
        <w:t>-18.660</w:t>
      </w:r>
    </w:p>
    <w:p>
      <w:r>
        <w:t>-</w:t>
      </w:r>
    </w:p>
    <w:p>
      <w:r>
        <w:t>Vay để bù đắp bội chi</w:t>
      </w:r>
    </w:p>
    <w:p>
      <w:r>
        <w:t>100.860</w:t>
      </w:r>
    </w:p>
    <w:p>
      <w:r>
        <w:t>82.200</w:t>
      </w:r>
    </w:p>
    <w:p>
      <w:r>
        <w:t>-18.660</w:t>
      </w:r>
    </w:p>
    <w:p>
      <w:r>
        <w:t>-</w:t>
      </w:r>
    </w:p>
    <w:p>
      <w:r>
        <w:t>Vay để trả nợ gốc</w:t>
      </w:r>
    </w:p>
    <w:p>
      <w:r>
        <w:t>2</w:t>
      </w:r>
    </w:p>
    <w:p>
      <w:r>
        <w:t>Theo nguồn vay</w:t>
      </w:r>
    </w:p>
    <w:p>
      <w:r>
        <w:t>100.860</w:t>
      </w:r>
    </w:p>
    <w:p>
      <w:r>
        <w:t>82.200</w:t>
      </w:r>
    </w:p>
    <w:p>
      <w:r>
        <w:t>-18.660</w:t>
      </w:r>
    </w:p>
    <w:p>
      <w:r>
        <w:t>-</w:t>
      </w:r>
    </w:p>
    <w:p>
      <w:r>
        <w:t>Trái phiếu chính quyền địa phương</w:t>
      </w:r>
    </w:p>
    <w:p>
      <w:r>
        <w:t>-</w:t>
      </w:r>
    </w:p>
    <w:p>
      <w:r>
        <w:t>Vay lại từ nguồn Chính phủ vay ngoài nước</w:t>
      </w:r>
    </w:p>
    <w:p>
      <w:r>
        <w:t>100.860</w:t>
      </w:r>
    </w:p>
    <w:p>
      <w:r>
        <w:t>82.200</w:t>
      </w:r>
    </w:p>
    <w:p>
      <w:r>
        <w:t>-18.660</w:t>
      </w:r>
    </w:p>
    <w:p>
      <w:r>
        <w:t>-</w:t>
      </w:r>
    </w:p>
    <w:p>
      <w:r>
        <w:t>Vay trong nước khác</w:t>
      </w:r>
    </w:p>
    <w:p>
      <w:r>
        <w:t>IV</w:t>
      </w:r>
    </w:p>
    <w:p>
      <w:r>
        <w:t>Tổng dư nợ cuối năm</w:t>
      </w:r>
    </w:p>
    <w:p>
      <w:r>
        <w:t>232.533</w:t>
      </w:r>
    </w:p>
    <w:p>
      <w:r>
        <w:t>291.633</w:t>
      </w:r>
    </w:p>
    <w:p>
      <w:r>
        <w:t>59.100</w:t>
      </w:r>
    </w:p>
    <w:p>
      <w:r>
        <w:t>Tỷ lệ mức dư nợ cuối kỳ so với mức dư nợ vay tối đa của ngân sách địa phương (%)</w:t>
      </w:r>
    </w:p>
    <w:p>
      <w:r>
        <w:t>18,5%</w:t>
      </w:r>
    </w:p>
    <w:p>
      <w:r>
        <w:t>22,4%</w:t>
      </w:r>
    </w:p>
    <w:p>
      <w:r>
        <w:t>3,9%</w:t>
      </w:r>
    </w:p>
    <w:p>
      <w:r>
        <w:t>1</w:t>
      </w:r>
    </w:p>
    <w:p>
      <w:r>
        <w:t>Trái phiếu chính quyền địa phương</w:t>
      </w:r>
    </w:p>
    <w:p>
      <w:r>
        <w:t>2</w:t>
      </w:r>
    </w:p>
    <w:p>
      <w:r>
        <w:t>Vay lại từ nguồn Chính phủ vay ngoài nước</w:t>
      </w:r>
    </w:p>
    <w:p>
      <w:r>
        <w:t>232.533</w:t>
      </w:r>
    </w:p>
    <w:p>
      <w:r>
        <w:t>291.633</w:t>
      </w:r>
    </w:p>
    <w:p>
      <w:r>
        <w:t>59.100</w:t>
      </w:r>
    </w:p>
    <w:p>
      <w:r>
        <w:t>3</w:t>
      </w:r>
    </w:p>
    <w:p>
      <w:r>
        <w:t>Vốn khác</w:t>
      </w:r>
    </w:p>
    <w:p>
      <w:r>
        <w:t>0</w:t>
      </w:r>
    </w:p>
    <w:p>
      <w:r>
        <w:t>0</w:t>
      </w:r>
    </w:p>
    <w:p>
      <w:r>
        <w:t>0</w:t>
      </w:r>
    </w:p>
    <w:p>
      <w:r>
        <w:t>G</w:t>
      </w:r>
    </w:p>
    <w:p>
      <w:r>
        <w:t>TRẢ NỢ LÃI, PHÍ</w:t>
      </w:r>
    </w:p>
    <w:p>
      <w:r>
        <w:t>8.000</w:t>
      </w:r>
    </w:p>
    <w:p>
      <w:r>
        <w:t>9.000</w:t>
      </w:r>
    </w:p>
    <w:p>
      <w:r>
        <w:t>1.000</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05</w:t>
      </w:r>
    </w:p>
    <w:p>
      <w:r>
        <w:t>CÂN ĐỐI NGUỒN THU, CHI DỰ TOÁN NGÂN SÁCH CẤP TỈNH VÀ NGÂN SÁCH HUYỆN NĂM 2024</w:t>
      </w:r>
    </w:p>
    <w:p>
      <w:r>
        <w:t>(Kèm theo Nghị quyết số 40/NQ-HĐND ngày 07/12/2023 của Hội đồng nhân dân tỉnh An Giang)</w:t>
      </w:r>
    </w:p>
    <w:p>
      <w:r>
        <w:t>Đơn vị: Triệu đồng</w:t>
      </w:r>
    </w:p>
    <w:p>
      <w:r>
        <w:t>STT</w:t>
      </w:r>
    </w:p>
    <w:p>
      <w:r>
        <w:t>Nội dung</w:t>
      </w:r>
    </w:p>
    <w:p>
      <w:r>
        <w:t>Dự toán năm 2023</w:t>
      </w:r>
    </w:p>
    <w:p>
      <w:r>
        <w:t>Ước thực hiện năm   2023</w:t>
      </w:r>
    </w:p>
    <w:p>
      <w:r>
        <w:t>Dự toán năm 2024</w:t>
      </w:r>
    </w:p>
    <w:p>
      <w:r>
        <w:t>So sánh (*)</w:t>
      </w:r>
    </w:p>
    <w:p>
      <w:r>
        <w:t>Tuyệt đối</w:t>
      </w:r>
    </w:p>
    <w:p>
      <w:r>
        <w:t>Tương đối (%)</w:t>
      </w:r>
    </w:p>
    <w:p>
      <w:r>
        <w:t>A</w:t>
      </w:r>
    </w:p>
    <w:p>
      <w:r>
        <w:t>B</w:t>
      </w:r>
    </w:p>
    <w:p>
      <w:r>
        <w:t>1</w:t>
      </w:r>
    </w:p>
    <w:p>
      <w:r>
        <w:t>2</w:t>
      </w:r>
    </w:p>
    <w:p>
      <w:r>
        <w:t>3</w:t>
      </w:r>
    </w:p>
    <w:p>
      <w:r>
        <w:t>4</w:t>
      </w:r>
    </w:p>
    <w:p>
      <w:r>
        <w:t>5</w:t>
      </w:r>
    </w:p>
    <w:p>
      <w:r>
        <w:t>A</w:t>
      </w:r>
    </w:p>
    <w:p>
      <w:r>
        <w:t>NGÂN SÁCH CẤP TỈNH</w:t>
      </w:r>
    </w:p>
    <w:p>
      <w:r>
        <w:t>I</w:t>
      </w:r>
    </w:p>
    <w:p>
      <w:r>
        <w:t>Nguồn thu ngân sách</w:t>
      </w:r>
    </w:p>
    <w:p>
      <w:r>
        <w:t>16.872.886</w:t>
      </w:r>
    </w:p>
    <w:p>
      <w:r>
        <w:t>17.117.336</w:t>
      </w:r>
    </w:p>
    <w:p>
      <w:r>
        <w:t>18.612.376</w:t>
      </w:r>
    </w:p>
    <w:p>
      <w:r>
        <w:t>1.495.040</w:t>
      </w:r>
    </w:p>
    <w:p>
      <w:r>
        <w:t>108,73</w:t>
      </w:r>
    </w:p>
    <w:p>
      <w:r>
        <w:t>1</w:t>
      </w:r>
    </w:p>
    <w:p>
      <w:r>
        <w:t>Thu ngân sách được hưởng theo phân cấp</w:t>
      </w:r>
    </w:p>
    <w:p>
      <w:r>
        <w:t>4.024.770</w:t>
      </w:r>
    </w:p>
    <w:p>
      <w:r>
        <w:t>4.269.220</w:t>
      </w:r>
    </w:p>
    <w:p>
      <w:r>
        <w:t>4.564.930</w:t>
      </w:r>
    </w:p>
    <w:p>
      <w:r>
        <w:t>295.710</w:t>
      </w:r>
    </w:p>
    <w:p>
      <w:r>
        <w:t>106,93</w:t>
      </w:r>
    </w:p>
    <w:p>
      <w:r>
        <w:t>2</w:t>
      </w:r>
    </w:p>
    <w:p>
      <w:r>
        <w:t>Thu bổ sung từ ngân sách cấp trên</w:t>
      </w:r>
    </w:p>
    <w:p>
      <w:r>
        <w:t>12.848.116</w:t>
      </w:r>
    </w:p>
    <w:p>
      <w:r>
        <w:t>12.848.116</w:t>
      </w:r>
    </w:p>
    <w:p>
      <w:r>
        <w:t>12.825.116</w:t>
      </w:r>
    </w:p>
    <w:p>
      <w:r>
        <w:t>(23.000)</w:t>
      </w:r>
    </w:p>
    <w:p>
      <w:r>
        <w:t>99,82</w:t>
      </w:r>
    </w:p>
    <w:p>
      <w:r>
        <w:t>-</w:t>
      </w:r>
    </w:p>
    <w:p>
      <w:r>
        <w:t>Thu bổ sung cân đối ngân sách</w:t>
      </w:r>
    </w:p>
    <w:p>
      <w:r>
        <w:t>8.643.222</w:t>
      </w:r>
    </w:p>
    <w:p>
      <w:r>
        <w:t>8.643.222</w:t>
      </w:r>
    </w:p>
    <w:p>
      <w:r>
        <w:t>8.816.122</w:t>
      </w:r>
    </w:p>
    <w:p>
      <w:r>
        <w:t>172.900</w:t>
      </w:r>
    </w:p>
    <w:p>
      <w:r>
        <w:t>102,00</w:t>
      </w:r>
    </w:p>
    <w:p>
      <w:r>
        <w:t>-</w:t>
      </w:r>
    </w:p>
    <w:p>
      <w:r>
        <w:t>Thu bổ sung có mục tiêu</w:t>
      </w:r>
    </w:p>
    <w:p>
      <w:r>
        <w:t>4.204.894</w:t>
      </w:r>
    </w:p>
    <w:p>
      <w:r>
        <w:t>4.204.894</w:t>
      </w:r>
    </w:p>
    <w:p>
      <w:r>
        <w:t>4.008.994</w:t>
      </w:r>
    </w:p>
    <w:p>
      <w:r>
        <w:t>(195.900)</w:t>
      </w:r>
    </w:p>
    <w:p>
      <w:r>
        <w:t>95,34</w:t>
      </w:r>
    </w:p>
    <w:p>
      <w:r>
        <w:t>3</w:t>
      </w:r>
    </w:p>
    <w:p>
      <w:r>
        <w:t>Nguồn thực hiện cải cách tiền lương</w:t>
      </w:r>
    </w:p>
    <w:p>
      <w:r>
        <w:t>1.222.330</w:t>
      </w:r>
    </w:p>
    <w:p>
      <w:r>
        <w:t>1.222.330</w:t>
      </w:r>
    </w:p>
    <w:p>
      <w:r>
        <w:t>II</w:t>
      </w:r>
    </w:p>
    <w:p>
      <w:r>
        <w:t>Chi ngân sách</w:t>
      </w:r>
    </w:p>
    <w:p>
      <w:r>
        <w:t>16.872.886</w:t>
      </w:r>
    </w:p>
    <w:p>
      <w:r>
        <w:t>17.106.336</w:t>
      </w:r>
    </w:p>
    <w:p>
      <w:r>
        <w:t>18.612.376</w:t>
      </w:r>
    </w:p>
    <w:p>
      <w:r>
        <w:t>1.739.490</w:t>
      </w:r>
    </w:p>
    <w:p>
      <w:r>
        <w:t>110,31</w:t>
      </w:r>
    </w:p>
    <w:p>
      <w:r>
        <w:t>1</w:t>
      </w:r>
    </w:p>
    <w:p>
      <w:r>
        <w:t>Chi thuộc nhiệm vụ của ngân sách cấp tỉnh</w:t>
      </w:r>
    </w:p>
    <w:p>
      <w:r>
        <w:t>10.734.275</w:t>
      </w:r>
    </w:p>
    <w:p>
      <w:r>
        <w:t>10.036.116</w:t>
      </w:r>
    </w:p>
    <w:p>
      <w:r>
        <w:t>11.517.504</w:t>
      </w:r>
    </w:p>
    <w:p>
      <w:r>
        <w:t>783.229</w:t>
      </w:r>
    </w:p>
    <w:p>
      <w:r>
        <w:t>107,30</w:t>
      </w:r>
    </w:p>
    <w:p>
      <w:r>
        <w:t>2</w:t>
      </w:r>
    </w:p>
    <w:p>
      <w:r>
        <w:t>Chi bổ sung cho ngân sách cấp dưới</w:t>
      </w:r>
    </w:p>
    <w:p>
      <w:r>
        <w:t>6.138.611</w:t>
      </w:r>
    </w:p>
    <w:p>
      <w:r>
        <w:t>7.070.220</w:t>
      </w:r>
    </w:p>
    <w:p>
      <w:r>
        <w:t>7.254.369</w:t>
      </w:r>
    </w:p>
    <w:p>
      <w:r>
        <w:t>1.115.758</w:t>
      </w:r>
    </w:p>
    <w:p>
      <w:r>
        <w:t>118,18</w:t>
      </w:r>
    </w:p>
    <w:p>
      <w:r>
        <w:t>-</w:t>
      </w:r>
    </w:p>
    <w:p>
      <w:r>
        <w:t>Chi bổ sung cân đối ngân sách</w:t>
      </w:r>
    </w:p>
    <w:p>
      <w:r>
        <w:t>6.136.459</w:t>
      </w:r>
    </w:p>
    <w:p>
      <w:r>
        <w:t>6.136.459</w:t>
      </w:r>
    </w:p>
    <w:p>
      <w:r>
        <w:t>7.253.265</w:t>
      </w:r>
    </w:p>
    <w:p>
      <w:r>
        <w:t>1.116.806</w:t>
      </w:r>
    </w:p>
    <w:p>
      <w:r>
        <w:t>118,20</w:t>
      </w:r>
    </w:p>
    <w:p>
      <w:r>
        <w:t>-</w:t>
      </w:r>
    </w:p>
    <w:p>
      <w:r>
        <w:t>Chi bổ sung có mục tiêu</w:t>
      </w:r>
    </w:p>
    <w:p>
      <w:r>
        <w:t>2.152</w:t>
      </w:r>
    </w:p>
    <w:p>
      <w:r>
        <w:t>933.761</w:t>
      </w:r>
    </w:p>
    <w:p>
      <w:r>
        <w:t>1.104</w:t>
      </w:r>
    </w:p>
    <w:p>
      <w:r>
        <w:t>(1.048)</w:t>
      </w:r>
    </w:p>
    <w:p>
      <w:r>
        <w:t>51,30</w:t>
      </w:r>
    </w:p>
    <w:p>
      <w:r>
        <w:t>III</w:t>
      </w:r>
    </w:p>
    <w:p>
      <w:r>
        <w:t>Bội chi NSĐP/Bội thu NSĐP</w:t>
      </w:r>
    </w:p>
    <w:p>
      <w:r>
        <w:t>275.600</w:t>
      </w:r>
    </w:p>
    <w:p>
      <w:r>
        <w:t>100.860</w:t>
      </w:r>
    </w:p>
    <w:p>
      <w:r>
        <w:t>82.200</w:t>
      </w:r>
    </w:p>
    <w:p>
      <w:r>
        <w:t>B</w:t>
      </w:r>
    </w:p>
    <w:p>
      <w:r>
        <w:t>NGÂN SÁCH HUYỆN (bao gồm xã)</w:t>
      </w:r>
    </w:p>
    <w:p>
      <w:r>
        <w:t>I</w:t>
      </w:r>
    </w:p>
    <w:p>
      <w:r>
        <w:t>Nguồn thu ngân sách</w:t>
      </w:r>
    </w:p>
    <w:p>
      <w:r>
        <w:t>7.930.841</w:t>
      </w:r>
    </w:p>
    <w:p>
      <w:r>
        <w:t>9.090.000</w:t>
      </w:r>
    </w:p>
    <w:p>
      <w:r>
        <w:t>9.052.942</w:t>
      </w:r>
    </w:p>
    <w:p>
      <w:r>
        <w:t>(37.058)</w:t>
      </w:r>
    </w:p>
    <w:p>
      <w:r>
        <w:t>99,59</w:t>
      </w:r>
    </w:p>
    <w:p>
      <w:r>
        <w:t>1</w:t>
      </w:r>
    </w:p>
    <w:p>
      <w:r>
        <w:t>Thu ngân sách được hưởng theo phân cấp</w:t>
      </w:r>
    </w:p>
    <w:p>
      <w:r>
        <w:t>1.792.230</w:t>
      </w:r>
    </w:p>
    <w:p>
      <w:r>
        <w:t>2.019.780</w:t>
      </w:r>
    </w:p>
    <w:p>
      <w:r>
        <w:t>1.958.070</w:t>
      </w:r>
    </w:p>
    <w:p>
      <w:r>
        <w:t>(61.710)</w:t>
      </w:r>
    </w:p>
    <w:p>
      <w:r>
        <w:t>96,94</w:t>
      </w:r>
    </w:p>
    <w:p>
      <w:r>
        <w:t>2</w:t>
      </w:r>
    </w:p>
    <w:p>
      <w:r>
        <w:t>Thu bổ sung từ ngân sách cấp trên</w:t>
      </w:r>
    </w:p>
    <w:p>
      <w:r>
        <w:t>6.138.611</w:t>
      </w:r>
    </w:p>
    <w:p>
      <w:r>
        <w:t>7.070.220</w:t>
      </w:r>
    </w:p>
    <w:p>
      <w:r>
        <w:t>6.310.463</w:t>
      </w:r>
    </w:p>
    <w:p>
      <w:r>
        <w:t>(759.757)</w:t>
      </w:r>
    </w:p>
    <w:p>
      <w:r>
        <w:t>89,25</w:t>
      </w:r>
    </w:p>
    <w:p>
      <w:r>
        <w:t>-</w:t>
      </w:r>
    </w:p>
    <w:p>
      <w:r>
        <w:t>Thu bổ sung cân đối ngân sách</w:t>
      </w:r>
    </w:p>
    <w:p>
      <w:r>
        <w:t>6.136.459</w:t>
      </w:r>
    </w:p>
    <w:p>
      <w:r>
        <w:t>6.136.459</w:t>
      </w:r>
    </w:p>
    <w:p>
      <w:r>
        <w:t>6.309.359</w:t>
      </w:r>
    </w:p>
    <w:p>
      <w:r>
        <w:t>172.900</w:t>
      </w:r>
    </w:p>
    <w:p>
      <w:r>
        <w:t>102,82</w:t>
      </w:r>
    </w:p>
    <w:p>
      <w:r>
        <w:t>-</w:t>
      </w:r>
    </w:p>
    <w:p>
      <w:r>
        <w:t>Thu bổ sung có mục tiêu</w:t>
      </w:r>
    </w:p>
    <w:p>
      <w:r>
        <w:t>2.152</w:t>
      </w:r>
    </w:p>
    <w:p>
      <w:r>
        <w:t>933.761</w:t>
      </w:r>
    </w:p>
    <w:p>
      <w:r>
        <w:t>1.104</w:t>
      </w:r>
    </w:p>
    <w:p>
      <w:r>
        <w:t>(932.657)</w:t>
      </w:r>
    </w:p>
    <w:p>
      <w:r>
        <w:t>0,12</w:t>
      </w:r>
    </w:p>
    <w:p>
      <w:r>
        <w:t>3</w:t>
      </w:r>
    </w:p>
    <w:p>
      <w:r>
        <w:t>Nguồn thực hiện cải cách tiền lương</w:t>
      </w:r>
    </w:p>
    <w:p>
      <w:r>
        <w:t>784.409</w:t>
      </w:r>
    </w:p>
    <w:p>
      <w:r>
        <w:t>II</w:t>
      </w:r>
    </w:p>
    <w:p>
      <w:r>
        <w:t>Chi ngân sách</w:t>
      </w:r>
    </w:p>
    <w:p>
      <w:r>
        <w:t>7.930.841</w:t>
      </w:r>
    </w:p>
    <w:p>
      <w:r>
        <w:t>8.229.235</w:t>
      </w:r>
    </w:p>
    <w:p>
      <w:r>
        <w:t>9.052.942</w:t>
      </w:r>
    </w:p>
    <w:p>
      <w:r>
        <w:t>1.122.101</w:t>
      </w:r>
    </w:p>
    <w:p>
      <w:r>
        <w:t>114,15</w:t>
      </w:r>
    </w:p>
    <w:p>
      <w:r>
        <w:t>Chi thuộc nhiệm vụ của ngân sách huyện</w:t>
      </w:r>
    </w:p>
    <w:p>
      <w:r>
        <w:t>7.930.841</w:t>
      </w:r>
    </w:p>
    <w:p>
      <w:r>
        <w:t>8.229.235</w:t>
      </w:r>
    </w:p>
    <w:p>
      <w:r>
        <w:t>9.052.942</w:t>
      </w:r>
    </w:p>
    <w:p>
      <w:r>
        <w:t>1.122.101</w:t>
      </w:r>
    </w:p>
    <w:p>
      <w:r>
        <w:t>114,15</w:t>
      </w:r>
    </w:p>
    <w:p>
      <w:r>
        <w:t>2</w:t>
      </w:r>
    </w:p>
    <w:p>
      <w:r>
        <w:t>Chi bổ sung cho ngân sách cấp dưới</w:t>
      </w:r>
    </w:p>
    <w:p>
      <w:r>
        <w:t>-</w:t>
      </w:r>
    </w:p>
    <w:p>
      <w:r>
        <w:t>III</w:t>
      </w:r>
    </w:p>
    <w:p>
      <w:r>
        <w:t>Bội chi NSĐP/Bội thu NS huyện</w:t>
      </w:r>
    </w:p>
    <w:p>
      <w:r>
        <w:t>-</w:t>
      </w:r>
    </w:p>
    <w:p>
      <w:r>
        <w:t>-</w:t>
      </w:r>
    </w:p>
    <w:p>
      <w:r>
        <w:t>* Ghi chú:</w:t>
      </w:r>
    </w:p>
    <w:p>
      <w:r>
        <w:t>- Nguồn CCTL sẽ xác định chính thức căn cứ vào kết quả thẩm định CCTL</w:t>
      </w:r>
    </w:p>
    <w:p>
      <w:r>
        <w:t>-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06</w:t>
      </w:r>
    </w:p>
    <w:p>
      <w:r>
        <w:t>DỰ TOÁN THU NGÂN SÁCH NHÀ NƯỚC TRÊN ĐỊA BÀN TỪNG HUYỆN THEO LĨNH VỰC NĂM 2024</w:t>
      </w:r>
    </w:p>
    <w:p>
      <w:r>
        <w:t>(Kèm theo Nghị quyết số 40/NQ-HĐND ngày 07/12/2023 của Hội đồng nhân dân tỉnh An Giang)</w:t>
      </w:r>
    </w:p>
    <w:p>
      <w:r>
        <w:t>Đơn vị: Triệu đồng</w:t>
      </w:r>
    </w:p>
    <w:p>
      <w:r>
        <w:t>STT</w:t>
      </w:r>
    </w:p>
    <w:p>
      <w:r>
        <w:t>Tên đơn vị</w:t>
      </w:r>
    </w:p>
    <w:p>
      <w:r>
        <w:t>Tổng thu NSNN trên địa bàn</w:t>
      </w:r>
    </w:p>
    <w:p>
      <w:r>
        <w:t>Trong đó: Thu nội địa</w:t>
      </w:r>
    </w:p>
    <w:p>
      <w:r>
        <w:t>BAO GỒM</w:t>
      </w:r>
    </w:p>
    <w:p>
      <w:r>
        <w:t>Thu từ DNNN trung ương</w:t>
      </w:r>
    </w:p>
    <w:p>
      <w:r>
        <w:t>Thu từ DNNN địa phương</w:t>
      </w:r>
    </w:p>
    <w:p>
      <w:r>
        <w:t>Thu từ khu vực kinh tế ngoài quốc doanh</w:t>
      </w:r>
    </w:p>
    <w:p>
      <w:r>
        <w:t>Lệ phí trước bạ</w:t>
      </w:r>
    </w:p>
    <w:p>
      <w:r>
        <w:t>Thuế sử dụng đất phi nông nghiệp</w:t>
      </w:r>
    </w:p>
    <w:p>
      <w:r>
        <w:t>Thuế thu nhập cá nhân</w:t>
      </w:r>
    </w:p>
    <w:p>
      <w:r>
        <w:t>Thuế Bảo vệ môi trường</w:t>
      </w:r>
    </w:p>
    <w:p>
      <w:r>
        <w:t>Thu phí,   lệ phí</w:t>
      </w:r>
    </w:p>
    <w:p>
      <w:r>
        <w:t>Thu tiền   sử dụng đất</w:t>
      </w:r>
    </w:p>
    <w:p>
      <w:r>
        <w:t>Tiền cho thuê đất, thuê mặt nước</w:t>
      </w:r>
    </w:p>
    <w:p>
      <w:r>
        <w:t>Thu từ quỹ đất công   ích, hoa lợi công sản khác</w:t>
      </w:r>
    </w:p>
    <w:p>
      <w:r>
        <w:t>Thu khác ngân sách</w:t>
      </w:r>
    </w:p>
    <w:p>
      <w:r>
        <w:t>TỔNG SỐ</w:t>
      </w:r>
    </w:p>
    <w:p>
      <w:r>
        <w:t>2.058.647</w:t>
      </w:r>
    </w:p>
    <w:p>
      <w:r>
        <w:t>2.058.647</w:t>
      </w:r>
    </w:p>
    <w:p>
      <w:r>
        <w:t>1.247</w:t>
      </w:r>
    </w:p>
    <w:p>
      <w:r>
        <w:t>16.470</w:t>
      </w:r>
    </w:p>
    <w:p>
      <w:r>
        <w:t>686.000</w:t>
      </w:r>
    </w:p>
    <w:p>
      <w:r>
        <w:t>355.000</w:t>
      </w:r>
    </w:p>
    <w:p>
      <w:r>
        <w:t>17.000</w:t>
      </w:r>
    </w:p>
    <w:p>
      <w:r>
        <w:t>341.300</w:t>
      </w:r>
    </w:p>
    <w:p>
      <w:r>
        <w:t>3.000</w:t>
      </w:r>
    </w:p>
    <w:p>
      <w:r>
        <w:t>65.315</w:t>
      </w:r>
    </w:p>
    <w:p>
      <w:r>
        <w:t>360.000</w:t>
      </w:r>
    </w:p>
    <w:p>
      <w:r>
        <w:t>3.088</w:t>
      </w:r>
    </w:p>
    <w:p>
      <w:r>
        <w:t>6.000</w:t>
      </w:r>
    </w:p>
    <w:p>
      <w:r>
        <w:t>204.227</w:t>
      </w:r>
    </w:p>
    <w:p>
      <w:r>
        <w:t>1</w:t>
      </w:r>
    </w:p>
    <w:p>
      <w:r>
        <w:t>Thành phố Long Xuyên</w:t>
      </w:r>
    </w:p>
    <w:p>
      <w:r>
        <w:t>892.000</w:t>
      </w:r>
    </w:p>
    <w:p>
      <w:r>
        <w:t>892.000</w:t>
      </w:r>
    </w:p>
    <w:p>
      <w:r>
        <w:t>117</w:t>
      </w:r>
    </w:p>
    <w:p>
      <w:r>
        <w:t>12.000</w:t>
      </w:r>
    </w:p>
    <w:p>
      <w:r>
        <w:t>320.000</w:t>
      </w:r>
    </w:p>
    <w:p>
      <w:r>
        <w:t>198.300</w:t>
      </w:r>
    </w:p>
    <w:p>
      <w:r>
        <w:t>12.188</w:t>
      </w:r>
    </w:p>
    <w:p>
      <w:r>
        <w:t>128.000</w:t>
      </w:r>
    </w:p>
    <w:p>
      <w:r>
        <w:t>16.635</w:t>
      </w:r>
    </w:p>
    <w:p>
      <w:r>
        <w:t>150.000</w:t>
      </w:r>
    </w:p>
    <w:p>
      <w:r>
        <w:t>980</w:t>
      </w:r>
    </w:p>
    <w:p>
      <w:r>
        <w:t>5.780</w:t>
      </w:r>
    </w:p>
    <w:p>
      <w:r>
        <w:t>48.000</w:t>
      </w:r>
    </w:p>
    <w:p>
      <w:r>
        <w:t>2</w:t>
      </w:r>
    </w:p>
    <w:p>
      <w:r>
        <w:t>Thành phố Châu Đốc</w:t>
      </w:r>
    </w:p>
    <w:p>
      <w:r>
        <w:t>164.800</w:t>
      </w:r>
    </w:p>
    <w:p>
      <w:r>
        <w:t>164.800</w:t>
      </w:r>
    </w:p>
    <w:p>
      <w:r>
        <w:t>330</w:t>
      </w:r>
    </w:p>
    <w:p>
      <w:r>
        <w:t>720</w:t>
      </w:r>
    </w:p>
    <w:p>
      <w:r>
        <w:t>52.000</w:t>
      </w:r>
    </w:p>
    <w:p>
      <w:r>
        <w:t>17.000</w:t>
      </w:r>
    </w:p>
    <w:p>
      <w:r>
        <w:t>2.800</w:t>
      </w:r>
    </w:p>
    <w:p>
      <w:r>
        <w:t>37.000</w:t>
      </w:r>
    </w:p>
    <w:p>
      <w:r>
        <w:t>6.500</w:t>
      </w:r>
    </w:p>
    <w:p>
      <w:r>
        <w:t>30.000</w:t>
      </w:r>
    </w:p>
    <w:p>
      <w:r>
        <w:t>450</w:t>
      </w:r>
    </w:p>
    <w:p>
      <w:r>
        <w:t>-</w:t>
      </w:r>
    </w:p>
    <w:p>
      <w:r>
        <w:t>18.000</w:t>
      </w:r>
    </w:p>
    <w:p>
      <w:r>
        <w:t>3</w:t>
      </w:r>
    </w:p>
    <w:p>
      <w:r>
        <w:t>Thị xã Tân Châu</w:t>
      </w:r>
    </w:p>
    <w:p>
      <w:r>
        <w:t>129.000</w:t>
      </w:r>
    </w:p>
    <w:p>
      <w:r>
        <w:t>129.000</w:t>
      </w:r>
    </w:p>
    <w:p>
      <w:r>
        <w:t>-</w:t>
      </w:r>
    </w:p>
    <w:p>
      <w:r>
        <w:t>950</w:t>
      </w:r>
    </w:p>
    <w:p>
      <w:r>
        <w:t>38.000</w:t>
      </w:r>
    </w:p>
    <w:p>
      <w:r>
        <w:t>20.000</w:t>
      </w:r>
    </w:p>
    <w:p>
      <w:r>
        <w:t>280</w:t>
      </w:r>
    </w:p>
    <w:p>
      <w:r>
        <w:t>16.000</w:t>
      </w:r>
    </w:p>
    <w:p>
      <w:r>
        <w:t>5.500</w:t>
      </w:r>
    </w:p>
    <w:p>
      <w:r>
        <w:t>35.000</w:t>
      </w:r>
    </w:p>
    <w:p>
      <w:r>
        <w:t>270</w:t>
      </w:r>
    </w:p>
    <w:p>
      <w:r>
        <w:t>-</w:t>
      </w:r>
    </w:p>
    <w:p>
      <w:r>
        <w:t>13.000</w:t>
      </w:r>
    </w:p>
    <w:p>
      <w:r>
        <w:t>4</w:t>
      </w:r>
    </w:p>
    <w:p>
      <w:r>
        <w:t>Thị xã Tịnh Biên</w:t>
      </w:r>
    </w:p>
    <w:p>
      <w:r>
        <w:t>86.800</w:t>
      </w:r>
    </w:p>
    <w:p>
      <w:r>
        <w:t>86.800</w:t>
      </w:r>
    </w:p>
    <w:p>
      <w:r>
        <w:t>-</w:t>
      </w:r>
    </w:p>
    <w:p>
      <w:r>
        <w:t>470</w:t>
      </w:r>
    </w:p>
    <w:p>
      <w:r>
        <w:t>31.000</w:t>
      </w:r>
    </w:p>
    <w:p>
      <w:r>
        <w:t>8.800</w:t>
      </w:r>
    </w:p>
    <w:p>
      <w:r>
        <w:t>30</w:t>
      </w:r>
    </w:p>
    <w:p>
      <w:r>
        <w:t>14.000</w:t>
      </w:r>
    </w:p>
    <w:p>
      <w:r>
        <w:t>3.000</w:t>
      </w:r>
    </w:p>
    <w:p>
      <w:r>
        <w:t>4.000</w:t>
      </w:r>
    </w:p>
    <w:p>
      <w:r>
        <w:t>15.000</w:t>
      </w:r>
    </w:p>
    <w:p>
      <w:r>
        <w:t>-</w:t>
      </w:r>
    </w:p>
    <w:p>
      <w:r>
        <w:t>-</w:t>
      </w:r>
    </w:p>
    <w:p>
      <w:r>
        <w:t>10.500</w:t>
      </w:r>
    </w:p>
    <w:p>
      <w:r>
        <w:t>5</w:t>
      </w:r>
    </w:p>
    <w:p>
      <w:r>
        <w:t>Huyện Chợ Mới</w:t>
      </w:r>
    </w:p>
    <w:p>
      <w:r>
        <w:t>175.237</w:t>
      </w:r>
    </w:p>
    <w:p>
      <w:r>
        <w:t>175.237</w:t>
      </w:r>
    </w:p>
    <w:p>
      <w:r>
        <w:t>550</w:t>
      </w:r>
    </w:p>
    <w:p>
      <w:r>
        <w:t>600</w:t>
      </w:r>
    </w:p>
    <w:p>
      <w:r>
        <w:t>48.000</w:t>
      </w:r>
    </w:p>
    <w:p>
      <w:r>
        <w:t>26.400</w:t>
      </w:r>
    </w:p>
    <w:p>
      <w:r>
        <w:t>600</w:t>
      </w:r>
    </w:p>
    <w:p>
      <w:r>
        <w:t>28.000</w:t>
      </w:r>
    </w:p>
    <w:p>
      <w:r>
        <w:t>8.980</w:t>
      </w:r>
    </w:p>
    <w:p>
      <w:r>
        <w:t>30.000</w:t>
      </w:r>
    </w:p>
    <w:p>
      <w:r>
        <w:t>130</w:t>
      </w:r>
    </w:p>
    <w:p>
      <w:r>
        <w:t>-</w:t>
      </w:r>
    </w:p>
    <w:p>
      <w:r>
        <w:t>31.977</w:t>
      </w:r>
    </w:p>
    <w:p>
      <w:r>
        <w:t>6</w:t>
      </w:r>
    </w:p>
    <w:p>
      <w:r>
        <w:t>Huyện Phú Tân</w:t>
      </w:r>
    </w:p>
    <w:p>
      <w:r>
        <w:t>114.400</w:t>
      </w:r>
    </w:p>
    <w:p>
      <w:r>
        <w:t>114.400</w:t>
      </w:r>
    </w:p>
    <w:p>
      <w:r>
        <w:t>200</w:t>
      </w:r>
    </w:p>
    <w:p>
      <w:r>
        <w:t>350</w:t>
      </w:r>
    </w:p>
    <w:p>
      <w:r>
        <w:t>25.500</w:t>
      </w:r>
    </w:p>
    <w:p>
      <w:r>
        <w:t>15.000</w:t>
      </w:r>
    </w:p>
    <w:p>
      <w:r>
        <w:t>112</w:t>
      </w:r>
    </w:p>
    <w:p>
      <w:r>
        <w:t>20.000</w:t>
      </w:r>
    </w:p>
    <w:p>
      <w:r>
        <w:t>3.500</w:t>
      </w:r>
    </w:p>
    <w:p>
      <w:r>
        <w:t>30.000</w:t>
      </w:r>
    </w:p>
    <w:p>
      <w:r>
        <w:t>38</w:t>
      </w:r>
    </w:p>
    <w:p>
      <w:r>
        <w:t>-</w:t>
      </w:r>
    </w:p>
    <w:p>
      <w:r>
        <w:t>19.700</w:t>
      </w:r>
    </w:p>
    <w:p>
      <w:r>
        <w:t>7</w:t>
      </w:r>
    </w:p>
    <w:p>
      <w:r>
        <w:t>Huyện Châu Phú</w:t>
      </w:r>
    </w:p>
    <w:p>
      <w:r>
        <w:t>108.450</w:t>
      </w:r>
    </w:p>
    <w:p>
      <w:r>
        <w:t>108.450</w:t>
      </w:r>
    </w:p>
    <w:p>
      <w:r>
        <w:t>-</w:t>
      </w:r>
    </w:p>
    <w:p>
      <w:r>
        <w:t>30</w:t>
      </w:r>
    </w:p>
    <w:p>
      <w:r>
        <w:t>33.000</w:t>
      </w:r>
    </w:p>
    <w:p>
      <w:r>
        <w:t>15.000</w:t>
      </w:r>
    </w:p>
    <w:p>
      <w:r>
        <w:t>350</w:t>
      </w:r>
    </w:p>
    <w:p>
      <w:r>
        <w:t>27.000</w:t>
      </w:r>
    </w:p>
    <w:p>
      <w:r>
        <w:t>5.900</w:t>
      </w:r>
    </w:p>
    <w:p>
      <w:r>
        <w:t>10.000</w:t>
      </w:r>
    </w:p>
    <w:p>
      <w:r>
        <w:t>170</w:t>
      </w:r>
    </w:p>
    <w:p>
      <w:r>
        <w:t>-</w:t>
      </w:r>
    </w:p>
    <w:p>
      <w:r>
        <w:t>17.000</w:t>
      </w:r>
    </w:p>
    <w:p>
      <w:r>
        <w:t>8</w:t>
      </w:r>
    </w:p>
    <w:p>
      <w:r>
        <w:t>Huyện Châu Thành</w:t>
      </w:r>
    </w:p>
    <w:p>
      <w:r>
        <w:t>91.360</w:t>
      </w:r>
    </w:p>
    <w:p>
      <w:r>
        <w:t>91.360</w:t>
      </w:r>
    </w:p>
    <w:p>
      <w:r>
        <w:t>-</w:t>
      </w:r>
    </w:p>
    <w:p>
      <w:r>
        <w:t>200</w:t>
      </w:r>
    </w:p>
    <w:p>
      <w:r>
        <w:t>26.500</w:t>
      </w:r>
    </w:p>
    <w:p>
      <w:r>
        <w:t>18.000</w:t>
      </w:r>
    </w:p>
    <w:p>
      <w:r>
        <w:t>300</w:t>
      </w:r>
    </w:p>
    <w:p>
      <w:r>
        <w:t>22.000</w:t>
      </w:r>
    </w:p>
    <w:p>
      <w:r>
        <w:t>3.700</w:t>
      </w:r>
    </w:p>
    <w:p>
      <w:r>
        <w:t>10.000</w:t>
      </w:r>
    </w:p>
    <w:p>
      <w:r>
        <w:t>60</w:t>
      </w:r>
    </w:p>
    <w:p>
      <w:r>
        <w:t>100</w:t>
      </w:r>
    </w:p>
    <w:p>
      <w:r>
        <w:t>10.500</w:t>
      </w:r>
    </w:p>
    <w:p>
      <w:r>
        <w:t>9</w:t>
      </w:r>
    </w:p>
    <w:p>
      <w:r>
        <w:t>Huyện Thoại Sơn</w:t>
      </w:r>
    </w:p>
    <w:p>
      <w:r>
        <w:t>104.700</w:t>
      </w:r>
    </w:p>
    <w:p>
      <w:r>
        <w:t>104.700</w:t>
      </w:r>
    </w:p>
    <w:p>
      <w:r>
        <w:t>50</w:t>
      </w:r>
    </w:p>
    <w:p>
      <w:r>
        <w:t>500</w:t>
      </w:r>
    </w:p>
    <w:p>
      <w:r>
        <w:t>34.000</w:t>
      </w:r>
    </w:p>
    <w:p>
      <w:r>
        <w:t>14.500</w:t>
      </w:r>
    </w:p>
    <w:p>
      <w:r>
        <w:t>100</w:t>
      </w:r>
    </w:p>
    <w:p>
      <w:r>
        <w:t>20.900</w:t>
      </w:r>
    </w:p>
    <w:p>
      <w:r>
        <w:t>3.700</w:t>
      </w:r>
    </w:p>
    <w:p>
      <w:r>
        <w:t>20.000</w:t>
      </w:r>
    </w:p>
    <w:p>
      <w:r>
        <w:t>50</w:t>
      </w:r>
    </w:p>
    <w:p>
      <w:r>
        <w:t>-</w:t>
      </w:r>
    </w:p>
    <w:p>
      <w:r>
        <w:t>10.900</w:t>
      </w:r>
    </w:p>
    <w:p>
      <w:r>
        <w:t>10</w:t>
      </w:r>
    </w:p>
    <w:p>
      <w:r>
        <w:t>Huyện Tri Tôn</w:t>
      </w:r>
    </w:p>
    <w:p>
      <w:r>
        <w:t>119.300</w:t>
      </w:r>
    </w:p>
    <w:p>
      <w:r>
        <w:t>119.300</w:t>
      </w:r>
    </w:p>
    <w:p>
      <w:r>
        <w:t>-</w:t>
      </w:r>
    </w:p>
    <w:p>
      <w:r>
        <w:t>500</w:t>
      </w:r>
    </w:p>
    <w:p>
      <w:r>
        <w:t>57.000</w:t>
      </w:r>
    </w:p>
    <w:p>
      <w:r>
        <w:t>12.000</w:t>
      </w:r>
    </w:p>
    <w:p>
      <w:r>
        <w:t>200</w:t>
      </w:r>
    </w:p>
    <w:p>
      <w:r>
        <w:t>18.700</w:t>
      </w:r>
    </w:p>
    <w:p>
      <w:r>
        <w:t>4.000</w:t>
      </w:r>
    </w:p>
    <w:p>
      <w:r>
        <w:t>15.000</w:t>
      </w:r>
    </w:p>
    <w:p>
      <w:r>
        <w:t>900</w:t>
      </w:r>
    </w:p>
    <w:p>
      <w:r>
        <w:t>-</w:t>
      </w:r>
    </w:p>
    <w:p>
      <w:r>
        <w:t>11.000</w:t>
      </w:r>
    </w:p>
    <w:p>
      <w:r>
        <w:t>11</w:t>
      </w:r>
    </w:p>
    <w:p>
      <w:r>
        <w:t>Huyện An Phú</w:t>
      </w:r>
    </w:p>
    <w:p>
      <w:r>
        <w:t>72.600</w:t>
      </w:r>
    </w:p>
    <w:p>
      <w:r>
        <w:t>72.600</w:t>
      </w:r>
    </w:p>
    <w:p>
      <w:r>
        <w:t>-</w:t>
      </w:r>
    </w:p>
    <w:p>
      <w:r>
        <w:t>150</w:t>
      </w:r>
    </w:p>
    <w:p>
      <w:r>
        <w:t>21.000</w:t>
      </w:r>
    </w:p>
    <w:p>
      <w:r>
        <w:t>10.000</w:t>
      </w:r>
    </w:p>
    <w:p>
      <w:r>
        <w:t>40</w:t>
      </w:r>
    </w:p>
    <w:p>
      <w:r>
        <w:t>9.700</w:t>
      </w:r>
    </w:p>
    <w:p>
      <w:r>
        <w:t>2.900</w:t>
      </w:r>
    </w:p>
    <w:p>
      <w:r>
        <w:t>15.000</w:t>
      </w:r>
    </w:p>
    <w:p>
      <w:r>
        <w:t>40</w:t>
      </w:r>
    </w:p>
    <w:p>
      <w:r>
        <w:t>120</w:t>
      </w:r>
    </w:p>
    <w:p>
      <w:r>
        <w:t>13.650</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07</w:t>
      </w:r>
    </w:p>
    <w:p>
      <w:r>
        <w:t>DỰ TOÁN CHI NGÂN SÁCH ĐỊA PHƯƠNG, CHI NGÂN SÁCH CẤP TỈNH VÀ CHI NGÂN SÁCH HUYỆN THEO CƠ CẤU CHI NĂM 2024</w:t>
      </w:r>
    </w:p>
    <w:p>
      <w:r>
        <w:t>(Kèm theo Nghị quyết số 40/NQ-HĐND ngày 07/12/2023 của Hội đồng nhân dân tỉnh An Giang)</w:t>
      </w:r>
    </w:p>
    <w:p>
      <w:r>
        <w:t>Đơn vị: Triệu đồng</w:t>
      </w:r>
    </w:p>
    <w:p>
      <w:r>
        <w:t>STT</w:t>
      </w:r>
    </w:p>
    <w:p>
      <w:r>
        <w:t>Nội dung</w:t>
      </w:r>
    </w:p>
    <w:p>
      <w:r>
        <w:t>Ngân sách   địa phương</w:t>
      </w:r>
    </w:p>
    <w:p>
      <w:r>
        <w:t>Bao gồm</w:t>
      </w:r>
    </w:p>
    <w:p>
      <w:r>
        <w:t>Ngân sách   cấp tỉnh</w:t>
      </w:r>
    </w:p>
    <w:p>
      <w:r>
        <w:t>Ngân sách huyện (bao gồm xã)</w:t>
      </w:r>
    </w:p>
    <w:p>
      <w:r>
        <w:t>A</w:t>
      </w:r>
    </w:p>
    <w:p>
      <w:r>
        <w:t>B</w:t>
      </w:r>
    </w:p>
    <w:p>
      <w:r>
        <w:t>1=2+3</w:t>
      </w:r>
    </w:p>
    <w:p>
      <w:r>
        <w:t>2</w:t>
      </w:r>
    </w:p>
    <w:p>
      <w:r>
        <w:t>3</w:t>
      </w:r>
    </w:p>
    <w:p>
      <w:r>
        <w:t>TỔNG CHI NGÂN SÁCH ĐỊA PHƯƠNG</w:t>
      </w:r>
    </w:p>
    <w:p>
      <w:r>
        <w:t>20.652.646</w:t>
      </w:r>
    </w:p>
    <w:p>
      <w:r>
        <w:t>11.599.704</w:t>
      </w:r>
    </w:p>
    <w:p>
      <w:r>
        <w:t>9.052.942</w:t>
      </w:r>
    </w:p>
    <w:p>
      <w:r>
        <w:t>A</w:t>
      </w:r>
    </w:p>
    <w:p>
      <w:r>
        <w:t>CHI CÂN ĐỐI NSĐP</w:t>
      </w:r>
    </w:p>
    <w:p>
      <w:r>
        <w:t>16.643.652</w:t>
      </w:r>
    </w:p>
    <w:p>
      <w:r>
        <w:t>7.591.814</w:t>
      </w:r>
    </w:p>
    <w:p>
      <w:r>
        <w:t>9.051.838</w:t>
      </w:r>
    </w:p>
    <w:p>
      <w:r>
        <w:t>I</w:t>
      </w:r>
    </w:p>
    <w:p>
      <w:r>
        <w:t>Chi đầu tư phát triển</w:t>
      </w:r>
    </w:p>
    <w:p>
      <w:r>
        <w:t>3.973.874</w:t>
      </w:r>
    </w:p>
    <w:p>
      <w:r>
        <w:t>3.191.134</w:t>
      </w:r>
    </w:p>
    <w:p>
      <w:r>
        <w:t>782.740</w:t>
      </w:r>
    </w:p>
    <w:p>
      <w:r>
        <w:t>1</w:t>
      </w:r>
    </w:p>
    <w:p>
      <w:r>
        <w:t>Chi đầu tư cho các dự án</w:t>
      </w:r>
    </w:p>
    <w:p>
      <w:r>
        <w:t>3.891.674</w:t>
      </w:r>
    </w:p>
    <w:p>
      <w:r>
        <w:t>3.108.934</w:t>
      </w:r>
    </w:p>
    <w:p>
      <w:r>
        <w:t>782.740</w:t>
      </w:r>
    </w:p>
    <w:p>
      <w:r>
        <w:t>Trong đó chi từ nguồn vốn:</w:t>
      </w:r>
    </w:p>
    <w:p>
      <w:r>
        <w:t>-</w:t>
      </w:r>
    </w:p>
    <w:p>
      <w:r>
        <w:t>Chi đầu tư từ nguồn thu tiền sử dụng đất</w:t>
      </w:r>
    </w:p>
    <w:p>
      <w:r>
        <w:t>620.000</w:t>
      </w:r>
    </w:p>
    <w:p>
      <w:r>
        <w:t>260.000</w:t>
      </w:r>
    </w:p>
    <w:p>
      <w:r>
        <w:t>360.000</w:t>
      </w:r>
    </w:p>
    <w:p>
      <w:r>
        <w:t>-</w:t>
      </w:r>
    </w:p>
    <w:p>
      <w:r>
        <w:t>Chi đầu tư từ nguồn thu xổ số kiến thiết</w:t>
      </w:r>
    </w:p>
    <w:p>
      <w:r>
        <w:t>1.890.000</w:t>
      </w:r>
    </w:p>
    <w:p>
      <w:r>
        <w:t>1.890.000</w:t>
      </w:r>
    </w:p>
    <w:p>
      <w:r>
        <w:t>+ Trong đó: Chi đầu tư khác (cấp vốn ủy thác qua NHCSXH)</w:t>
      </w:r>
    </w:p>
    <w:p>
      <w:r>
        <w:t>30.000</w:t>
      </w:r>
    </w:p>
    <w:p>
      <w:r>
        <w:t>30.000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w:t>
      </w:r>
    </w:p>
    <w:p>
      <w:r>
        <w:t>3</w:t>
      </w:r>
    </w:p>
    <w:p>
      <w:r>
        <w:t>Chi từ nguồn bội chi NSĐP</w:t>
      </w:r>
    </w:p>
    <w:p>
      <w:r>
        <w:t>82.200</w:t>
      </w:r>
    </w:p>
    <w:p>
      <w:r>
        <w:t>82.200</w:t>
      </w:r>
    </w:p>
    <w:p>
      <w:r>
        <w:t>-</w:t>
      </w:r>
    </w:p>
    <w:p>
      <w:r>
        <w:t>II</w:t>
      </w:r>
    </w:p>
    <w:p>
      <w:r>
        <w:t>Chi thường xuyên</w:t>
      </w:r>
    </w:p>
    <w:p>
      <w:r>
        <w:t>11.715.223</w:t>
      </w:r>
    </w:p>
    <w:p>
      <w:r>
        <w:t>3.779.090</w:t>
      </w:r>
    </w:p>
    <w:p>
      <w:r>
        <w:t>7.936.133</w:t>
      </w:r>
    </w:p>
    <w:p>
      <w:r>
        <w:t>Trong đó:</w:t>
      </w:r>
    </w:p>
    <w:p>
      <w:r>
        <w:t>-</w:t>
      </w:r>
    </w:p>
    <w:p>
      <w:r>
        <w:t>1</w:t>
      </w:r>
    </w:p>
    <w:p>
      <w:r>
        <w:t>Chi giáo dục - đào tạo và dạy nghề</w:t>
      </w:r>
    </w:p>
    <w:p>
      <w:r>
        <w:t>5.178.806</w:t>
      </w:r>
    </w:p>
    <w:p>
      <w:r>
        <w:t>943.592</w:t>
      </w:r>
    </w:p>
    <w:p>
      <w:r>
        <w:t>4.235.214</w:t>
      </w:r>
    </w:p>
    <w:p>
      <w:r>
        <w:t>2</w:t>
      </w:r>
    </w:p>
    <w:p>
      <w:r>
        <w:t>Chi khoa học và công nghệ</w:t>
      </w:r>
    </w:p>
    <w:p>
      <w:r>
        <w:t>37.983</w:t>
      </w:r>
    </w:p>
    <w:p>
      <w:r>
        <w:t>37.983</w:t>
      </w:r>
    </w:p>
    <w:p>
      <w:r>
        <w:t>-</w:t>
      </w:r>
    </w:p>
    <w:p>
      <w:r>
        <w:t>III</w:t>
      </w:r>
    </w:p>
    <w:p>
      <w:r>
        <w:t>Chi trả nợ lãi các khoản do chính quyền địa phương vay</w:t>
      </w:r>
    </w:p>
    <w:p>
      <w:r>
        <w:t>11.500</w:t>
      </w:r>
    </w:p>
    <w:p>
      <w:r>
        <w:t>11.500</w:t>
      </w:r>
    </w:p>
    <w:p>
      <w:r>
        <w:t>IV</w:t>
      </w:r>
    </w:p>
    <w:p>
      <w:r>
        <w:t>Chi bổ sung quỹ dự trữ tài chính</w:t>
      </w:r>
    </w:p>
    <w:p>
      <w:r>
        <w:t>1.170</w:t>
      </w:r>
    </w:p>
    <w:p>
      <w:r>
        <w:t>1.170</w:t>
      </w:r>
    </w:p>
    <w:p>
      <w:r>
        <w:t>V</w:t>
      </w:r>
    </w:p>
    <w:p>
      <w:r>
        <w:t>Dự phòng ngân sách</w:t>
      </w:r>
    </w:p>
    <w:p>
      <w:r>
        <w:t>316.797</w:t>
      </w:r>
    </w:p>
    <w:p>
      <w:r>
        <w:t>154.637</w:t>
      </w:r>
    </w:p>
    <w:p>
      <w:r>
        <w:t>162.160</w:t>
      </w:r>
    </w:p>
    <w:p>
      <w:r>
        <w:t>VI</w:t>
      </w:r>
    </w:p>
    <w:p>
      <w:r>
        <w:t>Chi tạo nguồn, điều chỉnh tiền lương</w:t>
      </w:r>
    </w:p>
    <w:p>
      <w:r>
        <w:t>625.088</w:t>
      </w:r>
    </w:p>
    <w:p>
      <w:r>
        <w:t>454.283</w:t>
      </w:r>
    </w:p>
    <w:p>
      <w:r>
        <w:t>170.805</w:t>
      </w:r>
    </w:p>
    <w:p>
      <w:r>
        <w:t>B</w:t>
      </w:r>
    </w:p>
    <w:p>
      <w:r>
        <w:t>CHI NSĐP TỪ NGUỒN BSCMT</w:t>
      </w:r>
    </w:p>
    <w:p>
      <w:r>
        <w:t>4.008.994</w:t>
      </w:r>
    </w:p>
    <w:p>
      <w:r>
        <w:t>4.007.890</w:t>
      </w:r>
    </w:p>
    <w:p>
      <w:r>
        <w:t>1.104</w:t>
      </w:r>
    </w:p>
    <w:p>
      <w:r>
        <w:t>1</w:t>
      </w:r>
    </w:p>
    <w:p>
      <w:r>
        <w:t>Nhiệm vụ phân giới cắm mốc</w:t>
      </w:r>
    </w:p>
    <w:p>
      <w:r>
        <w:t>1.890</w:t>
      </w:r>
    </w:p>
    <w:p>
      <w:r>
        <w:t>1.890</w:t>
      </w:r>
    </w:p>
    <w:p>
      <w:r>
        <w:t>-</w:t>
      </w:r>
    </w:p>
    <w:p>
      <w:r>
        <w:t>2</w:t>
      </w:r>
    </w:p>
    <w:p>
      <w:r>
        <w:t>Chi thực hiện nhiệm vụ mục tiêu, chính sách khác</w:t>
      </w:r>
    </w:p>
    <w:p>
      <w:r>
        <w:t>3.398.093</w:t>
      </w:r>
    </w:p>
    <w:p>
      <w:r>
        <w:t>3.396.989</w:t>
      </w:r>
    </w:p>
    <w:p>
      <w:r>
        <w:t>1.104</w:t>
      </w:r>
    </w:p>
    <w:p>
      <w:r>
        <w:t>3</w:t>
      </w:r>
    </w:p>
    <w:p>
      <w:r>
        <w:t>Chi chương trình mục tiêu quốc gia</w:t>
      </w:r>
    </w:p>
    <w:p>
      <w:r>
        <w:t>609.011</w:t>
      </w:r>
    </w:p>
    <w:p>
      <w:r>
        <w:t>609.011</w:t>
      </w:r>
    </w:p>
    <w:p>
      <w:r>
        <w:t>-</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08</w:t>
      </w:r>
    </w:p>
    <w:p>
      <w:r>
        <w:t>DỰ TOÁN CHI NGÂN SÁCH CẤP TỈNH THEO LĨNH VỰC NĂM 2024</w:t>
      </w:r>
    </w:p>
    <w:p>
      <w:r>
        <w:t>(Kèm theo Nghị quyết số 40/NQ-HĐND ngày 07/12/2023 của Hội đồng nhân dân tỉnh An Giang)</w:t>
      </w:r>
    </w:p>
    <w:p>
      <w:r>
        <w:t>Đơn vị: Triệu đồng</w:t>
      </w:r>
    </w:p>
    <w:p>
      <w:r>
        <w:t>S TT</w:t>
      </w:r>
    </w:p>
    <w:p>
      <w:r>
        <w:t>Nội  dun g</w:t>
      </w:r>
    </w:p>
    <w:p>
      <w:r>
        <w:t>Dự  t oán</w:t>
      </w:r>
    </w:p>
    <w:p>
      <w:r>
        <w:t>TỔNG   CHI N G ÂN    S Á C H ĐỊA  P H Ư ƠNG</w:t>
      </w:r>
    </w:p>
    <w:p>
      <w:r>
        <w:t>13.901.173</w:t>
      </w:r>
    </w:p>
    <w:p>
      <w:r>
        <w:t>A</w:t>
      </w:r>
    </w:p>
    <w:p>
      <w:r>
        <w:t>CHI  B Ổ  S U N G   C Â N  Đ ỐI CHO N G ÂN    S Á C H CẤP   DƯ Ớ I</w:t>
      </w:r>
    </w:p>
    <w:p>
      <w:r>
        <w:t>6.309.359</w:t>
      </w:r>
    </w:p>
    <w:p>
      <w:r>
        <w:t>B</w:t>
      </w:r>
    </w:p>
    <w:p>
      <w:r>
        <w:t>CHI N G ÂN    S Á C H CẤP   TỈNH  T H E O  L ĨNH VỰC</w:t>
      </w:r>
    </w:p>
    <w:p>
      <w:r>
        <w:t>7.591.814</w:t>
      </w:r>
    </w:p>
    <w:p>
      <w:r>
        <w:t>I</w:t>
      </w:r>
    </w:p>
    <w:p>
      <w:r>
        <w:t>Chi  đ ầu   tư    ph át  tr iển</w:t>
      </w:r>
    </w:p>
    <w:p>
      <w:r>
        <w:t>3.191.134</w:t>
      </w:r>
    </w:p>
    <w:p>
      <w:r>
        <w:t>1</w:t>
      </w:r>
    </w:p>
    <w:p>
      <w:r>
        <w:t>Chi đầu tư  x  â y   dựng    c ơ b ả n</w:t>
      </w:r>
    </w:p>
    <w:p>
      <w:r>
        <w:t>3.108.934</w:t>
      </w:r>
    </w:p>
    <w:p>
      <w:r>
        <w:t>2</w:t>
      </w:r>
    </w:p>
    <w:p>
      <w:r>
        <w:t>Chi đầu tư và   hỗ trợ vốn  c ho  cá c   do a nh n g hiệp  c ung    cấ p s ả n ph ẩ m, d ị  c h vụ  c ông   ích do  N hà   nước   đ ặ t hàn g ,  cá c   tổ ch ứ c   kinh  t ế</w:t>
      </w:r>
    </w:p>
    <w:p>
      <w:r>
        <w:t>-</w:t>
      </w:r>
    </w:p>
    <w:p>
      <w:r>
        <w:t>3</w:t>
      </w:r>
    </w:p>
    <w:p>
      <w:r>
        <w:t>Chi  t ừ n g uồn bội chi NSĐP</w:t>
      </w:r>
    </w:p>
    <w:p>
      <w:r>
        <w:t>82.200</w:t>
      </w:r>
    </w:p>
    <w:p>
      <w:r>
        <w:t>II</w:t>
      </w:r>
    </w:p>
    <w:p>
      <w:r>
        <w:t>Chi   thường x u y ê n</w:t>
      </w:r>
    </w:p>
    <w:p>
      <w:r>
        <w:t>3.779.090</w:t>
      </w:r>
    </w:p>
    <w:p>
      <w:r>
        <w:t>1</w:t>
      </w:r>
    </w:p>
    <w:p>
      <w:r>
        <w:t>Chi  g iáo dục   - đ à o tạo và   d ạ y   n g hề</w:t>
      </w:r>
    </w:p>
    <w:p>
      <w:r>
        <w:t>956.278</w:t>
      </w:r>
    </w:p>
    <w:p>
      <w:r>
        <w:t>2</w:t>
      </w:r>
    </w:p>
    <w:p>
      <w:r>
        <w:t>Chi khoa học   và  c ông   n g hệ</w:t>
      </w:r>
    </w:p>
    <w:p>
      <w:r>
        <w:t>37.983</w:t>
      </w:r>
    </w:p>
    <w:p>
      <w:r>
        <w:t>3</w:t>
      </w:r>
    </w:p>
    <w:p>
      <w:r>
        <w:t>Chi quốc phòng</w:t>
      </w:r>
    </w:p>
    <w:p>
      <w:r>
        <w:t>124.800</w:t>
      </w:r>
    </w:p>
    <w:p>
      <w:r>
        <w:t>4</w:t>
      </w:r>
    </w:p>
    <w:p>
      <w:r>
        <w:t>Chi an ninh và   tr ậ t  t ự  a n toàn  x ã   hội</w:t>
      </w:r>
    </w:p>
    <w:p>
      <w:r>
        <w:t>27.258</w:t>
      </w:r>
    </w:p>
    <w:p>
      <w:r>
        <w:t>5</w:t>
      </w:r>
    </w:p>
    <w:p>
      <w:r>
        <w:t>Chi y   tế, d â n số và    g ia đình</w:t>
      </w:r>
    </w:p>
    <w:p>
      <w:r>
        <w:t>1.022.096</w:t>
      </w:r>
    </w:p>
    <w:p>
      <w:r>
        <w:t>6</w:t>
      </w:r>
    </w:p>
    <w:p>
      <w:r>
        <w:t>Chi văn hóa   thông   t i n</w:t>
      </w:r>
    </w:p>
    <w:p>
      <w:r>
        <w:t>71.949</w:t>
      </w:r>
    </w:p>
    <w:p>
      <w:r>
        <w:t>7</w:t>
      </w:r>
    </w:p>
    <w:p>
      <w:r>
        <w:t>Chi phát thanh, t r u y  ề n hình,  t hông   tấn</w:t>
      </w:r>
    </w:p>
    <w:p>
      <w:r>
        <w:t>14.750</w:t>
      </w:r>
    </w:p>
    <w:p>
      <w:r>
        <w:t>8</w:t>
      </w:r>
    </w:p>
    <w:p>
      <w:r>
        <w:t>Chi  t hể   dục   thể th a o</w:t>
      </w:r>
    </w:p>
    <w:p>
      <w:r>
        <w:t>115.019</w:t>
      </w:r>
    </w:p>
    <w:p>
      <w:r>
        <w:t>9</w:t>
      </w:r>
    </w:p>
    <w:p>
      <w:r>
        <w:t>Chi bảo vệ   môi   trường</w:t>
      </w:r>
    </w:p>
    <w:p>
      <w:r>
        <w:t>35.825</w:t>
      </w:r>
    </w:p>
    <w:p>
      <w:r>
        <w:t>10</w:t>
      </w:r>
    </w:p>
    <w:p>
      <w:r>
        <w:t>Chi c á c   ho ạ t động   kinh  t ế</w:t>
      </w:r>
    </w:p>
    <w:p>
      <w:r>
        <w:t>586.306</w:t>
      </w:r>
    </w:p>
    <w:p>
      <w:r>
        <w:t>11</w:t>
      </w:r>
    </w:p>
    <w:p>
      <w:r>
        <w:t>Chi hoạt động    c ủa  c ơ qu a n qu ả n lý   nhà   nướ c , đ ả n g , đo à n thể</w:t>
      </w:r>
    </w:p>
    <w:p>
      <w:r>
        <w:t>428.193</w:t>
      </w:r>
    </w:p>
    <w:p>
      <w:r>
        <w:t>12</w:t>
      </w:r>
    </w:p>
    <w:p>
      <w:r>
        <w:t>Chi bảo đ ả m  x ã   hội</w:t>
      </w:r>
    </w:p>
    <w:p>
      <w:r>
        <w:t>111.401</w:t>
      </w:r>
    </w:p>
    <w:p>
      <w:r>
        <w:t>13</w:t>
      </w:r>
    </w:p>
    <w:p>
      <w:r>
        <w:t>Chi  t hường    x u y  ê n kh á c</w:t>
      </w:r>
    </w:p>
    <w:p>
      <w:r>
        <w:t>175.319</w:t>
      </w:r>
    </w:p>
    <w:p>
      <w:r>
        <w:t>14</w:t>
      </w:r>
    </w:p>
    <w:p>
      <w:r>
        <w:t>Chi Đối   ứng   03 CTMT  Q G</w:t>
      </w:r>
    </w:p>
    <w:p>
      <w:r>
        <w:t>71.913</w:t>
      </w:r>
    </w:p>
    <w:p>
      <w:r>
        <w:t>III</w:t>
      </w:r>
    </w:p>
    <w:p>
      <w:r>
        <w:t>Chi   t r ả  n ợ   lãi    c ác    kh oản  d o  c  h í n h  qu y ề n  đ ịa  ph ư ơ  n g vay</w:t>
      </w:r>
    </w:p>
    <w:p>
      <w:r>
        <w:t>11.500</w:t>
      </w:r>
    </w:p>
    <w:p>
      <w:r>
        <w:t>IV</w:t>
      </w:r>
    </w:p>
    <w:p>
      <w:r>
        <w:t>Chi  b ổ s un g  qu ỹ  d ự  tr ữ  t ài ch ín h</w:t>
      </w:r>
    </w:p>
    <w:p>
      <w:r>
        <w:t>1.170</w:t>
      </w:r>
    </w:p>
    <w:p>
      <w:r>
        <w:t>V</w:t>
      </w:r>
    </w:p>
    <w:p>
      <w:r>
        <w:t>Dự p h ò n g  n gân   sá c h</w:t>
      </w:r>
    </w:p>
    <w:p>
      <w:r>
        <w:t>154.637</w:t>
      </w:r>
    </w:p>
    <w:p>
      <w:r>
        <w:t>VI</w:t>
      </w:r>
    </w:p>
    <w:p>
      <w:r>
        <w:t>Chi   tạo ng u ồ n ,  đ iều ch ỉn h   ti ề n   lương</w:t>
      </w:r>
    </w:p>
    <w:p>
      <w:r>
        <w:t>454.283</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9</w:t>
      </w:r>
    </w:p>
    <w:p>
      <w:r>
        <w:t>DỰ TOÁN CHI NGÂN SÁCH CẤP TỈNH CHO TỪNG CƠ QUAN, TỔ CHỨC THEO LĨNH VỰC NĂM 2024</w:t>
      </w:r>
    </w:p>
    <w:p>
      <w:r>
        <w:t>(Kèm theo Nghị quyết số 40/NQ-HĐND ngày 07/12/2023 của Hội đồng nhân dân tỉnh An Giang)</w:t>
      </w:r>
    </w:p>
    <w:p>
      <w:r>
        <w:t>Đơn vị: Triệu đồng</w:t>
      </w:r>
    </w:p>
    <w:p>
      <w:r>
        <w:t>S T T</w:t>
      </w:r>
    </w:p>
    <w:p>
      <w:r>
        <w:t>T ên   đ ơ n   vị</w:t>
      </w:r>
    </w:p>
    <w:p>
      <w:r>
        <w:t>T ổng   số</w:t>
      </w:r>
    </w:p>
    <w:p>
      <w:r>
        <w:t>C hi   đầu    t ư phát    t r i ển  (K hông    k ể chương    t r ì nh MT QG )</w:t>
      </w:r>
    </w:p>
    <w:p>
      <w:r>
        <w:t>C hi    t hư ờ ng xu y ên  (K hông    k ể   chương    t r ì nh   MT QG )</w:t>
      </w:r>
    </w:p>
    <w:p>
      <w:r>
        <w:t>C hi    t rả   nợ  l ãi   các    k hoản do   ch í nh qu y ền   đ ị a phư ơ ng   vay</w:t>
      </w:r>
    </w:p>
    <w:p>
      <w:r>
        <w:t>C hi   bổ sung   quỹ dự    t rữ    t ài ch í nh</w:t>
      </w:r>
    </w:p>
    <w:p>
      <w:r>
        <w:t>C hi   dự phòng   ngân  s ách</w:t>
      </w:r>
    </w:p>
    <w:p>
      <w:r>
        <w:t>C hi    t ạo nguồn,   đ i ều ch ỉ nh    ti ền  l ương</w:t>
      </w:r>
    </w:p>
    <w:p>
      <w:r>
        <w:t>C hi    C hư ơ ng    t r ì nh    m ục    ti êu   quốc   g i a</w:t>
      </w:r>
    </w:p>
    <w:p>
      <w:r>
        <w:t>T ổng</w:t>
      </w:r>
    </w:p>
    <w:p>
      <w:r>
        <w:t>C hi   đầu  t ư   phát    t r i ển</w:t>
      </w:r>
    </w:p>
    <w:p>
      <w:r>
        <w:t>C hi  t hư ờ ng xu y ên</w:t>
      </w:r>
    </w:p>
    <w:p>
      <w:r>
        <w:t>A</w:t>
      </w:r>
    </w:p>
    <w:p>
      <w:r>
        <w:t>B</w:t>
      </w:r>
    </w:p>
    <w:p>
      <w:r>
        <w:t>1=2   + ... +   8</w:t>
      </w:r>
    </w:p>
    <w:p>
      <w:r>
        <w:t>2</w:t>
      </w:r>
    </w:p>
    <w:p>
      <w:r>
        <w:t>3</w:t>
      </w:r>
    </w:p>
    <w:p>
      <w:r>
        <w:t>4</w:t>
      </w:r>
    </w:p>
    <w:p>
      <w:r>
        <w:t>5</w:t>
      </w:r>
    </w:p>
    <w:p>
      <w:r>
        <w:t>6</w:t>
      </w:r>
    </w:p>
    <w:p>
      <w:r>
        <w:t>7</w:t>
      </w:r>
    </w:p>
    <w:p>
      <w:r>
        <w:t>8</w:t>
      </w:r>
    </w:p>
    <w:p>
      <w:r>
        <w:t>9</w:t>
      </w:r>
    </w:p>
    <w:p>
      <w:r>
        <w:t>10</w:t>
      </w:r>
    </w:p>
    <w:p>
      <w:r>
        <w:t>T  Ổ  N G    C  Ộ  N G</w:t>
      </w:r>
    </w:p>
    <w:p>
      <w:r>
        <w:t>11 . 599 . 704</w:t>
      </w:r>
    </w:p>
    <w:p>
      <w:r>
        <w:t>6 . 520 . 644</w:t>
      </w:r>
    </w:p>
    <w:p>
      <w:r>
        <w:t>3 . 848 . 459</w:t>
      </w:r>
    </w:p>
    <w:p>
      <w:r>
        <w:t>11 . 500</w:t>
      </w:r>
    </w:p>
    <w:p>
      <w:r>
        <w:t>1 . 170</w:t>
      </w:r>
    </w:p>
    <w:p>
      <w:r>
        <w:t>154 . 637</w:t>
      </w:r>
    </w:p>
    <w:p>
      <w:r>
        <w:t>454 . 283</w:t>
      </w:r>
    </w:p>
    <w:p>
      <w:r>
        <w:t>609 . 011</w:t>
      </w:r>
    </w:p>
    <w:p>
      <w:r>
        <w:t>356 . 782</w:t>
      </w:r>
    </w:p>
    <w:p>
      <w:r>
        <w:t>252 . 229</w:t>
      </w:r>
    </w:p>
    <w:p>
      <w:r>
        <w:t>I</w:t>
      </w:r>
    </w:p>
    <w:p>
      <w:r>
        <w:t>CÁ C    C Ơ    Q  UAN ,    T Ổ    C  H  Ứ C</w:t>
      </w:r>
    </w:p>
    <w:p>
      <w:r>
        <w:t>6 . 970 . 224</w:t>
      </w:r>
    </w:p>
    <w:p>
      <w:r>
        <w:t>3 . 191 . 134</w:t>
      </w:r>
    </w:p>
    <w:p>
      <w:r>
        <w:t>3 . 779 . 090</w:t>
      </w:r>
    </w:p>
    <w:p>
      <w:r>
        <w:t>-</w:t>
      </w:r>
    </w:p>
    <w:p>
      <w:r>
        <w:t>-</w:t>
      </w:r>
    </w:p>
    <w:p>
      <w:r>
        <w:t>-</w:t>
      </w:r>
    </w:p>
    <w:p>
      <w:r>
        <w:t>-</w:t>
      </w:r>
    </w:p>
    <w:p>
      <w:r>
        <w:t>-</w:t>
      </w:r>
    </w:p>
    <w:p>
      <w:r>
        <w:t>-</w:t>
      </w:r>
    </w:p>
    <w:p>
      <w:r>
        <w:t>-</w:t>
      </w:r>
    </w:p>
    <w:p>
      <w:r>
        <w:t>I  . 1</w:t>
      </w:r>
    </w:p>
    <w:p>
      <w:r>
        <w:t>S Ở ,    BA N    N  G  ÀN  H ,    Đ  Ơ N    V Ị</w:t>
      </w:r>
    </w:p>
    <w:p>
      <w:r>
        <w:t>2 . 529 . 037</w:t>
      </w:r>
    </w:p>
    <w:p>
      <w:r>
        <w:t>-</w:t>
      </w:r>
    </w:p>
    <w:p>
      <w:r>
        <w:t>2 . 529 . 037</w:t>
      </w:r>
    </w:p>
    <w:p>
      <w:r>
        <w:t>-</w:t>
      </w:r>
    </w:p>
    <w:p>
      <w:r>
        <w:t>-</w:t>
      </w:r>
    </w:p>
    <w:p>
      <w:r>
        <w:t>-</w:t>
      </w:r>
    </w:p>
    <w:p>
      <w:r>
        <w:t>-</w:t>
      </w:r>
    </w:p>
    <w:p>
      <w:r>
        <w:t>-</w:t>
      </w:r>
    </w:p>
    <w:p>
      <w:r>
        <w:t>-</w:t>
      </w:r>
    </w:p>
    <w:p>
      <w:r>
        <w:t>-</w:t>
      </w:r>
    </w:p>
    <w:p>
      <w:r>
        <w:t>1</w:t>
      </w:r>
    </w:p>
    <w:p>
      <w:r>
        <w:t>V ă n   phòng   Đo à n   Đ B QH    v à   HĐND</w:t>
      </w:r>
    </w:p>
    <w:p>
      <w:r>
        <w:t>14 . 455</w:t>
      </w:r>
    </w:p>
    <w:p>
      <w:r>
        <w:t>14 . 455</w:t>
      </w:r>
    </w:p>
    <w:p>
      <w:r>
        <w:t>2</w:t>
      </w:r>
    </w:p>
    <w:p>
      <w:r>
        <w:t>V ă n   phòng   Ủy b a n   nh â n   d â n   tỉnh</w:t>
      </w:r>
    </w:p>
    <w:p>
      <w:r>
        <w:t>24 . 583</w:t>
      </w:r>
    </w:p>
    <w:p>
      <w:r>
        <w:t>24 . 583</w:t>
      </w:r>
    </w:p>
    <w:p>
      <w:r>
        <w:t>3</w:t>
      </w:r>
    </w:p>
    <w:p>
      <w:r>
        <w:t>S ở   Ngo ạ i    v ụ</w:t>
      </w:r>
    </w:p>
    <w:p>
      <w:r>
        <w:t>5 . 751</w:t>
      </w:r>
    </w:p>
    <w:p>
      <w:r>
        <w:t>5 . 751</w:t>
      </w:r>
    </w:p>
    <w:p>
      <w:r>
        <w:t>4</w:t>
      </w:r>
    </w:p>
    <w:p>
      <w:r>
        <w:t>S ở   Nông   nghi ệ p    v à    P h á t   t r i ể n   nông   thôn</w:t>
      </w:r>
    </w:p>
    <w:p>
      <w:r>
        <w:t>195 . 864</w:t>
      </w:r>
    </w:p>
    <w:p>
      <w:r>
        <w:t>195 . 864</w:t>
      </w:r>
    </w:p>
    <w:p>
      <w:r>
        <w:t>5</w:t>
      </w:r>
    </w:p>
    <w:p>
      <w:r>
        <w:t>S ở   Kế   ho ạc h    v à   Đ ầ u   tư</w:t>
      </w:r>
    </w:p>
    <w:p>
      <w:r>
        <w:t>12 . 519</w:t>
      </w:r>
    </w:p>
    <w:p>
      <w:r>
        <w:t>12 . 519</w:t>
      </w:r>
    </w:p>
    <w:p>
      <w:r>
        <w:t>6</w:t>
      </w:r>
    </w:p>
    <w:p>
      <w:r>
        <w:t>S ở    T ư   ph á p</w:t>
      </w:r>
    </w:p>
    <w:p>
      <w:r>
        <w:t>14 . 831</w:t>
      </w:r>
    </w:p>
    <w:p>
      <w:r>
        <w:t>14 . 831</w:t>
      </w:r>
    </w:p>
    <w:p>
      <w:r>
        <w:t>7</w:t>
      </w:r>
    </w:p>
    <w:p>
      <w:r>
        <w:t>S ở    C ông   th ư ơng</w:t>
      </w:r>
    </w:p>
    <w:p>
      <w:r>
        <w:t>18 . 208</w:t>
      </w:r>
    </w:p>
    <w:p>
      <w:r>
        <w:t>18 . 208</w:t>
      </w:r>
    </w:p>
    <w:p>
      <w:r>
        <w:t>8</w:t>
      </w:r>
    </w:p>
    <w:p>
      <w:r>
        <w:t>S ở   Khoa   học    v à    C ông   nghệ</w:t>
      </w:r>
    </w:p>
    <w:p>
      <w:r>
        <w:t>45 . 113</w:t>
      </w:r>
    </w:p>
    <w:p>
      <w:r>
        <w:t>45 . 113</w:t>
      </w:r>
    </w:p>
    <w:p>
      <w:r>
        <w:t>9</w:t>
      </w:r>
    </w:p>
    <w:p>
      <w:r>
        <w:t>S ở    T  à i    c hính</w:t>
      </w:r>
    </w:p>
    <w:p>
      <w:r>
        <w:t>17 . 176</w:t>
      </w:r>
    </w:p>
    <w:p>
      <w:r>
        <w:t>17 . 176</w:t>
      </w:r>
    </w:p>
    <w:p>
      <w:r>
        <w:t>10</w:t>
      </w:r>
    </w:p>
    <w:p>
      <w:r>
        <w:t>S ở   X â y   d ự ng</w:t>
      </w:r>
    </w:p>
    <w:p>
      <w:r>
        <w:t>8 . 752</w:t>
      </w:r>
    </w:p>
    <w:p>
      <w:r>
        <w:t>8 . 752</w:t>
      </w:r>
    </w:p>
    <w:p>
      <w:r>
        <w:t>11</w:t>
      </w:r>
    </w:p>
    <w:p>
      <w:r>
        <w:t>S ở   Gi a o   thông   V ậ n   t ả i</w:t>
      </w:r>
    </w:p>
    <w:p>
      <w:r>
        <w:t>56 . 101</w:t>
      </w:r>
    </w:p>
    <w:p>
      <w:r>
        <w:t>56 . 101</w:t>
      </w:r>
    </w:p>
    <w:p>
      <w:r>
        <w:t>12</w:t>
      </w:r>
    </w:p>
    <w:p>
      <w:r>
        <w:t>S ở   Gi á o   dục    v à   Đ à o   t ạ o</w:t>
      </w:r>
    </w:p>
    <w:p>
      <w:r>
        <w:t>750 . 190</w:t>
      </w:r>
    </w:p>
    <w:p>
      <w:r>
        <w:t>750 . 190</w:t>
      </w:r>
    </w:p>
    <w:p>
      <w:r>
        <w:t>13</w:t>
      </w:r>
    </w:p>
    <w:p>
      <w:r>
        <w:t>S ở   Y   tế</w:t>
      </w:r>
    </w:p>
    <w:p>
      <w:r>
        <w:t>515 . 347</w:t>
      </w:r>
    </w:p>
    <w:p>
      <w:r>
        <w:t>515 . 347</w:t>
      </w:r>
    </w:p>
    <w:p>
      <w:r>
        <w:t>14</w:t>
      </w:r>
    </w:p>
    <w:p>
      <w:r>
        <w:t>S ở    L  a o   động   -    T h ư ơng   b i nh    v à   Xã   hội</w:t>
      </w:r>
    </w:p>
    <w:p>
      <w:r>
        <w:t>185 . 617</w:t>
      </w:r>
    </w:p>
    <w:p>
      <w:r>
        <w:t>185 . 617</w:t>
      </w:r>
    </w:p>
    <w:p>
      <w:r>
        <w:t>15</w:t>
      </w:r>
    </w:p>
    <w:p>
      <w:r>
        <w:t>S ở   V ă n   hó a ,    T hể   th a o    v à   Du    l ị c h</w:t>
      </w:r>
    </w:p>
    <w:p>
      <w:r>
        <w:t>176 . 618</w:t>
      </w:r>
    </w:p>
    <w:p>
      <w:r>
        <w:t>176 . 618</w:t>
      </w:r>
    </w:p>
    <w:p>
      <w:r>
        <w:t>16</w:t>
      </w:r>
    </w:p>
    <w:p>
      <w:r>
        <w:t>S ở    T  à i   Ngu y  ê n    v à   Môi   t r  ư ờng</w:t>
      </w:r>
    </w:p>
    <w:p>
      <w:r>
        <w:t>47 . 252</w:t>
      </w:r>
    </w:p>
    <w:p>
      <w:r>
        <w:t>47 . 252</w:t>
      </w:r>
    </w:p>
    <w:p>
      <w:r>
        <w:t>17</w:t>
      </w:r>
    </w:p>
    <w:p>
      <w:r>
        <w:t>S ở    T hông   tin    v à    T  r u y  ề n   thông</w:t>
      </w:r>
    </w:p>
    <w:p>
      <w:r>
        <w:t>46 . 535</w:t>
      </w:r>
    </w:p>
    <w:p>
      <w:r>
        <w:t>46 . 535</w:t>
      </w:r>
    </w:p>
    <w:p>
      <w:r>
        <w:t>18</w:t>
      </w:r>
    </w:p>
    <w:p>
      <w:r>
        <w:t>S ở   Nội    v ụ</w:t>
      </w:r>
    </w:p>
    <w:p>
      <w:r>
        <w:t>71 . 787</w:t>
      </w:r>
    </w:p>
    <w:p>
      <w:r>
        <w:t>71 . 787</w:t>
      </w:r>
    </w:p>
    <w:p>
      <w:r>
        <w:t>19</w:t>
      </w:r>
    </w:p>
    <w:p>
      <w:r>
        <w:t>T h a nh   t r a   tỉnh</w:t>
      </w:r>
    </w:p>
    <w:p>
      <w:r>
        <w:t>13 . 111</w:t>
      </w:r>
    </w:p>
    <w:p>
      <w:r>
        <w:t>13 . 111</w:t>
      </w:r>
    </w:p>
    <w:p>
      <w:r>
        <w:t>20</w:t>
      </w:r>
    </w:p>
    <w:p>
      <w:r>
        <w:t>B  a n   D â n   tộc</w:t>
      </w:r>
    </w:p>
    <w:p>
      <w:r>
        <w:t>4 . 231</w:t>
      </w:r>
    </w:p>
    <w:p>
      <w:r>
        <w:t>4 . 231</w:t>
      </w:r>
    </w:p>
    <w:p>
      <w:r>
        <w:t>21</w:t>
      </w:r>
    </w:p>
    <w:p>
      <w:r>
        <w:t>B QL   Khu   kinh   tế</w:t>
      </w:r>
    </w:p>
    <w:p>
      <w:r>
        <w:t>10 . 291</w:t>
      </w:r>
    </w:p>
    <w:p>
      <w:r>
        <w:t>10 . 291</w:t>
      </w:r>
    </w:p>
    <w:p>
      <w:r>
        <w:t>22</w:t>
      </w:r>
    </w:p>
    <w:p>
      <w:r>
        <w:t>B QL   di   tí c h    v  ă n   hóa   Óc   Eo</w:t>
      </w:r>
    </w:p>
    <w:p>
      <w:r>
        <w:t>5 . 643</w:t>
      </w:r>
    </w:p>
    <w:p>
      <w:r>
        <w:t>5 . 643</w:t>
      </w:r>
    </w:p>
    <w:p>
      <w:r>
        <w:t>23</w:t>
      </w:r>
    </w:p>
    <w:p>
      <w:r>
        <w:t>T  r ung   t â m   Xúc   ti ế n    T h ư ơng    m  ạ i    v à   Đ ầ u   tư</w:t>
      </w:r>
    </w:p>
    <w:p>
      <w:r>
        <w:t>14 . 364</w:t>
      </w:r>
    </w:p>
    <w:p>
      <w:r>
        <w:t>14 . 364</w:t>
      </w:r>
    </w:p>
    <w:p>
      <w:r>
        <w:t>24</w:t>
      </w:r>
    </w:p>
    <w:p>
      <w:r>
        <w:t>T  r  ư ờng    C hính   t r ị    T ôn   Đ ứ c    T h ắ ng</w:t>
      </w:r>
    </w:p>
    <w:p>
      <w:r>
        <w:t>14 . 661</w:t>
      </w:r>
    </w:p>
    <w:p>
      <w:r>
        <w:t>14 . 661</w:t>
      </w:r>
    </w:p>
    <w:p>
      <w:r>
        <w:t>25</w:t>
      </w:r>
    </w:p>
    <w:p>
      <w:r>
        <w:t>T  r  ư ờng    C  a o   đ ẳ ng   nghề</w:t>
      </w:r>
    </w:p>
    <w:p>
      <w:r>
        <w:t>39 . 318</w:t>
      </w:r>
    </w:p>
    <w:p>
      <w:r>
        <w:t>39 . 318</w:t>
      </w:r>
    </w:p>
    <w:p>
      <w:r>
        <w:t>26</w:t>
      </w:r>
    </w:p>
    <w:p>
      <w:r>
        <w:t>B  Q L    K hu   du    l  ị ch   qu ố c    g  i a    N úi   Sam</w:t>
      </w:r>
    </w:p>
    <w:p>
      <w:r>
        <w:t>10 . 500</w:t>
      </w:r>
    </w:p>
    <w:p>
      <w:r>
        <w:t>10 . 500</w:t>
      </w:r>
    </w:p>
    <w:p>
      <w:r>
        <w:t>27</w:t>
      </w:r>
    </w:p>
    <w:p>
      <w:r>
        <w:t>B an   chỉ   đạo   công    t ác   b i ên    g  i ới    tỉ nh</w:t>
      </w:r>
    </w:p>
    <w:p>
      <w:r>
        <w:t>570</w:t>
      </w:r>
    </w:p>
    <w:p>
      <w:r>
        <w:t>570</w:t>
      </w:r>
    </w:p>
    <w:p>
      <w:r>
        <w:t>28</w:t>
      </w:r>
    </w:p>
    <w:p>
      <w:r>
        <w:t>B an    A n    t  o àn    g  i ao    t hông</w:t>
      </w:r>
    </w:p>
    <w:p>
      <w:r>
        <w:t>1 . 216</w:t>
      </w:r>
    </w:p>
    <w:p>
      <w:r>
        <w:t>1 . 216</w:t>
      </w:r>
    </w:p>
    <w:p>
      <w:r>
        <w:t>29</w:t>
      </w:r>
    </w:p>
    <w:p>
      <w:r>
        <w:t>C ác   h o ạt   đ ộ ng    t hường   xu y ên   khác</w:t>
      </w:r>
    </w:p>
    <w:p>
      <w:r>
        <w:t>208 . 433</w:t>
      </w:r>
    </w:p>
    <w:p>
      <w:r>
        <w:t>208 . 433</w:t>
      </w:r>
    </w:p>
    <w:p>
      <w:r>
        <w:t>I  . 2</w:t>
      </w:r>
    </w:p>
    <w:p>
      <w:r>
        <w:t>C Ơ    Q  UA N    ĐẢN G</w:t>
      </w:r>
    </w:p>
    <w:p>
      <w:r>
        <w:t>123 . 499</w:t>
      </w:r>
    </w:p>
    <w:p>
      <w:r>
        <w:t>123 . 499</w:t>
      </w:r>
    </w:p>
    <w:p>
      <w:r>
        <w:t>I  . 3</w:t>
      </w:r>
    </w:p>
    <w:p>
      <w:r>
        <w:t>C Ơ    Q  UA N    Đ  O  À N    T  H  Ể ,    HỘ I</w:t>
      </w:r>
    </w:p>
    <w:p>
      <w:r>
        <w:t>65 . 942</w:t>
      </w:r>
    </w:p>
    <w:p>
      <w:r>
        <w:t>-</w:t>
      </w:r>
    </w:p>
    <w:p>
      <w:r>
        <w:t>65 . 942</w:t>
      </w:r>
    </w:p>
    <w:p>
      <w:r>
        <w:t>-</w:t>
      </w:r>
    </w:p>
    <w:p>
      <w:r>
        <w:t>-</w:t>
      </w:r>
    </w:p>
    <w:p>
      <w:r>
        <w:t>-</w:t>
      </w:r>
    </w:p>
    <w:p>
      <w:r>
        <w:t>-</w:t>
      </w:r>
    </w:p>
    <w:p>
      <w:r>
        <w:t>-</w:t>
      </w:r>
    </w:p>
    <w:p>
      <w:r>
        <w:t>-</w:t>
      </w:r>
    </w:p>
    <w:p>
      <w:r>
        <w:t>-</w:t>
      </w:r>
    </w:p>
    <w:p>
      <w:r>
        <w:t>30</w:t>
      </w:r>
    </w:p>
    <w:p>
      <w:r>
        <w:t>Ủy b a n   M TT Q   Vi ệ t   N a m   tỉnh</w:t>
      </w:r>
    </w:p>
    <w:p>
      <w:r>
        <w:t>12 . 833</w:t>
      </w:r>
    </w:p>
    <w:p>
      <w:r>
        <w:t>12 . 833</w:t>
      </w:r>
    </w:p>
    <w:p>
      <w:r>
        <w:t>31</w:t>
      </w:r>
    </w:p>
    <w:p>
      <w:r>
        <w:t>T ỉnh   Đo à n    A n   Gi a ng</w:t>
      </w:r>
    </w:p>
    <w:p>
      <w:r>
        <w:t>13 . 380</w:t>
      </w:r>
    </w:p>
    <w:p>
      <w:r>
        <w:t>13 . 380</w:t>
      </w:r>
    </w:p>
    <w:p>
      <w:r>
        <w:t>32</w:t>
      </w:r>
    </w:p>
    <w:p>
      <w:r>
        <w:t>Hội    L i ê n   hi ệ p    P hụ   nữ</w:t>
      </w:r>
    </w:p>
    <w:p>
      <w:r>
        <w:t>7 . 893</w:t>
      </w:r>
    </w:p>
    <w:p>
      <w:r>
        <w:t>7 . 893</w:t>
      </w:r>
    </w:p>
    <w:p>
      <w:r>
        <w:t>33</w:t>
      </w:r>
    </w:p>
    <w:p>
      <w:r>
        <w:t>Hội   Nông   d â n</w:t>
      </w:r>
    </w:p>
    <w:p>
      <w:r>
        <w:t>8 . 352</w:t>
      </w:r>
    </w:p>
    <w:p>
      <w:r>
        <w:t>8 . 352</w:t>
      </w:r>
    </w:p>
    <w:p>
      <w:r>
        <w:t>34</w:t>
      </w:r>
    </w:p>
    <w:p>
      <w:r>
        <w:t>Hội Cựu Chiến Binh</w:t>
      </w:r>
    </w:p>
    <w:p>
      <w:r>
        <w:t>2.311</w:t>
      </w:r>
    </w:p>
    <w:p>
      <w:r>
        <w:t>2.311</w:t>
      </w:r>
    </w:p>
    <w:p>
      <w:r>
        <w:t>35</w:t>
      </w:r>
    </w:p>
    <w:p>
      <w:r>
        <w:t>Liên hiệp các Hội KHKT</w:t>
      </w:r>
    </w:p>
    <w:p>
      <w:r>
        <w:t>2.126</w:t>
      </w:r>
    </w:p>
    <w:p>
      <w:r>
        <w:t>2.126</w:t>
      </w:r>
    </w:p>
    <w:p>
      <w:r>
        <w:t>36</w:t>
      </w:r>
    </w:p>
    <w:p>
      <w:r>
        <w:t>Liên hiệp các Tổ chức hữu nghị</w:t>
      </w:r>
    </w:p>
    <w:p>
      <w:r>
        <w:t>1.589</w:t>
      </w:r>
    </w:p>
    <w:p>
      <w:r>
        <w:t>1.589</w:t>
      </w:r>
    </w:p>
    <w:p>
      <w:r>
        <w:t>37</w:t>
      </w:r>
    </w:p>
    <w:p>
      <w:r>
        <w:t>Liên minh Hợp tác xã</w:t>
      </w:r>
    </w:p>
    <w:p>
      <w:r>
        <w:t>4.027</w:t>
      </w:r>
    </w:p>
    <w:p>
      <w:r>
        <w:t>4.027</w:t>
      </w:r>
    </w:p>
    <w:p>
      <w:r>
        <w:t>38</w:t>
      </w:r>
    </w:p>
    <w:p>
      <w:r>
        <w:t>LH các Hội Văn học nghệ thuật</w:t>
      </w:r>
    </w:p>
    <w:p>
      <w:r>
        <w:t>3.003</w:t>
      </w:r>
    </w:p>
    <w:p>
      <w:r>
        <w:t>3.003</w:t>
      </w:r>
    </w:p>
    <w:p>
      <w:r>
        <w:t>39</w:t>
      </w:r>
    </w:p>
    <w:p>
      <w:r>
        <w:t>Hội Đông y</w:t>
      </w:r>
    </w:p>
    <w:p>
      <w:r>
        <w:t>1.297</w:t>
      </w:r>
    </w:p>
    <w:p>
      <w:r>
        <w:t>1.297</w:t>
      </w:r>
    </w:p>
    <w:p>
      <w:r>
        <w:t>40</w:t>
      </w:r>
    </w:p>
    <w:p>
      <w:r>
        <w:t>Hội Bảo trợ NKT-TMC</w:t>
      </w:r>
    </w:p>
    <w:p>
      <w:r>
        <w:t>1.074</w:t>
      </w:r>
    </w:p>
    <w:p>
      <w:r>
        <w:t>1.074</w:t>
      </w:r>
    </w:p>
    <w:p>
      <w:r>
        <w:t>41</w:t>
      </w:r>
    </w:p>
    <w:p>
      <w:r>
        <w:t>Hội Chữ thập đỏ</w:t>
      </w:r>
    </w:p>
    <w:p>
      <w:r>
        <w:t>2.782</w:t>
      </w:r>
    </w:p>
    <w:p>
      <w:r>
        <w:t>2.782</w:t>
      </w:r>
    </w:p>
    <w:p>
      <w:r>
        <w:t>42</w:t>
      </w:r>
    </w:p>
    <w:p>
      <w:r>
        <w:t>Hội Người Cao tuổi</w:t>
      </w:r>
    </w:p>
    <w:p>
      <w:r>
        <w:t>638</w:t>
      </w:r>
    </w:p>
    <w:p>
      <w:r>
        <w:t>638</w:t>
      </w:r>
    </w:p>
    <w:p>
      <w:r>
        <w:t>43</w:t>
      </w:r>
    </w:p>
    <w:p>
      <w:r>
        <w:t>Hội Luật gia</w:t>
      </w:r>
    </w:p>
    <w:p>
      <w:r>
        <w:t>648</w:t>
      </w:r>
    </w:p>
    <w:p>
      <w:r>
        <w:t>648</w:t>
      </w:r>
    </w:p>
    <w:p>
      <w:r>
        <w:t>44</w:t>
      </w:r>
    </w:p>
    <w:p>
      <w:r>
        <w:t>Hội Khuyến học</w:t>
      </w:r>
    </w:p>
    <w:p>
      <w:r>
        <w:t>787</w:t>
      </w:r>
    </w:p>
    <w:p>
      <w:r>
        <w:t>787</w:t>
      </w:r>
    </w:p>
    <w:p>
      <w:r>
        <w:t>45</w:t>
      </w:r>
    </w:p>
    <w:p>
      <w:r>
        <w:t>Hội Nạn nhân CĐDC/Dioxin</w:t>
      </w:r>
    </w:p>
    <w:p>
      <w:r>
        <w:t>731</w:t>
      </w:r>
    </w:p>
    <w:p>
      <w:r>
        <w:t>731</w:t>
      </w:r>
    </w:p>
    <w:p>
      <w:r>
        <w:t>46</w:t>
      </w:r>
    </w:p>
    <w:p>
      <w:r>
        <w:t>Hội Nhà Báo</w:t>
      </w:r>
    </w:p>
    <w:p>
      <w:r>
        <w:t>427</w:t>
      </w:r>
    </w:p>
    <w:p>
      <w:r>
        <w:t>427</w:t>
      </w:r>
    </w:p>
    <w:p>
      <w:r>
        <w:t>47</w:t>
      </w:r>
    </w:p>
    <w:p>
      <w:r>
        <w:t>Hiệp hội nghề nuôi và CBTS</w:t>
      </w:r>
    </w:p>
    <w:p>
      <w:r>
        <w:t>579</w:t>
      </w:r>
    </w:p>
    <w:p>
      <w:r>
        <w:t>579</w:t>
      </w:r>
    </w:p>
    <w:p>
      <w:r>
        <w:t>48</w:t>
      </w:r>
    </w:p>
    <w:p>
      <w:r>
        <w:t>Hội người tù kháng chiến</w:t>
      </w:r>
    </w:p>
    <w:p>
      <w:r>
        <w:t>508</w:t>
      </w:r>
    </w:p>
    <w:p>
      <w:r>
        <w:t>508</w:t>
      </w:r>
    </w:p>
    <w:p>
      <w:r>
        <w:t>49</w:t>
      </w:r>
    </w:p>
    <w:p>
      <w:r>
        <w:t>Hội Người mù</w:t>
      </w:r>
    </w:p>
    <w:p>
      <w:r>
        <w:t>665</w:t>
      </w:r>
    </w:p>
    <w:p>
      <w:r>
        <w:t>665</w:t>
      </w:r>
    </w:p>
    <w:p>
      <w:r>
        <w:t>50</w:t>
      </w:r>
    </w:p>
    <w:p>
      <w:r>
        <w:t>Hội Cựu Giáo chức</w:t>
      </w:r>
    </w:p>
    <w:p>
      <w:r>
        <w:t>82</w:t>
      </w:r>
    </w:p>
    <w:p>
      <w:r>
        <w:t>82</w:t>
      </w:r>
    </w:p>
    <w:p>
      <w:r>
        <w:t>51</w:t>
      </w:r>
    </w:p>
    <w:p>
      <w:r>
        <w:t>Hội Khoa học lịch sử tỉnh</w:t>
      </w:r>
    </w:p>
    <w:p>
      <w:r>
        <w:t>210</w:t>
      </w:r>
    </w:p>
    <w:p>
      <w:r>
        <w:t>210</w:t>
      </w:r>
    </w:p>
    <w:p>
      <w:r>
        <w:t>I.4</w:t>
      </w:r>
    </w:p>
    <w:p>
      <w:r>
        <w:t>CÔNG AN, QUÂN SỰ</w:t>
      </w:r>
    </w:p>
    <w:p>
      <w:r>
        <w:t>152.058</w:t>
      </w:r>
    </w:p>
    <w:p>
      <w:r>
        <w:t>-</w:t>
      </w:r>
    </w:p>
    <w:p>
      <w:r>
        <w:t>152.058</w:t>
      </w:r>
    </w:p>
    <w:p>
      <w:r>
        <w:t>-</w:t>
      </w:r>
    </w:p>
    <w:p>
      <w:r>
        <w:t>-</w:t>
      </w:r>
    </w:p>
    <w:p>
      <w:r>
        <w:t>-</w:t>
      </w:r>
    </w:p>
    <w:p>
      <w:r>
        <w:t>-</w:t>
      </w:r>
    </w:p>
    <w:p>
      <w:r>
        <w:t>-</w:t>
      </w:r>
    </w:p>
    <w:p>
      <w:r>
        <w:t>-</w:t>
      </w:r>
    </w:p>
    <w:p>
      <w:r>
        <w:t>-</w:t>
      </w:r>
    </w:p>
    <w:p>
      <w:r>
        <w:t>52</w:t>
      </w:r>
    </w:p>
    <w:p>
      <w:r>
        <w:t>Công an tỉnh</w:t>
      </w:r>
    </w:p>
    <w:p>
      <w:r>
        <w:t>27.258</w:t>
      </w:r>
    </w:p>
    <w:p>
      <w:r>
        <w:t>27.258</w:t>
      </w:r>
    </w:p>
    <w:p>
      <w:r>
        <w:t>53</w:t>
      </w:r>
    </w:p>
    <w:p>
      <w:r>
        <w:t>Bộ Đội biên phòng</w:t>
      </w:r>
    </w:p>
    <w:p>
      <w:r>
        <w:t>30.000</w:t>
      </w:r>
    </w:p>
    <w:p>
      <w:r>
        <w:t>30.000</w:t>
      </w:r>
    </w:p>
    <w:p>
      <w:r>
        <w:t>54</w:t>
      </w:r>
    </w:p>
    <w:p>
      <w:r>
        <w:t>BCH quân sự tỉnh</w:t>
      </w:r>
    </w:p>
    <w:p>
      <w:r>
        <w:t>94.800</w:t>
      </w:r>
    </w:p>
    <w:p>
      <w:r>
        <w:t>94.800</w:t>
      </w:r>
    </w:p>
    <w:p>
      <w:r>
        <w:t>I.5</w:t>
      </w:r>
    </w:p>
    <w:p>
      <w:r>
        <w:t>NGÀNH DỌC TW</w:t>
      </w:r>
    </w:p>
    <w:p>
      <w:r>
        <w:t>7.630</w:t>
      </w:r>
    </w:p>
    <w:p>
      <w:r>
        <w:t>-</w:t>
      </w:r>
    </w:p>
    <w:p>
      <w:r>
        <w:t>7.630</w:t>
      </w:r>
    </w:p>
    <w:p>
      <w:r>
        <w:t>-</w:t>
      </w:r>
    </w:p>
    <w:p>
      <w:r>
        <w:t>-</w:t>
      </w:r>
    </w:p>
    <w:p>
      <w:r>
        <w:t>-</w:t>
      </w:r>
    </w:p>
    <w:p>
      <w:r>
        <w:t>-</w:t>
      </w:r>
    </w:p>
    <w:p>
      <w:r>
        <w:t>-</w:t>
      </w:r>
    </w:p>
    <w:p>
      <w:r>
        <w:t>-</w:t>
      </w:r>
    </w:p>
    <w:p>
      <w:r>
        <w:t>-</w:t>
      </w:r>
    </w:p>
    <w:p>
      <w:r>
        <w:t>55</w:t>
      </w:r>
    </w:p>
    <w:p>
      <w:r>
        <w:t>Đài Khí tượng Thủy văn</w:t>
      </w:r>
    </w:p>
    <w:p>
      <w:r>
        <w:t>5.690</w:t>
      </w:r>
    </w:p>
    <w:p>
      <w:r>
        <w:t>5.690</w:t>
      </w:r>
    </w:p>
    <w:p>
      <w:r>
        <w:t>56</w:t>
      </w:r>
    </w:p>
    <w:p>
      <w:r>
        <w:t>Cục Thống kê</w:t>
      </w:r>
    </w:p>
    <w:p>
      <w:r>
        <w:t>1.940</w:t>
      </w:r>
    </w:p>
    <w:p>
      <w:r>
        <w:t>1.940</w:t>
      </w:r>
    </w:p>
    <w:p>
      <w:r>
        <w:t>I.6</w:t>
      </w:r>
    </w:p>
    <w:p>
      <w:r>
        <w:t>Chương trình, KH, ĐA, DA, khác</w:t>
      </w:r>
    </w:p>
    <w:p>
      <w:r>
        <w:t>900.924</w:t>
      </w:r>
    </w:p>
    <w:p>
      <w:r>
        <w:t>-</w:t>
      </w:r>
    </w:p>
    <w:p>
      <w:r>
        <w:t>900.924</w:t>
      </w:r>
    </w:p>
    <w:p>
      <w:r>
        <w:t>-</w:t>
      </w:r>
    </w:p>
    <w:p>
      <w:r>
        <w:t>-</w:t>
      </w:r>
    </w:p>
    <w:p>
      <w:r>
        <w:t>-</w:t>
      </w:r>
    </w:p>
    <w:p>
      <w:r>
        <w:t>-</w:t>
      </w:r>
    </w:p>
    <w:p>
      <w:r>
        <w:t>-</w:t>
      </w:r>
    </w:p>
    <w:p>
      <w:r>
        <w:t>-</w:t>
      </w:r>
    </w:p>
    <w:p>
      <w:r>
        <w:t>-</w:t>
      </w:r>
    </w:p>
    <w:p>
      <w:r>
        <w:t>57</w:t>
      </w:r>
    </w:p>
    <w:p>
      <w:r>
        <w:t>Kinh phí hỗ trợ bảo vệ đất lúa theo NĐ 62</w:t>
      </w:r>
    </w:p>
    <w:p>
      <w:r>
        <w:t>117.033</w:t>
      </w:r>
    </w:p>
    <w:p>
      <w:r>
        <w:t>117.033</w:t>
      </w:r>
    </w:p>
    <w:p>
      <w:r>
        <w:t>58</w:t>
      </w:r>
    </w:p>
    <w:p>
      <w:r>
        <w:t>Hỗ trợ SP dịch vụ công ích</w:t>
      </w:r>
    </w:p>
    <w:p>
      <w:r>
        <w:t>103.630</w:t>
      </w:r>
    </w:p>
    <w:p>
      <w:r>
        <w:t>103.630</w:t>
      </w:r>
    </w:p>
    <w:p>
      <w:r>
        <w:t>59</w:t>
      </w:r>
    </w:p>
    <w:p>
      <w:r>
        <w:t>Hỗ trợ chính sách ASXH</w:t>
      </w:r>
    </w:p>
    <w:p>
      <w:r>
        <w:t>70.797</w:t>
      </w:r>
    </w:p>
    <w:p>
      <w:r>
        <w:t>70.797</w:t>
      </w:r>
    </w:p>
    <w:p>
      <w:r>
        <w:t>60</w:t>
      </w:r>
    </w:p>
    <w:p>
      <w:r>
        <w:t>KP MSSC lớn</w:t>
      </w:r>
    </w:p>
    <w:p>
      <w:r>
        <w:t>25.000</w:t>
      </w:r>
    </w:p>
    <w:p>
      <w:r>
        <w:t>25.000</w:t>
      </w:r>
    </w:p>
    <w:p>
      <w:r>
        <w:t>61</w:t>
      </w:r>
    </w:p>
    <w:p>
      <w:r>
        <w:t>Kinh phí BHYT các đối tượng</w:t>
      </w:r>
    </w:p>
    <w:p>
      <w:r>
        <w:t>512.551</w:t>
      </w:r>
    </w:p>
    <w:p>
      <w:r>
        <w:t>512.551</w:t>
      </w:r>
    </w:p>
    <w:p>
      <w:r>
        <w:t>62</w:t>
      </w:r>
    </w:p>
    <w:p>
      <w:r>
        <w:t>Kinh phí đối ứng 03 Chương trình mục tiêu quốc gia</w:t>
      </w:r>
    </w:p>
    <w:p>
      <w:r>
        <w:t>71.913</w:t>
      </w:r>
    </w:p>
    <w:p>
      <w:r>
        <w:t>71.913</w:t>
      </w:r>
    </w:p>
    <w:p>
      <w:r>
        <w:t>II</w:t>
      </w:r>
    </w:p>
    <w:p>
      <w:r>
        <w:t>CHI TRẢ NỢ LÃI CÁC KHOẢN DO CHÍNH QUYỀN ĐỊA PHƯƠNG VAY</w:t>
      </w:r>
    </w:p>
    <w:p>
      <w:r>
        <w:t>11.500</w:t>
      </w:r>
    </w:p>
    <w:p>
      <w:r>
        <w:t>11.500</w:t>
      </w:r>
    </w:p>
    <w:p>
      <w:r>
        <w:t>III</w:t>
      </w:r>
    </w:p>
    <w:p>
      <w:r>
        <w:t>CHI BỔ SUNG QUỸ DỰ TRỮ TÀI CHÍNH</w:t>
      </w:r>
    </w:p>
    <w:p>
      <w:r>
        <w:t>1.170</w:t>
      </w:r>
    </w:p>
    <w:p>
      <w:r>
        <w:t>1.170</w:t>
      </w:r>
    </w:p>
    <w:p>
      <w:r>
        <w:t>IV</w:t>
      </w:r>
    </w:p>
    <w:p>
      <w:r>
        <w:t>CHI DỰ PHÒNG NGÂN SÁCH</w:t>
      </w:r>
    </w:p>
    <w:p>
      <w:r>
        <w:t>154.637</w:t>
      </w:r>
    </w:p>
    <w:p>
      <w:r>
        <w:t>154.637</w:t>
      </w:r>
    </w:p>
    <w:p>
      <w:r>
        <w:t>V</w:t>
      </w:r>
    </w:p>
    <w:p>
      <w:r>
        <w:t>CHI TẠO NGUỒN, ĐIỀU CHỈNH TIỀN LƯƠNG</w:t>
      </w:r>
    </w:p>
    <w:p>
      <w:r>
        <w:t>454.283</w:t>
      </w:r>
    </w:p>
    <w:p>
      <w:r>
        <w:t>454.283</w:t>
      </w:r>
    </w:p>
    <w:p>
      <w:r>
        <w:t>VI</w:t>
      </w:r>
    </w:p>
    <w:p>
      <w:r>
        <w:t>NGUỒN TW BỔ SUNG MỤC TIÊU</w:t>
      </w:r>
    </w:p>
    <w:p>
      <w:r>
        <w:t>4.007.890</w:t>
      </w:r>
    </w:p>
    <w:p>
      <w:r>
        <w:t>3.329.510</w:t>
      </w:r>
    </w:p>
    <w:p>
      <w:r>
        <w:t>69.369</w:t>
      </w:r>
    </w:p>
    <w:p>
      <w:r>
        <w:t>-</w:t>
      </w:r>
    </w:p>
    <w:p>
      <w:r>
        <w:t>-</w:t>
      </w:r>
    </w:p>
    <w:p>
      <w:r>
        <w:t>-</w:t>
      </w:r>
    </w:p>
    <w:p>
      <w:r>
        <w:t>-</w:t>
      </w:r>
    </w:p>
    <w:p>
      <w:r>
        <w:t>609.011</w:t>
      </w:r>
    </w:p>
    <w:p>
      <w:r>
        <w:t>356.782</w:t>
      </w:r>
    </w:p>
    <w:p>
      <w:r>
        <w:t>252.229</w:t>
      </w:r>
    </w:p>
    <w:p>
      <w:r>
        <w:t>1</w:t>
      </w:r>
    </w:p>
    <w:p>
      <w:r>
        <w:t>Chi đầu tư phát triển:</w:t>
      </w:r>
    </w:p>
    <w:p>
      <w:r>
        <w:t>3.329.510</w:t>
      </w:r>
    </w:p>
    <w:p>
      <w:r>
        <w:t>3.329.510</w:t>
      </w:r>
    </w:p>
    <w:p>
      <w:r>
        <w:t>- Vốn ngoài nước</w:t>
      </w:r>
    </w:p>
    <w:p>
      <w:r>
        <w:t>202.150</w:t>
      </w:r>
    </w:p>
    <w:p>
      <w:r>
        <w:t>202.150</w:t>
      </w:r>
    </w:p>
    <w:p>
      <w:r>
        <w:t>- Vốn trong nước</w:t>
      </w:r>
    </w:p>
    <w:p>
      <w:r>
        <w:t>3.127.360</w:t>
      </w:r>
    </w:p>
    <w:p>
      <w:r>
        <w:t>3.127.360</w:t>
      </w:r>
    </w:p>
    <w:p>
      <w:r>
        <w:t>2</w:t>
      </w:r>
    </w:p>
    <w:p>
      <w:r>
        <w:t>Chi thường xuyên</w:t>
      </w:r>
    </w:p>
    <w:p>
      <w:r>
        <w:t>69.369</w:t>
      </w:r>
    </w:p>
    <w:p>
      <w:r>
        <w:t>-</w:t>
      </w:r>
    </w:p>
    <w:p>
      <w:r>
        <w:t>69.369</w:t>
      </w:r>
    </w:p>
    <w:p>
      <w:r>
        <w:t>-</w:t>
      </w:r>
    </w:p>
    <w:p>
      <w:r>
        <w:t>-</w:t>
      </w:r>
    </w:p>
    <w:p>
      <w:r>
        <w:t>-</w:t>
      </w:r>
    </w:p>
    <w:p>
      <w:r>
        <w:t>-</w:t>
      </w:r>
    </w:p>
    <w:p>
      <w:r>
        <w:t>-</w:t>
      </w:r>
    </w:p>
    <w:p>
      <w:r>
        <w:t>-</w:t>
      </w:r>
    </w:p>
    <w:p>
      <w:r>
        <w:t>-</w:t>
      </w:r>
    </w:p>
    <w:p>
      <w:r>
        <w:t>- Vốn ngoài nước</w:t>
      </w:r>
    </w:p>
    <w:p>
      <w:r>
        <w:t>-</w:t>
      </w:r>
    </w:p>
    <w:p>
      <w:r>
        <w:t>- Vốn trong nước</w:t>
      </w:r>
    </w:p>
    <w:p>
      <w:r>
        <w:t>69.369</w:t>
      </w:r>
    </w:p>
    <w:p>
      <w:r>
        <w:t>-</w:t>
      </w:r>
    </w:p>
    <w:p>
      <w:r>
        <w:t>69.369</w:t>
      </w:r>
    </w:p>
    <w:p>
      <w:r>
        <w:t>-</w:t>
      </w:r>
    </w:p>
    <w:p>
      <w:r>
        <w:t>-</w:t>
      </w:r>
    </w:p>
    <w:p>
      <w:r>
        <w:t>-</w:t>
      </w:r>
    </w:p>
    <w:p>
      <w:r>
        <w:t>-</w:t>
      </w:r>
    </w:p>
    <w:p>
      <w:r>
        <w:t>-</w:t>
      </w:r>
    </w:p>
    <w:p>
      <w:r>
        <w:t>-</w:t>
      </w:r>
    </w:p>
    <w:p>
      <w:r>
        <w:t>-</w:t>
      </w:r>
    </w:p>
    <w:p>
      <w:r>
        <w:t>+ Đảm bảo trật tự an toàn giao thông</w:t>
      </w:r>
    </w:p>
    <w:p>
      <w:r>
        <w:t>7.054</w:t>
      </w:r>
    </w:p>
    <w:p>
      <w:r>
        <w:t>7.054</w:t>
      </w:r>
    </w:p>
    <w:p>
      <w:r>
        <w:t>+ Kinh phí phân giới cắm mốc tuyến VN-CPC</w:t>
      </w:r>
    </w:p>
    <w:p>
      <w:r>
        <w:t>1.890</w:t>
      </w:r>
    </w:p>
    <w:p>
      <w:r>
        <w:t>1.890</w:t>
      </w:r>
    </w:p>
    <w:p>
      <w:r>
        <w:t>+ Kinh phí chương trình phát triển lâm nghiệp bền vững</w:t>
      </w:r>
    </w:p>
    <w:p>
      <w:r>
        <w:t>761</w:t>
      </w:r>
    </w:p>
    <w:p>
      <w:r>
        <w:t>761</w:t>
      </w:r>
    </w:p>
    <w:p>
      <w:r>
        <w:t>+ Phí sử dụng đường bộ</w:t>
      </w:r>
    </w:p>
    <w:p>
      <w:r>
        <w:t>59.664</w:t>
      </w:r>
    </w:p>
    <w:p>
      <w:r>
        <w:t>59.664</w:t>
      </w:r>
    </w:p>
    <w:p>
      <w:r>
        <w:t>3</w:t>
      </w:r>
    </w:p>
    <w:p>
      <w:r>
        <w:t>Kinh phí thực hiện 3 Chương trình mục tiêu quốc gia</w:t>
      </w:r>
    </w:p>
    <w:p>
      <w:r>
        <w:t>609.011</w:t>
      </w:r>
    </w:p>
    <w:p>
      <w:r>
        <w:t>609.011</w:t>
      </w:r>
    </w:p>
    <w:p>
      <w:r>
        <w:t>356.782</w:t>
      </w:r>
    </w:p>
    <w:p>
      <w:r>
        <w:t>252.229</w:t>
      </w:r>
    </w:p>
    <w:p>
      <w:r>
        <w:t>-</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10</w:t>
      </w:r>
    </w:p>
    <w:p>
      <w:r>
        <w:t>DỰ TOÁN CHI THƯỜNG XUYÊN NGÂN SÁCH CẤP TỈNH NĂM 2024 THEO LĨNH VỰC VÀ CƠ QUAN, ĐƠN VỊ QUẢN LÝ</w:t>
      </w:r>
    </w:p>
    <w:p>
      <w:r>
        <w:t>(Kèm theo Nghị quyết số 40/NQ-HĐND ngày 07/12/2023 của Hội đồng nhân dân tỉnh An Giang)</w:t>
      </w:r>
    </w:p>
    <w:p>
      <w:r>
        <w:t>Đơn vị: Triệu đồng</w:t>
      </w:r>
    </w:p>
    <w:p>
      <w:r>
        <w:t>STT</w:t>
      </w:r>
    </w:p>
    <w:p>
      <w:r>
        <w:t>TÊN ĐƠN VỊ</w:t>
      </w:r>
    </w:p>
    <w:p>
      <w:r>
        <w:t>TỔNG SỐ</w:t>
      </w:r>
    </w:p>
    <w:p>
      <w:r>
        <w:t>Chi giáo dục - ĐT và     dạy nghề</w:t>
      </w:r>
    </w:p>
    <w:p>
      <w:r>
        <w:t>Chi khoa học và CN</w:t>
      </w:r>
    </w:p>
    <w:p>
      <w:r>
        <w:t>Chi quốc     phòng</w:t>
      </w:r>
    </w:p>
    <w:p>
      <w:r>
        <w:t>Chi an ninh và trật tự an toàn XH</w:t>
      </w:r>
    </w:p>
    <w:p>
      <w:r>
        <w:t>Chi y tế, DS và gia đình</w:t>
      </w:r>
    </w:p>
    <w:p>
      <w:r>
        <w:t>Chi văn     hóa thông tin</w:t>
      </w:r>
    </w:p>
    <w:p>
      <w:r>
        <w:t>Chi PT, TH, thông tấn</w:t>
      </w:r>
    </w:p>
    <w:p>
      <w:r>
        <w:t>Chi thể dục thể thao</w:t>
      </w:r>
    </w:p>
    <w:p>
      <w:r>
        <w:t>Chi sự nghiệp văn xã khác</w:t>
      </w:r>
    </w:p>
    <w:p>
      <w:r>
        <w:t>Chi bảo vệ môi trường</w:t>
      </w:r>
    </w:p>
    <w:p>
      <w:r>
        <w:t>Chi các hoạt động kinh tế</w:t>
      </w:r>
    </w:p>
    <w:p>
      <w:r>
        <w:t>Trong đó</w:t>
      </w:r>
    </w:p>
    <w:p>
      <w:r>
        <w:t>Chi QLNN, đảng, đoàn thể</w:t>
      </w:r>
    </w:p>
    <w:p>
      <w:r>
        <w:t>Chi bảo đảm xã hội</w:t>
      </w:r>
    </w:p>
    <w:p>
      <w:r>
        <w:t>Chi khác ngân sách</w:t>
      </w:r>
    </w:p>
    <w:p>
      <w:r>
        <w:t>Chi chương trình MTQG</w:t>
      </w:r>
    </w:p>
    <w:p>
      <w:r>
        <w:t>Chi giao thông</w:t>
      </w:r>
    </w:p>
    <w:p>
      <w:r>
        <w:t>Chi NN, LN, thủy lợi, TS</w:t>
      </w:r>
    </w:p>
    <w:p>
      <w:r>
        <w:t>Chi     công nghệ thông tin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CỘNG (A+B)</w:t>
      </w:r>
    </w:p>
    <w:p>
      <w:r>
        <w:t>4.100.688</w:t>
      </w:r>
    </w:p>
    <w:p>
      <w:r>
        <w:t>943.592</w:t>
      </w:r>
    </w:p>
    <w:p>
      <w:r>
        <w:t>37.983</w:t>
      </w:r>
    </w:p>
    <w:p>
      <w:r>
        <w:t>124.800</w:t>
      </w:r>
    </w:p>
    <w:p>
      <w:r>
        <w:t>27.258</w:t>
      </w:r>
    </w:p>
    <w:p>
      <w:r>
        <w:t>1.022.096</w:t>
      </w:r>
    </w:p>
    <w:p>
      <w:r>
        <w:t>71.949</w:t>
      </w:r>
    </w:p>
    <w:p>
      <w:r>
        <w:t>14.750</w:t>
      </w:r>
    </w:p>
    <w:p>
      <w:r>
        <w:t>115.019</w:t>
      </w:r>
    </w:p>
    <w:p>
      <w:r>
        <w:t>86.134</w:t>
      </w:r>
    </w:p>
    <w:p>
      <w:r>
        <w:t>35.825</w:t>
      </w:r>
    </w:p>
    <w:p>
      <w:r>
        <w:t>660.675</w:t>
      </w:r>
    </w:p>
    <w:p>
      <w:r>
        <w:t>92.494</w:t>
      </w:r>
    </w:p>
    <w:p>
      <w:r>
        <w:t>157.546</w:t>
      </w:r>
    </w:p>
    <w:p>
      <w:r>
        <w:t>39.406</w:t>
      </w:r>
    </w:p>
    <w:p>
      <w:r>
        <w:t>428.193</w:t>
      </w:r>
    </w:p>
    <w:p>
      <w:r>
        <w:t>111.401</w:t>
      </w:r>
    </w:p>
    <w:p>
      <w:r>
        <w:t>168.784</w:t>
      </w:r>
    </w:p>
    <w:p>
      <w:r>
        <w:t>252.229</w:t>
      </w:r>
    </w:p>
    <w:p>
      <w:r>
        <w:t>A- NGUỒN CÂN ĐỐI NSĐP</w:t>
      </w:r>
    </w:p>
    <w:p>
      <w:r>
        <w:t>3.779.090</w:t>
      </w:r>
    </w:p>
    <w:p>
      <w:r>
        <w:t>943.592</w:t>
      </w:r>
    </w:p>
    <w:p>
      <w:r>
        <w:t>37.983</w:t>
      </w:r>
    </w:p>
    <w:p>
      <w:r>
        <w:t>124.800</w:t>
      </w:r>
    </w:p>
    <w:p>
      <w:r>
        <w:t>27.258</w:t>
      </w:r>
    </w:p>
    <w:p>
      <w:r>
        <w:t>1.022.096</w:t>
      </w:r>
    </w:p>
    <w:p>
      <w:r>
        <w:t>71.949</w:t>
      </w:r>
    </w:p>
    <w:p>
      <w:r>
        <w:t>14.750</w:t>
      </w:r>
    </w:p>
    <w:p>
      <w:r>
        <w:t>115.019</w:t>
      </w:r>
    </w:p>
    <w:p>
      <w:r>
        <w:t>86.134</w:t>
      </w:r>
    </w:p>
    <w:p>
      <w:r>
        <w:t>35.825</w:t>
      </w:r>
    </w:p>
    <w:p>
      <w:r>
        <w:t>591.306</w:t>
      </w:r>
    </w:p>
    <w:p>
      <w:r>
        <w:t>32.830</w:t>
      </w:r>
    </w:p>
    <w:p>
      <w:r>
        <w:t>156.785</w:t>
      </w:r>
    </w:p>
    <w:p>
      <w:r>
        <w:t>39.406</w:t>
      </w:r>
    </w:p>
    <w:p>
      <w:r>
        <w:t>428.193</w:t>
      </w:r>
    </w:p>
    <w:p>
      <w:r>
        <w:t>111.401</w:t>
      </w:r>
    </w:p>
    <w:p>
      <w:r>
        <w:t>168.784</w:t>
      </w:r>
    </w:p>
    <w:p>
      <w:r>
        <w:t>-</w:t>
      </w:r>
    </w:p>
    <w:p>
      <w:r>
        <w:t>I</w:t>
      </w:r>
    </w:p>
    <w:p>
      <w:r>
        <w:t>SỞ, BAN NGÀNH, ĐƠN VỊ</w:t>
      </w:r>
    </w:p>
    <w:p>
      <w:r>
        <w:t>2.529.037</w:t>
      </w:r>
    </w:p>
    <w:p>
      <w:r>
        <w:t>881.548</w:t>
      </w:r>
    </w:p>
    <w:p>
      <w:r>
        <w:t>36.914</w:t>
      </w:r>
    </w:p>
    <w:p>
      <w:r>
        <w:t>-</w:t>
      </w:r>
    </w:p>
    <w:p>
      <w:r>
        <w:t>-</w:t>
      </w:r>
    </w:p>
    <w:p>
      <w:r>
        <w:t>502.942</w:t>
      </w:r>
    </w:p>
    <w:p>
      <w:r>
        <w:t>53.090</w:t>
      </w:r>
    </w:p>
    <w:p>
      <w:r>
        <w:t>14.750</w:t>
      </w:r>
    </w:p>
    <w:p>
      <w:r>
        <w:t>115.019</w:t>
      </w:r>
    </w:p>
    <w:p>
      <w:r>
        <w:t>86.134</w:t>
      </w:r>
    </w:p>
    <w:p>
      <w:r>
        <w:t>35.384</w:t>
      </w:r>
    </w:p>
    <w:p>
      <w:r>
        <w:t>362.426</w:t>
      </w:r>
    </w:p>
    <w:p>
      <w:r>
        <w:t>32.830</w:t>
      </w:r>
    </w:p>
    <w:p>
      <w:r>
        <w:t>156.785</w:t>
      </w:r>
    </w:p>
    <w:p>
      <w:r>
        <w:t>31.980</w:t>
      </w:r>
    </w:p>
    <w:p>
      <w:r>
        <w:t>281.951</w:t>
      </w:r>
    </w:p>
    <w:p>
      <w:r>
        <w:t>98.917</w:t>
      </w:r>
    </w:p>
    <w:p>
      <w:r>
        <w:t>59.962</w:t>
      </w:r>
    </w:p>
    <w:p>
      <w:r>
        <w:t>-</w:t>
      </w:r>
    </w:p>
    <w:p>
      <w:r>
        <w:t>1</w:t>
      </w:r>
    </w:p>
    <w:p>
      <w:r>
        <w:t>Văn phòng Đoàn ĐBQH và HĐND tỉnh</w:t>
      </w:r>
    </w:p>
    <w:p>
      <w:r>
        <w:t>14.455</w:t>
      </w:r>
    </w:p>
    <w:p>
      <w:r>
        <w:t>20</w:t>
      </w:r>
    </w:p>
    <w:p>
      <w:r>
        <w:t>-</w:t>
      </w:r>
    </w:p>
    <w:p>
      <w:r>
        <w:t>-</w:t>
      </w:r>
    </w:p>
    <w:p>
      <w:r>
        <w:t>-</w:t>
      </w:r>
    </w:p>
    <w:p>
      <w:r>
        <w:t>-</w:t>
      </w:r>
    </w:p>
    <w:p>
      <w:r>
        <w:t>-</w:t>
      </w:r>
    </w:p>
    <w:p>
      <w:r>
        <w:t>-</w:t>
      </w:r>
    </w:p>
    <w:p>
      <w:r>
        <w:t>60</w:t>
      </w:r>
    </w:p>
    <w:p>
      <w:r>
        <w:t>-</w:t>
      </w:r>
    </w:p>
    <w:p>
      <w:r>
        <w:t>-</w:t>
      </w:r>
    </w:p>
    <w:p>
      <w:r>
        <w:t>60</w:t>
      </w:r>
    </w:p>
    <w:p>
      <w:r>
        <w:t>14.375</w:t>
      </w:r>
    </w:p>
    <w:p>
      <w:r>
        <w:t>-</w:t>
      </w:r>
    </w:p>
    <w:p>
      <w:r>
        <w:t>-</w:t>
      </w:r>
    </w:p>
    <w:p>
      <w:r>
        <w:t>2</w:t>
      </w:r>
    </w:p>
    <w:p>
      <w:r>
        <w:t>Văn phòng Ủy ban nhân dân tỉnh</w:t>
      </w:r>
    </w:p>
    <w:p>
      <w:r>
        <w:t>24.583</w:t>
      </w:r>
    </w:p>
    <w:p>
      <w:r>
        <w:t>147</w:t>
      </w:r>
    </w:p>
    <w:p>
      <w:r>
        <w:t>-</w:t>
      </w:r>
    </w:p>
    <w:p>
      <w:r>
        <w:t>-</w:t>
      </w:r>
    </w:p>
    <w:p>
      <w:r>
        <w:t>-</w:t>
      </w:r>
    </w:p>
    <w:p>
      <w:r>
        <w:t>-</w:t>
      </w:r>
    </w:p>
    <w:p>
      <w:r>
        <w:t>-</w:t>
      </w:r>
    </w:p>
    <w:p>
      <w:r>
        <w:t>-</w:t>
      </w:r>
    </w:p>
    <w:p>
      <w:r>
        <w:t>3.452</w:t>
      </w:r>
    </w:p>
    <w:p>
      <w:r>
        <w:t>-</w:t>
      </w:r>
    </w:p>
    <w:p>
      <w:r>
        <w:t>-</w:t>
      </w:r>
    </w:p>
    <w:p>
      <w:r>
        <w:t>1.980</w:t>
      </w:r>
    </w:p>
    <w:p>
      <w:r>
        <w:t>20.984</w:t>
      </w:r>
    </w:p>
    <w:p>
      <w:r>
        <w:t>-</w:t>
      </w:r>
    </w:p>
    <w:p>
      <w:r>
        <w:t>-</w:t>
      </w:r>
    </w:p>
    <w:p>
      <w:r>
        <w:t>3</w:t>
      </w:r>
    </w:p>
    <w:p>
      <w:r>
        <w:t>Sở Ngoại vụ</w:t>
      </w:r>
    </w:p>
    <w:p>
      <w:r>
        <w:t>5.751</w:t>
      </w:r>
    </w:p>
    <w:p>
      <w:r>
        <w:t>-</w:t>
      </w:r>
    </w:p>
    <w:p>
      <w:r>
        <w:t>-</w:t>
      </w:r>
    </w:p>
    <w:p>
      <w:r>
        <w:t>-</w:t>
      </w:r>
    </w:p>
    <w:p>
      <w:r>
        <w:t>-</w:t>
      </w:r>
    </w:p>
    <w:p>
      <w:r>
        <w:t>-</w:t>
      </w:r>
    </w:p>
    <w:p>
      <w:r>
        <w:t>-</w:t>
      </w:r>
    </w:p>
    <w:p>
      <w:r>
        <w:t>-</w:t>
      </w:r>
    </w:p>
    <w:p>
      <w:r>
        <w:t>50</w:t>
      </w:r>
    </w:p>
    <w:p>
      <w:r>
        <w:t>-</w:t>
      </w:r>
    </w:p>
    <w:p>
      <w:r>
        <w:t>-</w:t>
      </w:r>
    </w:p>
    <w:p>
      <w:r>
        <w:t>50</w:t>
      </w:r>
    </w:p>
    <w:p>
      <w:r>
        <w:t>3.401</w:t>
      </w:r>
    </w:p>
    <w:p>
      <w:r>
        <w:t>-</w:t>
      </w:r>
    </w:p>
    <w:p>
      <w:r>
        <w:t>2.300</w:t>
      </w:r>
    </w:p>
    <w:p>
      <w:r>
        <w:t>4</w:t>
      </w:r>
    </w:p>
    <w:p>
      <w:r>
        <w:t>Sở Nông nghiệp và Phát triển nông thôn</w:t>
      </w:r>
    </w:p>
    <w:p>
      <w:r>
        <w:t>195.864</w:t>
      </w:r>
    </w:p>
    <w:p>
      <w:r>
        <w:t>3.713</w:t>
      </w:r>
    </w:p>
    <w:p>
      <w:r>
        <w:t>-</w:t>
      </w:r>
    </w:p>
    <w:p>
      <w:r>
        <w:t>-</w:t>
      </w:r>
    </w:p>
    <w:p>
      <w:r>
        <w:t>-</w:t>
      </w:r>
    </w:p>
    <w:p>
      <w:r>
        <w:t>-</w:t>
      </w:r>
    </w:p>
    <w:p>
      <w:r>
        <w:t>-</w:t>
      </w:r>
    </w:p>
    <w:p>
      <w:r>
        <w:t>150</w:t>
      </w:r>
    </w:p>
    <w:p>
      <w:r>
        <w:t>156.785</w:t>
      </w:r>
    </w:p>
    <w:p>
      <w:r>
        <w:t>-</w:t>
      </w:r>
    </w:p>
    <w:p>
      <w:r>
        <w:t>156.785</w:t>
      </w:r>
    </w:p>
    <w:p>
      <w:r>
        <w:t>-</w:t>
      </w:r>
    </w:p>
    <w:p>
      <w:r>
        <w:t>34.316</w:t>
      </w:r>
    </w:p>
    <w:p>
      <w:r>
        <w:t>-</w:t>
      </w:r>
    </w:p>
    <w:p>
      <w:r>
        <w:t>900</w:t>
      </w:r>
    </w:p>
    <w:p>
      <w:r>
        <w:t>5</w:t>
      </w:r>
    </w:p>
    <w:p>
      <w:r>
        <w:t>Sở Kế hoạch và Đầu tư</w:t>
      </w:r>
    </w:p>
    <w:p>
      <w:r>
        <w:t>12.519</w:t>
      </w:r>
    </w:p>
    <w:p>
      <w:r>
        <w:t>17</w:t>
      </w:r>
    </w:p>
    <w:p>
      <w:r>
        <w:t>-</w:t>
      </w:r>
    </w:p>
    <w:p>
      <w:r>
        <w:t>-</w:t>
      </w:r>
    </w:p>
    <w:p>
      <w:r>
        <w:t>-</w:t>
      </w:r>
    </w:p>
    <w:p>
      <w:r>
        <w:t>-</w:t>
      </w:r>
    </w:p>
    <w:p>
      <w:r>
        <w:t>-</w:t>
      </w:r>
    </w:p>
    <w:p>
      <w:r>
        <w:t>-</w:t>
      </w:r>
    </w:p>
    <w:p>
      <w:r>
        <w:t>2.493</w:t>
      </w:r>
    </w:p>
    <w:p>
      <w:r>
        <w:t>-</w:t>
      </w:r>
    </w:p>
    <w:p>
      <w:r>
        <w:t>-</w:t>
      </w:r>
    </w:p>
    <w:p>
      <w:r>
        <w:t>50</w:t>
      </w:r>
    </w:p>
    <w:p>
      <w:r>
        <w:t>9.209</w:t>
      </w:r>
    </w:p>
    <w:p>
      <w:r>
        <w:t>-</w:t>
      </w:r>
    </w:p>
    <w:p>
      <w:r>
        <w:t>800</w:t>
      </w:r>
    </w:p>
    <w:p>
      <w:r>
        <w:t>6</w:t>
      </w:r>
    </w:p>
    <w:p>
      <w:r>
        <w:t>Sở Tư pháp</w:t>
      </w:r>
    </w:p>
    <w:p>
      <w:r>
        <w:t>14.831</w:t>
      </w:r>
    </w:p>
    <w:p>
      <w:r>
        <w:t>32</w:t>
      </w:r>
    </w:p>
    <w:p>
      <w:r>
        <w:t>-</w:t>
      </w:r>
    </w:p>
    <w:p>
      <w:r>
        <w:t>-</w:t>
      </w:r>
    </w:p>
    <w:p>
      <w:r>
        <w:t>-</w:t>
      </w:r>
    </w:p>
    <w:p>
      <w:r>
        <w:t>-</w:t>
      </w:r>
    </w:p>
    <w:p>
      <w:r>
        <w:t>-</w:t>
      </w:r>
    </w:p>
    <w:p>
      <w:r>
        <w:t>-</w:t>
      </w:r>
    </w:p>
    <w:p>
      <w:r>
        <w:t>4.412</w:t>
      </w:r>
    </w:p>
    <w:p>
      <w:r>
        <w:t>-</w:t>
      </w:r>
    </w:p>
    <w:p>
      <w:r>
        <w:t>-</w:t>
      </w:r>
    </w:p>
    <w:p>
      <w:r>
        <w:t>50</w:t>
      </w:r>
    </w:p>
    <w:p>
      <w:r>
        <w:t>10.387</w:t>
      </w:r>
    </w:p>
    <w:p>
      <w:r>
        <w:t>-</w:t>
      </w:r>
    </w:p>
    <w:p>
      <w:r>
        <w:t>-</w:t>
      </w:r>
    </w:p>
    <w:p>
      <w:r>
        <w:t>7</w:t>
      </w:r>
    </w:p>
    <w:p>
      <w:r>
        <w:t>Sở Công thương</w:t>
      </w:r>
    </w:p>
    <w:p>
      <w:r>
        <w:t>18.208</w:t>
      </w:r>
    </w:p>
    <w:p>
      <w:r>
        <w:t>41</w:t>
      </w:r>
    </w:p>
    <w:p>
      <w:r>
        <w:t>-</w:t>
      </w:r>
    </w:p>
    <w:p>
      <w:r>
        <w:t>-</w:t>
      </w:r>
    </w:p>
    <w:p>
      <w:r>
        <w:t>-</w:t>
      </w:r>
    </w:p>
    <w:p>
      <w:r>
        <w:t>-</w:t>
      </w:r>
    </w:p>
    <w:p>
      <w:r>
        <w:t>-</w:t>
      </w:r>
    </w:p>
    <w:p>
      <w:r>
        <w:t>40</w:t>
      </w:r>
    </w:p>
    <w:p>
      <w:r>
        <w:t>9.999</w:t>
      </w:r>
    </w:p>
    <w:p>
      <w:r>
        <w:t>-</w:t>
      </w:r>
    </w:p>
    <w:p>
      <w:r>
        <w:t>-</w:t>
      </w:r>
    </w:p>
    <w:p>
      <w:r>
        <w:t>50</w:t>
      </w:r>
    </w:p>
    <w:p>
      <w:r>
        <w:t>8.128</w:t>
      </w:r>
    </w:p>
    <w:p>
      <w:r>
        <w:t>-</w:t>
      </w:r>
    </w:p>
    <w:p>
      <w:r>
        <w:t>-</w:t>
      </w:r>
    </w:p>
    <w:p>
      <w:r>
        <w:t>8</w:t>
      </w:r>
    </w:p>
    <w:p>
      <w:r>
        <w:t>Sở Khoa học và Công nghệ</w:t>
      </w:r>
    </w:p>
    <w:p>
      <w:r>
        <w:t>45.113</w:t>
      </w:r>
    </w:p>
    <w:p>
      <w:r>
        <w:t>25</w:t>
      </w:r>
    </w:p>
    <w:p>
      <w:r>
        <w:t>36.914</w:t>
      </w:r>
    </w:p>
    <w:p>
      <w:r>
        <w:t>-</w:t>
      </w:r>
    </w:p>
    <w:p>
      <w:r>
        <w:t>-</w:t>
      </w:r>
    </w:p>
    <w:p>
      <w:r>
        <w:t>-</w:t>
      </w:r>
    </w:p>
    <w:p>
      <w:r>
        <w:t>-</w:t>
      </w:r>
    </w:p>
    <w:p>
      <w:r>
        <w:t>-</w:t>
      </w:r>
    </w:p>
    <w:p>
      <w:r>
        <w:t>50</w:t>
      </w:r>
    </w:p>
    <w:p>
      <w:r>
        <w:t>-</w:t>
      </w:r>
    </w:p>
    <w:p>
      <w:r>
        <w:t>-</w:t>
      </w:r>
    </w:p>
    <w:p>
      <w:r>
        <w:t>50</w:t>
      </w:r>
    </w:p>
    <w:p>
      <w:r>
        <w:t>8.124</w:t>
      </w:r>
    </w:p>
    <w:p>
      <w:r>
        <w:t>-</w:t>
      </w:r>
    </w:p>
    <w:p>
      <w:r>
        <w:t>-</w:t>
      </w:r>
    </w:p>
    <w:p>
      <w:r>
        <w:t>9</w:t>
      </w:r>
    </w:p>
    <w:p>
      <w:r>
        <w:t>Sở Tài chính</w:t>
      </w:r>
    </w:p>
    <w:p>
      <w:r>
        <w:t>17.176</w:t>
      </w:r>
    </w:p>
    <w:p>
      <w:r>
        <w:t>700</w:t>
      </w:r>
    </w:p>
    <w:p>
      <w:r>
        <w:t>-</w:t>
      </w:r>
    </w:p>
    <w:p>
      <w:r>
        <w:t>-</w:t>
      </w:r>
    </w:p>
    <w:p>
      <w:r>
        <w:t>-</w:t>
      </w:r>
    </w:p>
    <w:p>
      <w:r>
        <w:t>-</w:t>
      </w:r>
    </w:p>
    <w:p>
      <w:r>
        <w:t>-</w:t>
      </w:r>
    </w:p>
    <w:p>
      <w:r>
        <w:t>-</w:t>
      </w:r>
    </w:p>
    <w:p>
      <w:r>
        <w:t>100</w:t>
      </w:r>
    </w:p>
    <w:p>
      <w:r>
        <w:t>-</w:t>
      </w:r>
    </w:p>
    <w:p>
      <w:r>
        <w:t>-</w:t>
      </w:r>
    </w:p>
    <w:p>
      <w:r>
        <w:t>100</w:t>
      </w:r>
    </w:p>
    <w:p>
      <w:r>
        <w:t>15.376</w:t>
      </w:r>
    </w:p>
    <w:p>
      <w:r>
        <w:t>-</w:t>
      </w:r>
    </w:p>
    <w:p>
      <w:r>
        <w:t>1.000</w:t>
      </w:r>
    </w:p>
    <w:p>
      <w:r>
        <w:t>10</w:t>
      </w:r>
    </w:p>
    <w:p>
      <w:r>
        <w:t>Sở Xây dựng</w:t>
      </w:r>
    </w:p>
    <w:p>
      <w:r>
        <w:t>8.752</w:t>
      </w:r>
    </w:p>
    <w:p>
      <w:r>
        <w:t>-</w:t>
      </w:r>
    </w:p>
    <w:p>
      <w:r>
        <w:t>-</w:t>
      </w:r>
    </w:p>
    <w:p>
      <w:r>
        <w:t>-</w:t>
      </w:r>
    </w:p>
    <w:p>
      <w:r>
        <w:t>-</w:t>
      </w:r>
    </w:p>
    <w:p>
      <w:r>
        <w:t>-</w:t>
      </w:r>
    </w:p>
    <w:p>
      <w:r>
        <w:t>-</w:t>
      </w:r>
    </w:p>
    <w:p>
      <w:r>
        <w:t>-</w:t>
      </w:r>
    </w:p>
    <w:p>
      <w:r>
        <w:t>150</w:t>
      </w:r>
    </w:p>
    <w:p>
      <w:r>
        <w:t>-</w:t>
      </w:r>
    </w:p>
    <w:p>
      <w:r>
        <w:t>-</w:t>
      </w:r>
    </w:p>
    <w:p>
      <w:r>
        <w:t>50</w:t>
      </w:r>
    </w:p>
    <w:p>
      <w:r>
        <w:t>8.602</w:t>
      </w:r>
    </w:p>
    <w:p>
      <w:r>
        <w:t>-</w:t>
      </w:r>
    </w:p>
    <w:p>
      <w:r>
        <w:t>-</w:t>
      </w:r>
    </w:p>
    <w:p>
      <w:r>
        <w:t>11</w:t>
      </w:r>
    </w:p>
    <w:p>
      <w:r>
        <w:t>Sở Giao thông Vận tải</w:t>
      </w:r>
    </w:p>
    <w:p>
      <w:r>
        <w:t>56.101</w:t>
      </w:r>
    </w:p>
    <w:p>
      <w:r>
        <w:t>36</w:t>
      </w:r>
    </w:p>
    <w:p>
      <w:r>
        <w:t>-</w:t>
      </w:r>
    </w:p>
    <w:p>
      <w:r>
        <w:t>-</w:t>
      </w:r>
    </w:p>
    <w:p>
      <w:r>
        <w:t>-</w:t>
      </w:r>
    </w:p>
    <w:p>
      <w:r>
        <w:t>-</w:t>
      </w:r>
    </w:p>
    <w:p>
      <w:r>
        <w:t>-</w:t>
      </w:r>
    </w:p>
    <w:p>
      <w:r>
        <w:t>-</w:t>
      </w:r>
    </w:p>
    <w:p>
      <w:r>
        <w:t>32.880</w:t>
      </w:r>
    </w:p>
    <w:p>
      <w:r>
        <w:t>32.830</w:t>
      </w:r>
    </w:p>
    <w:p>
      <w:r>
        <w:t>-</w:t>
      </w:r>
    </w:p>
    <w:p>
      <w:r>
        <w:t>50</w:t>
      </w:r>
    </w:p>
    <w:p>
      <w:r>
        <w:t>23.185</w:t>
      </w:r>
    </w:p>
    <w:p>
      <w:r>
        <w:t>-</w:t>
      </w:r>
    </w:p>
    <w:p>
      <w:r>
        <w:t>-</w:t>
      </w:r>
    </w:p>
    <w:p>
      <w:r>
        <w:t>12</w:t>
      </w:r>
    </w:p>
    <w:p>
      <w:r>
        <w:t>Sở Giáo dục và Đào tạo</w:t>
      </w:r>
    </w:p>
    <w:p>
      <w:r>
        <w:t>750.190</w:t>
      </w:r>
    </w:p>
    <w:p>
      <w:r>
        <w:t>737.632</w:t>
      </w:r>
    </w:p>
    <w:p>
      <w:r>
        <w:t>-</w:t>
      </w:r>
    </w:p>
    <w:p>
      <w:r>
        <w:t>-</w:t>
      </w:r>
    </w:p>
    <w:p>
      <w:r>
        <w:t>-</w:t>
      </w:r>
    </w:p>
    <w:p>
      <w:r>
        <w:t>-</w:t>
      </w:r>
    </w:p>
    <w:p>
      <w:r>
        <w:t>-</w:t>
      </w:r>
    </w:p>
    <w:p>
      <w:r>
        <w:t>40</w:t>
      </w:r>
    </w:p>
    <w:p>
      <w:r>
        <w:t>100</w:t>
      </w:r>
    </w:p>
    <w:p>
      <w:r>
        <w:t>-</w:t>
      </w:r>
    </w:p>
    <w:p>
      <w:r>
        <w:t>-</w:t>
      </w:r>
    </w:p>
    <w:p>
      <w:r>
        <w:t>100</w:t>
      </w:r>
    </w:p>
    <w:p>
      <w:r>
        <w:t>12.418</w:t>
      </w:r>
    </w:p>
    <w:p>
      <w:r>
        <w:t>-</w:t>
      </w:r>
    </w:p>
    <w:p>
      <w:r>
        <w:t>-</w:t>
      </w:r>
    </w:p>
    <w:p>
      <w:r>
        <w:t>13</w:t>
      </w:r>
    </w:p>
    <w:p>
      <w:r>
        <w:t>Sở Y tế</w:t>
      </w:r>
    </w:p>
    <w:p>
      <w:r>
        <w:t>515.347</w:t>
      </w:r>
    </w:p>
    <w:p>
      <w:r>
        <w:t>1.750</w:t>
      </w:r>
    </w:p>
    <w:p>
      <w:r>
        <w:t>-</w:t>
      </w:r>
    </w:p>
    <w:p>
      <w:r>
        <w:t>501.942</w:t>
      </w:r>
    </w:p>
    <w:p>
      <w:r>
        <w:t>-</w:t>
      </w:r>
    </w:p>
    <w:p>
      <w:r>
        <w:t>-</w:t>
      </w:r>
    </w:p>
    <w:p>
      <w:r>
        <w:t>-</w:t>
      </w:r>
    </w:p>
    <w:p>
      <w:r>
        <w:t>90</w:t>
      </w:r>
    </w:p>
    <w:p>
      <w:r>
        <w:t>50</w:t>
      </w:r>
    </w:p>
    <w:p>
      <w:r>
        <w:t>-</w:t>
      </w:r>
    </w:p>
    <w:p>
      <w:r>
        <w:t>-</w:t>
      </w:r>
    </w:p>
    <w:p>
      <w:r>
        <w:t>50</w:t>
      </w:r>
    </w:p>
    <w:p>
      <w:r>
        <w:t>11.515</w:t>
      </w:r>
    </w:p>
    <w:p>
      <w:r>
        <w:t>-</w:t>
      </w:r>
    </w:p>
    <w:p>
      <w:r>
        <w:t>-</w:t>
      </w:r>
    </w:p>
    <w:p>
      <w:r>
        <w:t>14</w:t>
      </w:r>
    </w:p>
    <w:p>
      <w:r>
        <w:t>Sở Lao động - Thương binh và Xã hội</w:t>
      </w:r>
    </w:p>
    <w:p>
      <w:r>
        <w:t>185.617</w:t>
      </w:r>
    </w:p>
    <w:p>
      <w:r>
        <w:t>75.511</w:t>
      </w:r>
    </w:p>
    <w:p>
      <w:r>
        <w:t>-</w:t>
      </w:r>
    </w:p>
    <w:p>
      <w:r>
        <w:t>-</w:t>
      </w:r>
    </w:p>
    <w:p>
      <w:r>
        <w:t>-</w:t>
      </w:r>
    </w:p>
    <w:p>
      <w:r>
        <w:t>-</w:t>
      </w:r>
    </w:p>
    <w:p>
      <w:r>
        <w:t>-</w:t>
      </w:r>
    </w:p>
    <w:p>
      <w:r>
        <w:t>-</w:t>
      </w:r>
    </w:p>
    <w:p>
      <w:r>
        <w:t>1.195</w:t>
      </w:r>
    </w:p>
    <w:p>
      <w:r>
        <w:t>-</w:t>
      </w:r>
    </w:p>
    <w:p>
      <w:r>
        <w:t>-</w:t>
      </w:r>
    </w:p>
    <w:p>
      <w:r>
        <w:t>50</w:t>
      </w:r>
    </w:p>
    <w:p>
      <w:r>
        <w:t>9.994</w:t>
      </w:r>
    </w:p>
    <w:p>
      <w:r>
        <w:t>98.917</w:t>
      </w:r>
    </w:p>
    <w:p>
      <w:r>
        <w:t>-</w:t>
      </w:r>
    </w:p>
    <w:p>
      <w:r>
        <w:t>15</w:t>
      </w:r>
    </w:p>
    <w:p>
      <w:r>
        <w:t>Sở Văn hóa, Thể thao và Du lịch</w:t>
      </w:r>
    </w:p>
    <w:p>
      <w:r>
        <w:t>176.618</w:t>
      </w:r>
    </w:p>
    <w:p>
      <w:r>
        <w:t>1.082</w:t>
      </w:r>
    </w:p>
    <w:p>
      <w:r>
        <w:t>-</w:t>
      </w:r>
    </w:p>
    <w:p>
      <w:r>
        <w:t>1.000</w:t>
      </w:r>
    </w:p>
    <w:p>
      <w:r>
        <w:t>47.542</w:t>
      </w:r>
    </w:p>
    <w:p>
      <w:r>
        <w:t>-</w:t>
      </w:r>
    </w:p>
    <w:p>
      <w:r>
        <w:t>115.019</w:t>
      </w:r>
    </w:p>
    <w:p>
      <w:r>
        <w:t>100</w:t>
      </w:r>
    </w:p>
    <w:p>
      <w:r>
        <w:t>1.900</w:t>
      </w:r>
    </w:p>
    <w:p>
      <w:r>
        <w:t>-</w:t>
      </w:r>
    </w:p>
    <w:p>
      <w:r>
        <w:t>-</w:t>
      </w:r>
    </w:p>
    <w:p>
      <w:r>
        <w:t>50</w:t>
      </w:r>
    </w:p>
    <w:p>
      <w:r>
        <w:t>9.975</w:t>
      </w:r>
    </w:p>
    <w:p>
      <w:r>
        <w:t>-</w:t>
      </w:r>
    </w:p>
    <w:p>
      <w:r>
        <w:t>-</w:t>
      </w:r>
    </w:p>
    <w:p>
      <w:r>
        <w:t>16</w:t>
      </w:r>
    </w:p>
    <w:p>
      <w:r>
        <w:t>Sở Tài Nguyên và Môi trường</w:t>
      </w:r>
    </w:p>
    <w:p>
      <w:r>
        <w:t>47.252</w:t>
      </w:r>
    </w:p>
    <w:p>
      <w:r>
        <w:t>24</w:t>
      </w:r>
    </w:p>
    <w:p>
      <w:r>
        <w:t>-</w:t>
      </w:r>
    </w:p>
    <w:p>
      <w:r>
        <w:t>-</w:t>
      </w:r>
    </w:p>
    <w:p>
      <w:r>
        <w:t>-</w:t>
      </w:r>
    </w:p>
    <w:p>
      <w:r>
        <w:t>-</w:t>
      </w:r>
    </w:p>
    <w:p>
      <w:r>
        <w:t>-</w:t>
      </w:r>
    </w:p>
    <w:p>
      <w:r>
        <w:t>16.880</w:t>
      </w:r>
    </w:p>
    <w:p>
      <w:r>
        <w:t>18.596</w:t>
      </w:r>
    </w:p>
    <w:p>
      <w:r>
        <w:t>-</w:t>
      </w:r>
    </w:p>
    <w:p>
      <w:r>
        <w:t>-</w:t>
      </w:r>
    </w:p>
    <w:p>
      <w:r>
        <w:t>3.600</w:t>
      </w:r>
    </w:p>
    <w:p>
      <w:r>
        <w:t>11.752</w:t>
      </w:r>
    </w:p>
    <w:p>
      <w:r>
        <w:t>-</w:t>
      </w:r>
    </w:p>
    <w:p>
      <w:r>
        <w:t>-</w:t>
      </w:r>
    </w:p>
    <w:p>
      <w:r>
        <w:t>17</w:t>
      </w:r>
    </w:p>
    <w:p>
      <w:r>
        <w:t>Sở Thông tin và Truyền thông</w:t>
      </w:r>
    </w:p>
    <w:p>
      <w:r>
        <w:t>46.535</w:t>
      </w:r>
    </w:p>
    <w:p>
      <w:r>
        <w:t>913</w:t>
      </w:r>
    </w:p>
    <w:p>
      <w:r>
        <w:t>-</w:t>
      </w:r>
    </w:p>
    <w:p>
      <w:r>
        <w:t>-</w:t>
      </w:r>
    </w:p>
    <w:p>
      <w:r>
        <w:t>-</w:t>
      </w:r>
    </w:p>
    <w:p>
      <w:r>
        <w:t>14.750</w:t>
      </w:r>
    </w:p>
    <w:p>
      <w:r>
        <w:t>-</w:t>
      </w:r>
    </w:p>
    <w:p>
      <w:r>
        <w:t>-</w:t>
      </w:r>
    </w:p>
    <w:p>
      <w:r>
        <w:t>25.490</w:t>
      </w:r>
    </w:p>
    <w:p>
      <w:r>
        <w:t>-</w:t>
      </w:r>
    </w:p>
    <w:p>
      <w:r>
        <w:t>-</w:t>
      </w:r>
    </w:p>
    <w:p>
      <w:r>
        <w:t>25.490</w:t>
      </w:r>
    </w:p>
    <w:p>
      <w:r>
        <w:t>5.082</w:t>
      </w:r>
    </w:p>
    <w:p>
      <w:r>
        <w:t>-</w:t>
      </w:r>
    </w:p>
    <w:p>
      <w:r>
        <w:t>300</w:t>
      </w:r>
    </w:p>
    <w:p>
      <w:r>
        <w:t>18</w:t>
      </w:r>
    </w:p>
    <w:p>
      <w:r>
        <w:t>Sở Nội vụ</w:t>
      </w:r>
    </w:p>
    <w:p>
      <w:r>
        <w:t>71.787</w:t>
      </w:r>
    </w:p>
    <w:p>
      <w:r>
        <w:t>5.548</w:t>
      </w:r>
    </w:p>
    <w:p>
      <w:r>
        <w:t>-</w:t>
      </w:r>
    </w:p>
    <w:p>
      <w:r>
        <w:t>-</w:t>
      </w:r>
    </w:p>
    <w:p>
      <w:r>
        <w:t>-</w:t>
      </w:r>
    </w:p>
    <w:p>
      <w:r>
        <w:t>-</w:t>
      </w:r>
    </w:p>
    <w:p>
      <w:r>
        <w:t>-</w:t>
      </w:r>
    </w:p>
    <w:p>
      <w:r>
        <w:t>-</w:t>
      </w:r>
    </w:p>
    <w:p>
      <w:r>
        <w:t>14.578</w:t>
      </w:r>
    </w:p>
    <w:p>
      <w:r>
        <w:t>-</w:t>
      </w:r>
    </w:p>
    <w:p>
      <w:r>
        <w:t>-</w:t>
      </w:r>
    </w:p>
    <w:p>
      <w:r>
        <w:t>50</w:t>
      </w:r>
    </w:p>
    <w:p>
      <w:r>
        <w:t>19.578</w:t>
      </w:r>
    </w:p>
    <w:p>
      <w:r>
        <w:t>-</w:t>
      </w:r>
    </w:p>
    <w:p>
      <w:r>
        <w:t>32.083</w:t>
      </w:r>
    </w:p>
    <w:p>
      <w:r>
        <w:t>19</w:t>
      </w:r>
    </w:p>
    <w:p>
      <w:r>
        <w:t>Thanh tra tỉnh</w:t>
      </w:r>
    </w:p>
    <w:p>
      <w:r>
        <w:t>13.111</w:t>
      </w:r>
    </w:p>
    <w:p>
      <w:r>
        <w:t>56</w:t>
      </w:r>
    </w:p>
    <w:p>
      <w:r>
        <w:t>-</w:t>
      </w:r>
    </w:p>
    <w:p>
      <w:r>
        <w:t>-</w:t>
      </w:r>
    </w:p>
    <w:p>
      <w:r>
        <w:t>-</w:t>
      </w:r>
    </w:p>
    <w:p>
      <w:r>
        <w:t>-</w:t>
      </w:r>
    </w:p>
    <w:p>
      <w:r>
        <w:t>-</w:t>
      </w:r>
    </w:p>
    <w:p>
      <w:r>
        <w:t>-</w:t>
      </w:r>
    </w:p>
    <w:p>
      <w:r>
        <w:t>50</w:t>
      </w:r>
    </w:p>
    <w:p>
      <w:r>
        <w:t>-</w:t>
      </w:r>
    </w:p>
    <w:p>
      <w:r>
        <w:t>-</w:t>
      </w:r>
    </w:p>
    <w:p>
      <w:r>
        <w:t>50</w:t>
      </w:r>
    </w:p>
    <w:p>
      <w:r>
        <w:t>13.005</w:t>
      </w:r>
    </w:p>
    <w:p>
      <w:r>
        <w:t>-</w:t>
      </w:r>
    </w:p>
    <w:p>
      <w:r>
        <w:t>-</w:t>
      </w:r>
    </w:p>
    <w:p>
      <w:r>
        <w:t>20</w:t>
      </w:r>
    </w:p>
    <w:p>
      <w:r>
        <w:t>Ban Dân tộc</w:t>
      </w:r>
    </w:p>
    <w:p>
      <w:r>
        <w:t>4.231</w:t>
      </w:r>
    </w:p>
    <w:p>
      <w:r>
        <w:t>-</w:t>
      </w:r>
    </w:p>
    <w:p>
      <w:r>
        <w:t>-</w:t>
      </w:r>
    </w:p>
    <w:p>
      <w:r>
        <w:t>-</w:t>
      </w:r>
    </w:p>
    <w:p>
      <w:r>
        <w:t>-</w:t>
      </w:r>
    </w:p>
    <w:p>
      <w:r>
        <w:t>-</w:t>
      </w:r>
    </w:p>
    <w:p>
      <w:r>
        <w:t>-</w:t>
      </w:r>
    </w:p>
    <w:p>
      <w:r>
        <w:t>-</w:t>
      </w:r>
    </w:p>
    <w:p>
      <w:r>
        <w:t>-</w:t>
      </w:r>
    </w:p>
    <w:p>
      <w:r>
        <w:t>-</w:t>
      </w:r>
    </w:p>
    <w:p>
      <w:r>
        <w:t>-</w:t>
      </w:r>
    </w:p>
    <w:p>
      <w:r>
        <w:t>-</w:t>
      </w:r>
    </w:p>
    <w:p>
      <w:r>
        <w:t>4.231</w:t>
      </w:r>
    </w:p>
    <w:p>
      <w:r>
        <w:t>-</w:t>
      </w:r>
    </w:p>
    <w:p>
      <w:r>
        <w:t>-</w:t>
      </w:r>
    </w:p>
    <w:p>
      <w:r>
        <w:t>21</w:t>
      </w:r>
    </w:p>
    <w:p>
      <w:r>
        <w:t>BQL Khu kinh tế</w:t>
      </w:r>
    </w:p>
    <w:p>
      <w:r>
        <w:t>10.291</w:t>
      </w:r>
    </w:p>
    <w:p>
      <w:r>
        <w:t>209</w:t>
      </w:r>
    </w:p>
    <w:p>
      <w:r>
        <w:t>-</w:t>
      </w:r>
    </w:p>
    <w:p>
      <w:r>
        <w:t>-</w:t>
      </w:r>
    </w:p>
    <w:p>
      <w:r>
        <w:t>-</w:t>
      </w:r>
    </w:p>
    <w:p>
      <w:r>
        <w:t>-</w:t>
      </w:r>
    </w:p>
    <w:p>
      <w:r>
        <w:t>-</w:t>
      </w:r>
    </w:p>
    <w:p>
      <w:r>
        <w:t>84</w:t>
      </w:r>
    </w:p>
    <w:p>
      <w:r>
        <w:t>3.590</w:t>
      </w:r>
    </w:p>
    <w:p>
      <w:r>
        <w:t>-</w:t>
      </w:r>
    </w:p>
    <w:p>
      <w:r>
        <w:t>-</w:t>
      </w:r>
    </w:p>
    <w:p>
      <w:r>
        <w:t>50</w:t>
      </w:r>
    </w:p>
    <w:p>
      <w:r>
        <w:t>6.408</w:t>
      </w:r>
    </w:p>
    <w:p>
      <w:r>
        <w:t>-</w:t>
      </w:r>
    </w:p>
    <w:p>
      <w:r>
        <w:t>-</w:t>
      </w:r>
    </w:p>
    <w:p>
      <w:r>
        <w:t>22</w:t>
      </w:r>
    </w:p>
    <w:p>
      <w:r>
        <w:t>BQL di tích văn hóa Óc Eo</w:t>
      </w:r>
    </w:p>
    <w:p>
      <w:r>
        <w:t>5.643</w:t>
      </w:r>
    </w:p>
    <w:p>
      <w:r>
        <w:t>95</w:t>
      </w:r>
    </w:p>
    <w:p>
      <w:r>
        <w:t>-</w:t>
      </w:r>
    </w:p>
    <w:p>
      <w:r>
        <w:t>-</w:t>
      </w:r>
    </w:p>
    <w:p>
      <w:r>
        <w:t>5.548</w:t>
      </w:r>
    </w:p>
    <w:p>
      <w:r>
        <w:t>-</w:t>
      </w:r>
    </w:p>
    <w:p>
      <w:r>
        <w:t>-</w:t>
      </w:r>
    </w:p>
    <w:p>
      <w:r>
        <w:t>-</w:t>
      </w:r>
    </w:p>
    <w:p>
      <w:r>
        <w:t>-</w:t>
      </w:r>
    </w:p>
    <w:p>
      <w:r>
        <w:t>-</w:t>
      </w:r>
    </w:p>
    <w:p>
      <w:r>
        <w:t>-</w:t>
      </w:r>
    </w:p>
    <w:p>
      <w:r>
        <w:t>-</w:t>
      </w:r>
    </w:p>
    <w:p>
      <w:r>
        <w:t>-</w:t>
      </w:r>
    </w:p>
    <w:p>
      <w:r>
        <w:t>-</w:t>
      </w:r>
    </w:p>
    <w:p>
      <w:r>
        <w:t>-</w:t>
      </w:r>
    </w:p>
    <w:p>
      <w:r>
        <w:t>23</w:t>
      </w:r>
    </w:p>
    <w:p>
      <w:r>
        <w:t>Trung tâm Xúc tiến Thương mại và Đầu tư</w:t>
      </w:r>
    </w:p>
    <w:p>
      <w:r>
        <w:t>14.364</w:t>
      </w:r>
    </w:p>
    <w:p>
      <w:r>
        <w:t>18</w:t>
      </w:r>
    </w:p>
    <w:p>
      <w:r>
        <w:t>-</w:t>
      </w:r>
    </w:p>
    <w:p>
      <w:r>
        <w:t>-</w:t>
      </w:r>
    </w:p>
    <w:p>
      <w:r>
        <w:t>-</w:t>
      </w:r>
    </w:p>
    <w:p>
      <w:r>
        <w:t>-</w:t>
      </w:r>
    </w:p>
    <w:p>
      <w:r>
        <w:t>-</w:t>
      </w:r>
    </w:p>
    <w:p>
      <w:r>
        <w:t>-</w:t>
      </w:r>
    </w:p>
    <w:p>
      <w:r>
        <w:t>14.346</w:t>
      </w:r>
    </w:p>
    <w:p>
      <w:r>
        <w:t>-</w:t>
      </w:r>
    </w:p>
    <w:p>
      <w:r>
        <w:t>-</w:t>
      </w:r>
    </w:p>
    <w:p>
      <w:r>
        <w:t>-</w:t>
      </w:r>
    </w:p>
    <w:p>
      <w:r>
        <w:t>-</w:t>
      </w:r>
    </w:p>
    <w:p>
      <w:r>
        <w:t>-</w:t>
      </w:r>
    </w:p>
    <w:p>
      <w:r>
        <w:t>-</w:t>
      </w:r>
    </w:p>
    <w:p>
      <w:r>
        <w:t>24</w:t>
      </w:r>
    </w:p>
    <w:p>
      <w:r>
        <w:t>Trường Chính trị Tôn Đức Thắng</w:t>
      </w:r>
    </w:p>
    <w:p>
      <w:r>
        <w:t>14.661</w:t>
      </w:r>
    </w:p>
    <w:p>
      <w:r>
        <w:t>14.661</w:t>
      </w:r>
    </w:p>
    <w:p>
      <w:r>
        <w:t>-</w:t>
      </w:r>
    </w:p>
    <w:p>
      <w:r>
        <w:t>-</w:t>
      </w:r>
    </w:p>
    <w:p>
      <w:r>
        <w:t>-</w:t>
      </w:r>
    </w:p>
    <w:p>
      <w:r>
        <w:t>-</w:t>
      </w:r>
    </w:p>
    <w:p>
      <w:r>
        <w:t>-</w:t>
      </w:r>
    </w:p>
    <w:p>
      <w:r>
        <w:t>-</w:t>
      </w:r>
    </w:p>
    <w:p>
      <w:r>
        <w:t>-</w:t>
      </w:r>
    </w:p>
    <w:p>
      <w:r>
        <w:t>-</w:t>
      </w:r>
    </w:p>
    <w:p>
      <w:r>
        <w:t>-</w:t>
      </w:r>
    </w:p>
    <w:p>
      <w:r>
        <w:t>-</w:t>
      </w:r>
    </w:p>
    <w:p>
      <w:r>
        <w:t>-</w:t>
      </w:r>
    </w:p>
    <w:p>
      <w:r>
        <w:t>-</w:t>
      </w:r>
    </w:p>
    <w:p>
      <w:r>
        <w:t>-</w:t>
      </w:r>
    </w:p>
    <w:p>
      <w:r>
        <w:t>25</w:t>
      </w:r>
    </w:p>
    <w:p>
      <w:r>
        <w:t>Trường Cao đẳng nghề</w:t>
      </w:r>
    </w:p>
    <w:p>
      <w:r>
        <w:t>39.318</w:t>
      </w:r>
    </w:p>
    <w:p>
      <w:r>
        <w:t>39.318</w:t>
      </w:r>
    </w:p>
    <w:p>
      <w:r>
        <w:t>-</w:t>
      </w:r>
    </w:p>
    <w:p>
      <w:r>
        <w:t>-</w:t>
      </w:r>
    </w:p>
    <w:p>
      <w:r>
        <w:t>-</w:t>
      </w:r>
    </w:p>
    <w:p>
      <w:r>
        <w:t>-</w:t>
      </w:r>
    </w:p>
    <w:p>
      <w:r>
        <w:t>-</w:t>
      </w:r>
    </w:p>
    <w:p>
      <w:r>
        <w:t>-</w:t>
      </w:r>
    </w:p>
    <w:p>
      <w:r>
        <w:t>-</w:t>
      </w:r>
    </w:p>
    <w:p>
      <w:r>
        <w:t>-</w:t>
      </w:r>
    </w:p>
    <w:p>
      <w:r>
        <w:t>-</w:t>
      </w:r>
    </w:p>
    <w:p>
      <w:r>
        <w:t>-</w:t>
      </w:r>
    </w:p>
    <w:p>
      <w:r>
        <w:t>-</w:t>
      </w:r>
    </w:p>
    <w:p>
      <w:r>
        <w:t>-</w:t>
      </w:r>
    </w:p>
    <w:p>
      <w:r>
        <w:t>-</w:t>
      </w:r>
    </w:p>
    <w:p>
      <w:r>
        <w:t>26</w:t>
      </w:r>
    </w:p>
    <w:p>
      <w:r>
        <w:t>BQL Khu du lịch quốc gia Núi Sam</w:t>
      </w:r>
    </w:p>
    <w:p>
      <w:r>
        <w:t>10.500</w:t>
      </w:r>
    </w:p>
    <w:p>
      <w:r>
        <w:t>-</w:t>
      </w:r>
    </w:p>
    <w:p>
      <w:r>
        <w:t>-</w:t>
      </w:r>
    </w:p>
    <w:p>
      <w:r>
        <w:t>-</w:t>
      </w:r>
    </w:p>
    <w:p>
      <w:r>
        <w:t>-</w:t>
      </w:r>
    </w:p>
    <w:p>
      <w:r>
        <w:t>-</w:t>
      </w:r>
    </w:p>
    <w:p>
      <w:r>
        <w:t>-</w:t>
      </w:r>
    </w:p>
    <w:p>
      <w:r>
        <w:t>-</w:t>
      </w:r>
    </w:p>
    <w:p>
      <w:r>
        <w:t>10.500</w:t>
      </w:r>
    </w:p>
    <w:p>
      <w:r>
        <w:t>-</w:t>
      </w:r>
    </w:p>
    <w:p>
      <w:r>
        <w:t>-</w:t>
      </w:r>
    </w:p>
    <w:p>
      <w:r>
        <w:t>-</w:t>
      </w:r>
    </w:p>
    <w:p>
      <w:r>
        <w:t>-</w:t>
      </w:r>
    </w:p>
    <w:p>
      <w:r>
        <w:t>-</w:t>
      </w:r>
    </w:p>
    <w:p>
      <w:r>
        <w:t>-</w:t>
      </w:r>
    </w:p>
    <w:p>
      <w:r>
        <w:t>27</w:t>
      </w:r>
    </w:p>
    <w:p>
      <w:r>
        <w:t>Ban chỉ đạo công tác biên giới tỉnh</w:t>
      </w:r>
    </w:p>
    <w:p>
      <w:r>
        <w:t>570</w:t>
      </w:r>
    </w:p>
    <w:p>
      <w:r>
        <w:t>-</w:t>
      </w:r>
    </w:p>
    <w:p>
      <w:r>
        <w:t>-</w:t>
      </w:r>
    </w:p>
    <w:p>
      <w:r>
        <w:t>-</w:t>
      </w:r>
    </w:p>
    <w:p>
      <w:r>
        <w:t>-</w:t>
      </w:r>
    </w:p>
    <w:p>
      <w:r>
        <w:t>-</w:t>
      </w:r>
    </w:p>
    <w:p>
      <w:r>
        <w:t>-</w:t>
      </w:r>
    </w:p>
    <w:p>
      <w:r>
        <w:t>-</w:t>
      </w:r>
    </w:p>
    <w:p>
      <w:r>
        <w:t>-</w:t>
      </w:r>
    </w:p>
    <w:p>
      <w:r>
        <w:t>0</w:t>
      </w:r>
    </w:p>
    <w:p>
      <w:r>
        <w:t>-</w:t>
      </w:r>
    </w:p>
    <w:p>
      <w:r>
        <w:t>-</w:t>
      </w:r>
    </w:p>
    <w:p>
      <w:r>
        <w:t>-</w:t>
      </w:r>
    </w:p>
    <w:p>
      <w:r>
        <w:t>-</w:t>
      </w:r>
    </w:p>
    <w:p>
      <w:r>
        <w:t>570</w:t>
      </w:r>
    </w:p>
    <w:p>
      <w:r>
        <w:t>28</w:t>
      </w:r>
    </w:p>
    <w:p>
      <w:r>
        <w:t>Ban An toàn giao thông</w:t>
      </w:r>
    </w:p>
    <w:p>
      <w:r>
        <w:t>1.216</w:t>
      </w:r>
    </w:p>
    <w:p>
      <w:r>
        <w:t>-</w:t>
      </w:r>
    </w:p>
    <w:p>
      <w:r>
        <w:t>-</w:t>
      </w:r>
    </w:p>
    <w:p>
      <w:r>
        <w:t>1.216</w:t>
      </w:r>
    </w:p>
    <w:p>
      <w:r>
        <w:t>29</w:t>
      </w:r>
    </w:p>
    <w:p>
      <w:r>
        <w:t>Các hoạt động thường xuyên khác</w:t>
      </w:r>
    </w:p>
    <w:p>
      <w:r>
        <w:t>208.433</w:t>
      </w:r>
    </w:p>
    <w:p>
      <w:r>
        <w:t>-</w:t>
      </w:r>
    </w:p>
    <w:p>
      <w:r>
        <w:t>86.134</w:t>
      </w:r>
    </w:p>
    <w:p>
      <w:r>
        <w:t>18.000</w:t>
      </w:r>
    </w:p>
    <w:p>
      <w:r>
        <w:t>61.600</w:t>
      </w:r>
    </w:p>
    <w:p>
      <w:r>
        <w:t>20.690</w:t>
      </w:r>
    </w:p>
    <w:p>
      <w:r>
        <w:t>22.009</w:t>
      </w:r>
    </w:p>
    <w:p>
      <w:r>
        <w:t>II</w:t>
      </w:r>
    </w:p>
    <w:p>
      <w:r>
        <w:t>CƠ QUAN ĐẢNG</w:t>
      </w:r>
    </w:p>
    <w:p>
      <w:r>
        <w:t>123.499</w:t>
      </w:r>
    </w:p>
    <w:p>
      <w:r>
        <w:t>1.583</w:t>
      </w:r>
    </w:p>
    <w:p>
      <w:r>
        <w:t>6.603</w:t>
      </w:r>
    </w:p>
    <w:p>
      <w:r>
        <w:t>15.254</w:t>
      </w:r>
    </w:p>
    <w:p>
      <w:r>
        <w:t>130</w:t>
      </w:r>
    </w:p>
    <w:p>
      <w:r>
        <w:t>7.126</w:t>
      </w:r>
    </w:p>
    <w:p>
      <w:r>
        <w:t>7.126</w:t>
      </w:r>
    </w:p>
    <w:p>
      <w:r>
        <w:t>65.500</w:t>
      </w:r>
    </w:p>
    <w:p>
      <w:r>
        <w:t>27.303</w:t>
      </w:r>
    </w:p>
    <w:p>
      <w:r>
        <w:t>III</w:t>
      </w:r>
    </w:p>
    <w:p>
      <w:r>
        <w:t>CƠ QUAN ĐOÀN THỂ, HỘI</w:t>
      </w:r>
    </w:p>
    <w:p>
      <w:r>
        <w:t>65.942</w:t>
      </w:r>
    </w:p>
    <w:p>
      <w:r>
        <w:t>2.148</w:t>
      </w:r>
    </w:p>
    <w:p>
      <w:r>
        <w:t>1.069</w:t>
      </w:r>
    </w:p>
    <w:p>
      <w:r>
        <w:t>-</w:t>
      </w:r>
    </w:p>
    <w:p>
      <w:r>
        <w:t>-</w:t>
      </w:r>
    </w:p>
    <w:p>
      <w:r>
        <w:t>-</w:t>
      </w:r>
    </w:p>
    <w:p>
      <w:r>
        <w:t>3.605</w:t>
      </w:r>
    </w:p>
    <w:p>
      <w:r>
        <w:t>-</w:t>
      </w:r>
    </w:p>
    <w:p>
      <w:r>
        <w:t>-</w:t>
      </w:r>
    </w:p>
    <w:p>
      <w:r>
        <w:t>-</w:t>
      </w:r>
    </w:p>
    <w:p>
      <w:r>
        <w:t>311</w:t>
      </w:r>
    </w:p>
    <w:p>
      <w:r>
        <w:t>1.091</w:t>
      </w:r>
    </w:p>
    <w:p>
      <w:r>
        <w:t>-</w:t>
      </w:r>
    </w:p>
    <w:p>
      <w:r>
        <w:t>-</w:t>
      </w:r>
    </w:p>
    <w:p>
      <w:r>
        <w:t>300</w:t>
      </w:r>
    </w:p>
    <w:p>
      <w:r>
        <w:t>55.742</w:t>
      </w:r>
    </w:p>
    <w:p>
      <w:r>
        <w:t>-</w:t>
      </w:r>
    </w:p>
    <w:p>
      <w:r>
        <w:t>1.976</w:t>
      </w:r>
    </w:p>
    <w:p>
      <w:r>
        <w:t>30</w:t>
      </w:r>
    </w:p>
    <w:p>
      <w:r>
        <w:t>Ủy ban MTTQ Việt Nam tỉnh</w:t>
      </w:r>
    </w:p>
    <w:p>
      <w:r>
        <w:t>12.833</w:t>
      </w:r>
    </w:p>
    <w:p>
      <w:r>
        <w:t>200</w:t>
      </w:r>
    </w:p>
    <w:p>
      <w:r>
        <w:t>-</w:t>
      </w:r>
    </w:p>
    <w:p>
      <w:r>
        <w:t>-</w:t>
      </w:r>
    </w:p>
    <w:p>
      <w:r>
        <w:t>-</w:t>
      </w:r>
    </w:p>
    <w:p>
      <w:r>
        <w:t>80</w:t>
      </w:r>
    </w:p>
    <w:p>
      <w:r>
        <w:t>80</w:t>
      </w:r>
    </w:p>
    <w:p>
      <w:r>
        <w:t>11.266</w:t>
      </w:r>
    </w:p>
    <w:p>
      <w:r>
        <w:t>1.287</w:t>
      </w:r>
    </w:p>
    <w:p>
      <w:r>
        <w:t>31</w:t>
      </w:r>
    </w:p>
    <w:p>
      <w:r>
        <w:t>Tỉnh Đoàn An Giang</w:t>
      </w:r>
    </w:p>
    <w:p>
      <w:r>
        <w:t>13.380</w:t>
      </w:r>
    </w:p>
    <w:p>
      <w:r>
        <w:t>445</w:t>
      </w:r>
    </w:p>
    <w:p>
      <w:r>
        <w:t>-</w:t>
      </w:r>
    </w:p>
    <w:p>
      <w:r>
        <w:t>2.841</w:t>
      </w:r>
    </w:p>
    <w:p>
      <w:r>
        <w:t>86</w:t>
      </w:r>
    </w:p>
    <w:p>
      <w:r>
        <w:t>50</w:t>
      </w:r>
    </w:p>
    <w:p>
      <w:r>
        <w:t>50</w:t>
      </w:r>
    </w:p>
    <w:p>
      <w:r>
        <w:t>9.778</w:t>
      </w:r>
    </w:p>
    <w:p>
      <w:r>
        <w:t>180</w:t>
      </w:r>
    </w:p>
    <w:p>
      <w:r>
        <w:t>32</w:t>
      </w:r>
    </w:p>
    <w:p>
      <w:r>
        <w:t>Hội Liên hiệp Phụ nữ</w:t>
      </w:r>
    </w:p>
    <w:p>
      <w:r>
        <w:t>7.893</w:t>
      </w:r>
    </w:p>
    <w:p>
      <w:r>
        <w:t>743</w:t>
      </w:r>
    </w:p>
    <w:p>
      <w:r>
        <w:t>-</w:t>
      </w:r>
    </w:p>
    <w:p>
      <w:r>
        <w:t>-</w:t>
      </w:r>
    </w:p>
    <w:p>
      <w:r>
        <w:t>60</w:t>
      </w:r>
    </w:p>
    <w:p>
      <w:r>
        <w:t>80</w:t>
      </w:r>
    </w:p>
    <w:p>
      <w:r>
        <w:t>80</w:t>
      </w:r>
    </w:p>
    <w:p>
      <w:r>
        <w:t>6.765</w:t>
      </w:r>
    </w:p>
    <w:p>
      <w:r>
        <w:t>245</w:t>
      </w:r>
    </w:p>
    <w:p>
      <w:r>
        <w:t>33</w:t>
      </w:r>
    </w:p>
    <w:p>
      <w:r>
        <w:t>Hội Nông dân</w:t>
      </w:r>
    </w:p>
    <w:p>
      <w:r>
        <w:t>8.352</w:t>
      </w:r>
    </w:p>
    <w:p>
      <w:r>
        <w:t>260</w:t>
      </w:r>
    </w:p>
    <w:p>
      <w:r>
        <w:t>-</w:t>
      </w:r>
    </w:p>
    <w:p>
      <w:r>
        <w:t>-</w:t>
      </w:r>
    </w:p>
    <w:p>
      <w:r>
        <w:t>150</w:t>
      </w:r>
    </w:p>
    <w:p>
      <w:r>
        <w:t>791</w:t>
      </w:r>
    </w:p>
    <w:p>
      <w:r>
        <w:t>-</w:t>
      </w:r>
    </w:p>
    <w:p>
      <w:r>
        <w:t>7.151</w:t>
      </w:r>
    </w:p>
    <w:p>
      <w:r>
        <w:t>-</w:t>
      </w:r>
    </w:p>
    <w:p>
      <w:r>
        <w:t>34</w:t>
      </w:r>
    </w:p>
    <w:p>
      <w:r>
        <w:t>Hội Cựu Chiến Binh</w:t>
      </w:r>
    </w:p>
    <w:p>
      <w:r>
        <w:t>2.311</w:t>
      </w:r>
    </w:p>
    <w:p>
      <w:r>
        <w:t>-</w:t>
      </w:r>
    </w:p>
    <w:p>
      <w:r>
        <w:t>-</w:t>
      </w:r>
    </w:p>
    <w:p>
      <w:r>
        <w:t>-</w:t>
      </w:r>
    </w:p>
    <w:p>
      <w:r>
        <w:t>-</w:t>
      </w:r>
    </w:p>
    <w:p>
      <w:r>
        <w:t>-</w:t>
      </w:r>
    </w:p>
    <w:p>
      <w:r>
        <w:t>-</w:t>
      </w:r>
    </w:p>
    <w:p>
      <w:r>
        <w:t>2.311</w:t>
      </w:r>
    </w:p>
    <w:p>
      <w:r>
        <w:t>-</w:t>
      </w:r>
    </w:p>
    <w:p>
      <w:r>
        <w:t>35</w:t>
      </w:r>
    </w:p>
    <w:p>
      <w:r>
        <w:t>Liên hiệp các Hội KHKT</w:t>
      </w:r>
    </w:p>
    <w:p>
      <w:r>
        <w:t>2.126</w:t>
      </w:r>
    </w:p>
    <w:p>
      <w:r>
        <w:t>-</w:t>
      </w:r>
    </w:p>
    <w:p>
      <w:r>
        <w:t>815</w:t>
      </w:r>
    </w:p>
    <w:p>
      <w:r>
        <w:t>-</w:t>
      </w:r>
    </w:p>
    <w:p>
      <w:r>
        <w:t>-</w:t>
      </w:r>
    </w:p>
    <w:p>
      <w:r>
        <w:t>-</w:t>
      </w:r>
    </w:p>
    <w:p>
      <w:r>
        <w:t>-</w:t>
      </w:r>
    </w:p>
    <w:p>
      <w:r>
        <w:t>1.311</w:t>
      </w:r>
    </w:p>
    <w:p>
      <w:r>
        <w:t>-</w:t>
      </w:r>
    </w:p>
    <w:p>
      <w:r>
        <w:t>36</w:t>
      </w:r>
    </w:p>
    <w:p>
      <w:r>
        <w:t>Liên hiệp các Tổ chức hữu nghị</w:t>
      </w:r>
    </w:p>
    <w:p>
      <w:r>
        <w:t>1.589</w:t>
      </w:r>
    </w:p>
    <w:p>
      <w:r>
        <w:t>-</w:t>
      </w:r>
    </w:p>
    <w:p>
      <w:r>
        <w:t>-</w:t>
      </w:r>
    </w:p>
    <w:p>
      <w:r>
        <w:t>-</w:t>
      </w:r>
    </w:p>
    <w:p>
      <w:r>
        <w:t>-</w:t>
      </w:r>
    </w:p>
    <w:p>
      <w:r>
        <w:t>-</w:t>
      </w:r>
    </w:p>
    <w:p>
      <w:r>
        <w:t>-</w:t>
      </w:r>
    </w:p>
    <w:p>
      <w:r>
        <w:t>1.385</w:t>
      </w:r>
    </w:p>
    <w:p>
      <w:r>
        <w:t>204</w:t>
      </w:r>
    </w:p>
    <w:p>
      <w:r>
        <w:t>37</w:t>
      </w:r>
    </w:p>
    <w:p>
      <w:r>
        <w:t>Liên minh Hợp tác xã</w:t>
      </w:r>
    </w:p>
    <w:p>
      <w:r>
        <w:t>4.027</w:t>
      </w:r>
    </w:p>
    <w:p>
      <w:r>
        <w:t>400</w:t>
      </w:r>
    </w:p>
    <w:p>
      <w:r>
        <w:t>-</w:t>
      </w:r>
    </w:p>
    <w:p>
      <w:r>
        <w:t>-</w:t>
      </w:r>
    </w:p>
    <w:p>
      <w:r>
        <w:t>-</w:t>
      </w:r>
    </w:p>
    <w:p>
      <w:r>
        <w:t>40</w:t>
      </w:r>
    </w:p>
    <w:p>
      <w:r>
        <w:t>40</w:t>
      </w:r>
    </w:p>
    <w:p>
      <w:r>
        <w:t>3.587</w:t>
      </w:r>
    </w:p>
    <w:p>
      <w:r>
        <w:t>-</w:t>
      </w:r>
    </w:p>
    <w:p>
      <w:r>
        <w:t>38</w:t>
      </w:r>
    </w:p>
    <w:p>
      <w:r>
        <w:t>LH các Hội Văn học nghệ thuật</w:t>
      </w:r>
    </w:p>
    <w:p>
      <w:r>
        <w:t>3.003</w:t>
      </w:r>
    </w:p>
    <w:p>
      <w:r>
        <w:t>-</w:t>
      </w:r>
    </w:p>
    <w:p>
      <w:r>
        <w:t>-</w:t>
      </w:r>
    </w:p>
    <w:p>
      <w:r>
        <w:t>764</w:t>
      </w:r>
    </w:p>
    <w:p>
      <w:r>
        <w:t>-</w:t>
      </w:r>
    </w:p>
    <w:p>
      <w:r>
        <w:t>50</w:t>
      </w:r>
    </w:p>
    <w:p>
      <w:r>
        <w:t>50</w:t>
      </w:r>
    </w:p>
    <w:p>
      <w:r>
        <w:t>2.189</w:t>
      </w:r>
    </w:p>
    <w:p>
      <w:r>
        <w:t>-</w:t>
      </w:r>
    </w:p>
    <w:p>
      <w:r>
        <w:t>39</w:t>
      </w:r>
    </w:p>
    <w:p>
      <w:r>
        <w:t>Hội Đông y</w:t>
      </w:r>
    </w:p>
    <w:p>
      <w:r>
        <w:t>1.297</w:t>
      </w:r>
    </w:p>
    <w:p>
      <w:r>
        <w:t>-</w:t>
      </w:r>
    </w:p>
    <w:p>
      <w:r>
        <w:t>-</w:t>
      </w:r>
    </w:p>
    <w:p>
      <w:r>
        <w:t>-</w:t>
      </w:r>
    </w:p>
    <w:p>
      <w:r>
        <w:t>-</w:t>
      </w:r>
    </w:p>
    <w:p>
      <w:r>
        <w:t>-</w:t>
      </w:r>
    </w:p>
    <w:p>
      <w:r>
        <w:t>-</w:t>
      </w:r>
    </w:p>
    <w:p>
      <w:r>
        <w:t>1.297</w:t>
      </w:r>
    </w:p>
    <w:p>
      <w:r>
        <w:t>-</w:t>
      </w:r>
    </w:p>
    <w:p>
      <w:r>
        <w:t>40</w:t>
      </w:r>
    </w:p>
    <w:p>
      <w:r>
        <w:t>Hội Bảo trợ NKT-TMC</w:t>
      </w:r>
    </w:p>
    <w:p>
      <w:r>
        <w:t>1.074</w:t>
      </w:r>
    </w:p>
    <w:p>
      <w:r>
        <w:t>-</w:t>
      </w:r>
    </w:p>
    <w:p>
      <w:r>
        <w:t>-</w:t>
      </w:r>
    </w:p>
    <w:p>
      <w:r>
        <w:t>-</w:t>
      </w:r>
    </w:p>
    <w:p>
      <w:r>
        <w:t>-</w:t>
      </w:r>
    </w:p>
    <w:p>
      <w:r>
        <w:t>-</w:t>
      </w:r>
    </w:p>
    <w:p>
      <w:r>
        <w:t>-</w:t>
      </w:r>
    </w:p>
    <w:p>
      <w:r>
        <w:t>1.074</w:t>
      </w:r>
    </w:p>
    <w:p>
      <w:r>
        <w:t>-</w:t>
      </w:r>
    </w:p>
    <w:p>
      <w:r>
        <w:t>41</w:t>
      </w:r>
    </w:p>
    <w:p>
      <w:r>
        <w:t>Hội Chữ thập đỏ</w:t>
      </w:r>
    </w:p>
    <w:p>
      <w:r>
        <w:t>2.782</w:t>
      </w:r>
    </w:p>
    <w:p>
      <w:r>
        <w:t>100</w:t>
      </w:r>
    </w:p>
    <w:p>
      <w:r>
        <w:t>-</w:t>
      </w:r>
    </w:p>
    <w:p>
      <w:r>
        <w:t>-</w:t>
      </w:r>
    </w:p>
    <w:p>
      <w:r>
        <w:t>-</w:t>
      </w:r>
    </w:p>
    <w:p>
      <w:r>
        <w:t>-</w:t>
      </w:r>
    </w:p>
    <w:p>
      <w:r>
        <w:t>-</w:t>
      </w:r>
    </w:p>
    <w:p>
      <w:r>
        <w:t>2.682</w:t>
      </w:r>
    </w:p>
    <w:p>
      <w:r>
        <w:t>-</w:t>
      </w:r>
    </w:p>
    <w:p>
      <w:r>
        <w:t>42</w:t>
      </w:r>
    </w:p>
    <w:p>
      <w:r>
        <w:t>Hội Người Cao tuổi</w:t>
      </w:r>
    </w:p>
    <w:p>
      <w:r>
        <w:t>638</w:t>
      </w:r>
    </w:p>
    <w:p>
      <w:r>
        <w:t>-</w:t>
      </w:r>
    </w:p>
    <w:p>
      <w:r>
        <w:t>-</w:t>
      </w:r>
    </w:p>
    <w:p>
      <w:r>
        <w:t>-</w:t>
      </w:r>
    </w:p>
    <w:p>
      <w:r>
        <w:t>15</w:t>
      </w:r>
    </w:p>
    <w:p>
      <w:r>
        <w:t>-</w:t>
      </w:r>
    </w:p>
    <w:p>
      <w:r>
        <w:t>-</w:t>
      </w:r>
    </w:p>
    <w:p>
      <w:r>
        <w:t>623</w:t>
      </w:r>
    </w:p>
    <w:p>
      <w:r>
        <w:t>-</w:t>
      </w:r>
    </w:p>
    <w:p>
      <w:r>
        <w:t>43</w:t>
      </w:r>
    </w:p>
    <w:p>
      <w:r>
        <w:t>Hội Luật gia</w:t>
      </w:r>
    </w:p>
    <w:p>
      <w:r>
        <w:t>648</w:t>
      </w:r>
    </w:p>
    <w:p>
      <w:r>
        <w:t>-</w:t>
      </w:r>
    </w:p>
    <w:p>
      <w:r>
        <w:t>-</w:t>
      </w:r>
    </w:p>
    <w:p>
      <w:r>
        <w:t>-</w:t>
      </w:r>
    </w:p>
    <w:p>
      <w:r>
        <w:t>-</w:t>
      </w:r>
    </w:p>
    <w:p>
      <w:r>
        <w:t>-</w:t>
      </w:r>
    </w:p>
    <w:p>
      <w:r>
        <w:t>-</w:t>
      </w:r>
    </w:p>
    <w:p>
      <w:r>
        <w:t>648</w:t>
      </w:r>
    </w:p>
    <w:p>
      <w:r>
        <w:t>-</w:t>
      </w:r>
    </w:p>
    <w:p>
      <w:r>
        <w:t>44</w:t>
      </w:r>
    </w:p>
    <w:p>
      <w:r>
        <w:t>Hội Khuyến học</w:t>
      </w:r>
    </w:p>
    <w:p>
      <w:r>
        <w:t>787</w:t>
      </w:r>
    </w:p>
    <w:p>
      <w:r>
        <w:t>-</w:t>
      </w:r>
    </w:p>
    <w:p>
      <w:r>
        <w:t>-</w:t>
      </w:r>
    </w:p>
    <w:p>
      <w:r>
        <w:t>-</w:t>
      </w:r>
    </w:p>
    <w:p>
      <w:r>
        <w:t>-</w:t>
      </w:r>
    </w:p>
    <w:p>
      <w:r>
        <w:t>-</w:t>
      </w:r>
    </w:p>
    <w:p>
      <w:r>
        <w:t>-</w:t>
      </w:r>
    </w:p>
    <w:p>
      <w:r>
        <w:t>727</w:t>
      </w:r>
    </w:p>
    <w:p>
      <w:r>
        <w:t>60</w:t>
      </w:r>
    </w:p>
    <w:p>
      <w:r>
        <w:t>45</w:t>
      </w:r>
    </w:p>
    <w:p>
      <w:r>
        <w:t>Hội Nạn nhân CĐDC/Dioxin</w:t>
      </w:r>
    </w:p>
    <w:p>
      <w:r>
        <w:t>731</w:t>
      </w:r>
    </w:p>
    <w:p>
      <w:r>
        <w:t>-</w:t>
      </w:r>
    </w:p>
    <w:p>
      <w:r>
        <w:t>-</w:t>
      </w:r>
    </w:p>
    <w:p>
      <w:r>
        <w:t>-</w:t>
      </w:r>
    </w:p>
    <w:p>
      <w:r>
        <w:t>-</w:t>
      </w:r>
    </w:p>
    <w:p>
      <w:r>
        <w:t>-</w:t>
      </w:r>
    </w:p>
    <w:p>
      <w:r>
        <w:t>-</w:t>
      </w:r>
    </w:p>
    <w:p>
      <w:r>
        <w:t>731</w:t>
      </w:r>
    </w:p>
    <w:p>
      <w:r>
        <w:t>-</w:t>
      </w:r>
    </w:p>
    <w:p>
      <w:r>
        <w:t>46</w:t>
      </w:r>
    </w:p>
    <w:p>
      <w:r>
        <w:t>Hội Nhà Báo</w:t>
      </w:r>
    </w:p>
    <w:p>
      <w:r>
        <w:t>427</w:t>
      </w:r>
    </w:p>
    <w:p>
      <w:r>
        <w:t>-</w:t>
      </w:r>
    </w:p>
    <w:p>
      <w:r>
        <w:t>-</w:t>
      </w:r>
    </w:p>
    <w:p>
      <w:r>
        <w:t>-</w:t>
      </w:r>
    </w:p>
    <w:p>
      <w:r>
        <w:t>-</w:t>
      </w:r>
    </w:p>
    <w:p>
      <w:r>
        <w:t>-</w:t>
      </w:r>
    </w:p>
    <w:p>
      <w:r>
        <w:t>-</w:t>
      </w:r>
    </w:p>
    <w:p>
      <w:r>
        <w:t>427</w:t>
      </w:r>
    </w:p>
    <w:p>
      <w:r>
        <w:t>-</w:t>
      </w:r>
    </w:p>
    <w:p>
      <w:r>
        <w:t>47</w:t>
      </w:r>
    </w:p>
    <w:p>
      <w:r>
        <w:t>Hiệp hội nghề nuôi và CBTS</w:t>
      </w:r>
    </w:p>
    <w:p>
      <w:r>
        <w:t>579</w:t>
      </w:r>
    </w:p>
    <w:p>
      <w:r>
        <w:t>-</w:t>
      </w:r>
    </w:p>
    <w:p>
      <w:r>
        <w:t>44</w:t>
      </w:r>
    </w:p>
    <w:p>
      <w:r>
        <w:t>-</w:t>
      </w:r>
    </w:p>
    <w:p>
      <w:r>
        <w:t>-</w:t>
      </w:r>
    </w:p>
    <w:p>
      <w:r>
        <w:t>-</w:t>
      </w:r>
    </w:p>
    <w:p>
      <w:r>
        <w:t>-</w:t>
      </w:r>
    </w:p>
    <w:p>
      <w:r>
        <w:t>535</w:t>
      </w:r>
    </w:p>
    <w:p>
      <w:r>
        <w:t>-</w:t>
      </w:r>
    </w:p>
    <w:p>
      <w:r>
        <w:t>48</w:t>
      </w:r>
    </w:p>
    <w:p>
      <w:r>
        <w:t>Hội người tù kháng chiến</w:t>
      </w:r>
    </w:p>
    <w:p>
      <w:r>
        <w:t>508</w:t>
      </w:r>
    </w:p>
    <w:p>
      <w:r>
        <w:t>-</w:t>
      </w:r>
    </w:p>
    <w:p>
      <w:r>
        <w:t>-</w:t>
      </w:r>
    </w:p>
    <w:p>
      <w:r>
        <w:t>-</w:t>
      </w:r>
    </w:p>
    <w:p>
      <w:r>
        <w:t>-</w:t>
      </w:r>
    </w:p>
    <w:p>
      <w:r>
        <w:t>-</w:t>
      </w:r>
    </w:p>
    <w:p>
      <w:r>
        <w:t>-</w:t>
      </w:r>
    </w:p>
    <w:p>
      <w:r>
        <w:t>508</w:t>
      </w:r>
    </w:p>
    <w:p>
      <w:r>
        <w:t>-</w:t>
      </w:r>
    </w:p>
    <w:p>
      <w:r>
        <w:t>49</w:t>
      </w:r>
    </w:p>
    <w:p>
      <w:r>
        <w:t>Hội Người mù</w:t>
      </w:r>
    </w:p>
    <w:p>
      <w:r>
        <w:t>665</w:t>
      </w:r>
    </w:p>
    <w:p>
      <w:r>
        <w:t>-</w:t>
      </w:r>
    </w:p>
    <w:p>
      <w:r>
        <w:t>-</w:t>
      </w:r>
    </w:p>
    <w:p>
      <w:r>
        <w:t>-</w:t>
      </w:r>
    </w:p>
    <w:p>
      <w:r>
        <w:t>-</w:t>
      </w:r>
    </w:p>
    <w:p>
      <w:r>
        <w:t>-</w:t>
      </w:r>
    </w:p>
    <w:p>
      <w:r>
        <w:t>-</w:t>
      </w:r>
    </w:p>
    <w:p>
      <w:r>
        <w:t>665</w:t>
      </w:r>
    </w:p>
    <w:p>
      <w:r>
        <w:t>-</w:t>
      </w:r>
    </w:p>
    <w:p>
      <w:r>
        <w:t>50</w:t>
      </w:r>
    </w:p>
    <w:p>
      <w:r>
        <w:t>Hội Cựu Giáo chức</w:t>
      </w:r>
    </w:p>
    <w:p>
      <w:r>
        <w:t>82</w:t>
      </w:r>
    </w:p>
    <w:p>
      <w:r>
        <w:t>-</w:t>
      </w:r>
    </w:p>
    <w:p>
      <w:r>
        <w:t>-</w:t>
      </w:r>
    </w:p>
    <w:p>
      <w:r>
        <w:t>-</w:t>
      </w:r>
    </w:p>
    <w:p>
      <w:r>
        <w:t>-</w:t>
      </w:r>
    </w:p>
    <w:p>
      <w:r>
        <w:t>-</w:t>
      </w:r>
    </w:p>
    <w:p>
      <w:r>
        <w:t>-</w:t>
      </w:r>
    </w:p>
    <w:p>
      <w:r>
        <w:t>82</w:t>
      </w:r>
    </w:p>
    <w:p>
      <w:r>
        <w:t>-</w:t>
      </w:r>
    </w:p>
    <w:p>
      <w:r>
        <w:t>51</w:t>
      </w:r>
    </w:p>
    <w:p>
      <w:r>
        <w:t>Hội Khoa học lịch sử tỉnh</w:t>
      </w:r>
    </w:p>
    <w:p>
      <w:r>
        <w:t>210</w:t>
      </w:r>
    </w:p>
    <w:p>
      <w:r>
        <w:t>210</w:t>
      </w:r>
    </w:p>
    <w:p>
      <w:r>
        <w:t>-</w:t>
      </w:r>
    </w:p>
    <w:p>
      <w:r>
        <w:t>-</w:t>
      </w:r>
    </w:p>
    <w:p>
      <w:r>
        <w:t>IV</w:t>
      </w:r>
    </w:p>
    <w:p>
      <w:r>
        <w:t>CÔNG AN, QUÂN SỰ</w:t>
      </w:r>
    </w:p>
    <w:p>
      <w:r>
        <w:t>152.058</w:t>
      </w:r>
    </w:p>
    <w:p>
      <w:r>
        <w:t>-</w:t>
      </w:r>
    </w:p>
    <w:p>
      <w:r>
        <w:t>-</w:t>
      </w:r>
    </w:p>
    <w:p>
      <w:r>
        <w:t>124.800</w:t>
      </w:r>
    </w:p>
    <w:p>
      <w:r>
        <w:t>27.258</w:t>
      </w:r>
    </w:p>
    <w:p>
      <w:r>
        <w:t>-</w:t>
      </w:r>
    </w:p>
    <w:p>
      <w:r>
        <w:t>-</w:t>
      </w:r>
    </w:p>
    <w:p>
      <w:r>
        <w:t>-</w:t>
      </w:r>
    </w:p>
    <w:p>
      <w:r>
        <w:t>-</w:t>
      </w:r>
    </w:p>
    <w:p>
      <w:r>
        <w:t>-</w:t>
      </w:r>
    </w:p>
    <w:p>
      <w:r>
        <w:t>-</w:t>
      </w:r>
    </w:p>
    <w:p>
      <w:r>
        <w:t>-</w:t>
      </w:r>
    </w:p>
    <w:p>
      <w:r>
        <w:t>-</w:t>
      </w:r>
    </w:p>
    <w:p>
      <w:r>
        <w:t>-</w:t>
      </w:r>
    </w:p>
    <w:p>
      <w:r>
        <w:t>-</w:t>
      </w:r>
    </w:p>
    <w:p>
      <w:r>
        <w:t>-</w:t>
      </w:r>
    </w:p>
    <w:p>
      <w:r>
        <w:t>-</w:t>
      </w:r>
    </w:p>
    <w:p>
      <w:r>
        <w:t>-</w:t>
      </w:r>
    </w:p>
    <w:p>
      <w:r>
        <w:t>52</w:t>
      </w:r>
    </w:p>
    <w:p>
      <w:r>
        <w:t>Công an tỉnh</w:t>
      </w:r>
    </w:p>
    <w:p>
      <w:r>
        <w:t>27.258</w:t>
      </w:r>
    </w:p>
    <w:p>
      <w:r>
        <w:t>27.258</w:t>
      </w:r>
    </w:p>
    <w:p>
      <w:r>
        <w:t>53</w:t>
      </w:r>
    </w:p>
    <w:p>
      <w:r>
        <w:t>Bộ Đội biên phòng</w:t>
      </w:r>
    </w:p>
    <w:p>
      <w:r>
        <w:t>30.000</w:t>
      </w:r>
    </w:p>
    <w:p>
      <w:r>
        <w:t>30.000</w:t>
      </w:r>
    </w:p>
    <w:p>
      <w:r>
        <w:t>54</w:t>
      </w:r>
    </w:p>
    <w:p>
      <w:r>
        <w:t>BCH quân sự tỉnh</w:t>
      </w:r>
    </w:p>
    <w:p>
      <w:r>
        <w:t>94.800</w:t>
      </w:r>
    </w:p>
    <w:p>
      <w:r>
        <w:t>94.800</w:t>
      </w:r>
    </w:p>
    <w:p>
      <w:r>
        <w:t>V</w:t>
      </w:r>
    </w:p>
    <w:p>
      <w:r>
        <w:t>NGÀNH DỌC TW</w:t>
      </w:r>
    </w:p>
    <w:p>
      <w:r>
        <w:t>7.630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7.630</w:t>
      </w:r>
    </w:p>
    <w:p>
      <w:r>
        <w:t>55</w:t>
      </w:r>
    </w:p>
    <w:p>
      <w:r>
        <w:t>Đài Khí tượng Thủy văn</w:t>
      </w:r>
    </w:p>
    <w:p>
      <w:r>
        <w:t>5.690</w:t>
      </w:r>
    </w:p>
    <w:p>
      <w:r>
        <w:t>5.690</w:t>
      </w:r>
    </w:p>
    <w:p>
      <w:r>
        <w:t>56</w:t>
      </w:r>
    </w:p>
    <w:p>
      <w:r>
        <w:t>Cục Thống kê</w:t>
      </w:r>
    </w:p>
    <w:p>
      <w:r>
        <w:t>1.940</w:t>
      </w:r>
    </w:p>
    <w:p>
      <w:r>
        <w:t>1.940</w:t>
      </w:r>
    </w:p>
    <w:p>
      <w:r>
        <w:t>VI</w:t>
      </w:r>
    </w:p>
    <w:p>
      <w:r>
        <w:t>Chương trình, KH, ĐA, DA khác</w:t>
      </w:r>
    </w:p>
    <w:p>
      <w:r>
        <w:t>900.924</w:t>
      </w:r>
    </w:p>
    <w:p>
      <w:r>
        <w:t>58.313</w:t>
      </w:r>
    </w:p>
    <w:p>
      <w:r>
        <w:t>-</w:t>
      </w:r>
    </w:p>
    <w:p>
      <w:r>
        <w:t>-</w:t>
      </w:r>
    </w:p>
    <w:p>
      <w:r>
        <w:t>-</w:t>
      </w:r>
    </w:p>
    <w:p>
      <w:r>
        <w:t>512.551</w:t>
      </w:r>
    </w:p>
    <w:p>
      <w:r>
        <w:t>-</w:t>
      </w:r>
    </w:p>
    <w:p>
      <w:r>
        <w:t>-</w:t>
      </w:r>
    </w:p>
    <w:p>
      <w:r>
        <w:t>-</w:t>
      </w:r>
    </w:p>
    <w:p>
      <w:r>
        <w:t>-</w:t>
      </w:r>
    </w:p>
    <w:p>
      <w:r>
        <w:t>-</w:t>
      </w:r>
    </w:p>
    <w:p>
      <w:r>
        <w:t>220.663</w:t>
      </w:r>
    </w:p>
    <w:p>
      <w:r>
        <w:t>-</w:t>
      </w:r>
    </w:p>
    <w:p>
      <w:r>
        <w:t>-</w:t>
      </w:r>
    </w:p>
    <w:p>
      <w:r>
        <w:t>-</w:t>
      </w:r>
    </w:p>
    <w:p>
      <w:r>
        <w:t>25.000</w:t>
      </w:r>
    </w:p>
    <w:p>
      <w:r>
        <w:t>12.484</w:t>
      </w:r>
    </w:p>
    <w:p>
      <w:r>
        <w:t>71.913</w:t>
      </w:r>
    </w:p>
    <w:p>
      <w:r>
        <w:t>57</w:t>
      </w:r>
    </w:p>
    <w:p>
      <w:r>
        <w:t>Kinh phí hỗ trợ bảo vệ đất lúa theo NĐ 62</w:t>
      </w:r>
    </w:p>
    <w:p>
      <w:r>
        <w:t>117.033</w:t>
      </w:r>
    </w:p>
    <w:p>
      <w:r>
        <w:t>117.033</w:t>
      </w:r>
    </w:p>
    <w:p>
      <w:r>
        <w:t>58</w:t>
      </w:r>
    </w:p>
    <w:p>
      <w:r>
        <w:t>Hỗ trợ SP dịch vụ công ích</w:t>
      </w:r>
    </w:p>
    <w:p>
      <w:r>
        <w:t>103.630</w:t>
      </w:r>
    </w:p>
    <w:p>
      <w:r>
        <w:t>103.630</w:t>
      </w:r>
    </w:p>
    <w:p>
      <w:r>
        <w:t>59</w:t>
      </w:r>
    </w:p>
    <w:p>
      <w:r>
        <w:t>Hỗ trợ chính sách ASXH</w:t>
      </w:r>
    </w:p>
    <w:p>
      <w:r>
        <w:t>70.797</w:t>
      </w:r>
    </w:p>
    <w:p>
      <w:r>
        <w:t>58.313</w:t>
      </w:r>
    </w:p>
    <w:p>
      <w:r>
        <w:t>12.484</w:t>
      </w:r>
    </w:p>
    <w:p>
      <w:r>
        <w:t>60</w:t>
      </w:r>
    </w:p>
    <w:p>
      <w:r>
        <w:t>KP MSSC lớn</w:t>
      </w:r>
    </w:p>
    <w:p>
      <w:r>
        <w:t>25.000</w:t>
      </w:r>
    </w:p>
    <w:p>
      <w:r>
        <w:t>25.000</w:t>
      </w:r>
    </w:p>
    <w:p>
      <w:r>
        <w:t>61</w:t>
      </w:r>
    </w:p>
    <w:p>
      <w:r>
        <w:t>Kinh phí BHYT các đối tượng</w:t>
      </w:r>
    </w:p>
    <w:p>
      <w:r>
        <w:t>512.551</w:t>
      </w:r>
    </w:p>
    <w:p>
      <w:r>
        <w:t>512.551</w:t>
      </w:r>
    </w:p>
    <w:p>
      <w:r>
        <w:t>62</w:t>
      </w:r>
    </w:p>
    <w:p>
      <w:r>
        <w:t>Kinh phí đối ứng 03 Chương trình mục tiêu quốc gia</w:t>
      </w:r>
    </w:p>
    <w:p>
      <w:r>
        <w:t>71.913</w:t>
      </w:r>
    </w:p>
    <w:p>
      <w:r>
        <w:t>71.913</w:t>
      </w:r>
    </w:p>
    <w:p>
      <w:r>
        <w:t>B- NGUỒN TW BỔ SUNG MỤC TIÊU</w:t>
      </w:r>
    </w:p>
    <w:p>
      <w:r>
        <w:t>321.598</w:t>
      </w:r>
    </w:p>
    <w:p>
      <w:r>
        <w:t>-</w:t>
      </w:r>
    </w:p>
    <w:p>
      <w:r>
        <w:t>-</w:t>
      </w:r>
    </w:p>
    <w:p>
      <w:r>
        <w:t>-</w:t>
      </w:r>
    </w:p>
    <w:p>
      <w:r>
        <w:t>-</w:t>
      </w:r>
    </w:p>
    <w:p>
      <w:r>
        <w:t>-</w:t>
      </w:r>
    </w:p>
    <w:p>
      <w:r>
        <w:t>-</w:t>
      </w:r>
    </w:p>
    <w:p>
      <w:r>
        <w:t>-</w:t>
      </w:r>
    </w:p>
    <w:p>
      <w:r>
        <w:t>-</w:t>
      </w:r>
    </w:p>
    <w:p>
      <w:r>
        <w:t>-</w:t>
      </w:r>
    </w:p>
    <w:p>
      <w:r>
        <w:t>-</w:t>
      </w:r>
    </w:p>
    <w:p>
      <w:r>
        <w:t>69.369</w:t>
      </w:r>
    </w:p>
    <w:p>
      <w:r>
        <w:t>59.664</w:t>
      </w:r>
    </w:p>
    <w:p>
      <w:r>
        <w:t>761</w:t>
      </w:r>
    </w:p>
    <w:p>
      <w:r>
        <w:t>-</w:t>
      </w:r>
    </w:p>
    <w:p>
      <w:r>
        <w:t>-</w:t>
      </w:r>
    </w:p>
    <w:p>
      <w:r>
        <w:t>-</w:t>
      </w:r>
    </w:p>
    <w:p>
      <w:r>
        <w:t>-</w:t>
      </w:r>
    </w:p>
    <w:p>
      <w:r>
        <w:t>252.229</w:t>
      </w:r>
    </w:p>
    <w:p>
      <w:r>
        <w:t>1</w:t>
      </w:r>
    </w:p>
    <w:p>
      <w:r>
        <w:t>Đảm bảo trật tự an toàn giao thông</w:t>
      </w:r>
    </w:p>
    <w:p>
      <w:r>
        <w:t>7.054</w:t>
      </w:r>
    </w:p>
    <w:p>
      <w:r>
        <w:t>7.054</w:t>
      </w:r>
    </w:p>
    <w:p>
      <w:r>
        <w:t>2</w:t>
      </w:r>
    </w:p>
    <w:p>
      <w:r>
        <w:t>KP phân giới cắm mốc tuyến VN-CPC</w:t>
      </w:r>
    </w:p>
    <w:p>
      <w:r>
        <w:t>1.890</w:t>
      </w:r>
    </w:p>
    <w:p>
      <w:r>
        <w:t>1.890</w:t>
      </w:r>
    </w:p>
    <w:p>
      <w:r>
        <w:t>3</w:t>
      </w:r>
    </w:p>
    <w:p>
      <w:r>
        <w:t>Kinh phí chương trình phát triển lâm nghiệp bền vững</w:t>
      </w:r>
    </w:p>
    <w:p>
      <w:r>
        <w:t>761</w:t>
      </w:r>
    </w:p>
    <w:p>
      <w:r>
        <w:t>761</w:t>
      </w:r>
    </w:p>
    <w:p>
      <w:r>
        <w:t>761</w:t>
      </w:r>
    </w:p>
    <w:p>
      <w:r>
        <w:t>4</w:t>
      </w:r>
    </w:p>
    <w:p>
      <w:r>
        <w:t>Phí sử dụng đường bộ</w:t>
      </w:r>
    </w:p>
    <w:p>
      <w:r>
        <w:t>59.664</w:t>
      </w:r>
    </w:p>
    <w:p>
      <w:r>
        <w:t>59.664</w:t>
      </w:r>
    </w:p>
    <w:p>
      <w:r>
        <w:t>59.664</w:t>
      </w:r>
    </w:p>
    <w:p>
      <w:r>
        <w:t>5</w:t>
      </w:r>
    </w:p>
    <w:p>
      <w:r>
        <w:t>Kinh phí thực hiện 3 Chương trình mục tiêu quốc gia</w:t>
      </w:r>
    </w:p>
    <w:p>
      <w:r>
        <w:t>252.229</w:t>
      </w:r>
    </w:p>
    <w:p>
      <w:r>
        <w:t>252.229</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11</w:t>
      </w:r>
    </w:p>
    <w:p>
      <w:r>
        <w:t>DỰ TOÁN THU, CHI NGÂN SÁCH HUYỆN VÀ SỐ BỔ SUNG CÂN ĐỐI TỪ NGÂN SÁCH TỈNH CHO NGÂN SÁCH CẤP HUYỆN NĂM 2024</w:t>
      </w:r>
    </w:p>
    <w:p>
      <w:r>
        <w:t>(Kèm theo Nghị quyết số 40/NQ-HĐND ngày 07/12/2023 của Hội đồng nhân dân tỉnh An Giang)</w:t>
      </w:r>
    </w:p>
    <w:p>
      <w:r>
        <w:t>Đơn vị: Triệu đồng</w:t>
      </w:r>
    </w:p>
    <w:p>
      <w:r>
        <w:t>STT</w:t>
      </w:r>
    </w:p>
    <w:p>
      <w:r>
        <w:t>Tên đơn vị</w:t>
      </w:r>
    </w:p>
    <w:p>
      <w:r>
        <w:t>Tổng thu NSNN trên địa bàn</w:t>
      </w:r>
    </w:p>
    <w:p>
      <w:r>
        <w:t>Thu NSĐP được hưởng theo phân cấp</w:t>
      </w:r>
    </w:p>
    <w:p>
      <w:r>
        <w:t>Chia ra</w:t>
      </w:r>
    </w:p>
    <w:p>
      <w:r>
        <w:t>Nguồn thực hiện CCTL</w:t>
      </w:r>
    </w:p>
    <w:p>
      <w:r>
        <w:t>Số bổ sung cân đối từ ngân sách cấp trên</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8=2+6+7</w:t>
      </w:r>
    </w:p>
    <w:p>
      <w:r>
        <w:t>TỔNG SỐ</w:t>
      </w:r>
    </w:p>
    <w:p>
      <w:r>
        <w:t>2.058.647</w:t>
      </w:r>
    </w:p>
    <w:p>
      <w:r>
        <w:t>1.958.070</w:t>
      </w:r>
    </w:p>
    <w:p>
      <w:r>
        <w:t>1.288.190</w:t>
      </w:r>
    </w:p>
    <w:p>
      <w:r>
        <w:t>669.880</w:t>
      </w:r>
    </w:p>
    <w:p>
      <w:r>
        <w:t>669.880</w:t>
      </w:r>
    </w:p>
    <w:p>
      <w:r>
        <w:t>784.409</w:t>
      </w:r>
    </w:p>
    <w:p>
      <w:r>
        <w:t>6.309.359</w:t>
      </w:r>
    </w:p>
    <w:p>
      <w:r>
        <w:t>9.051.838</w:t>
      </w:r>
    </w:p>
    <w:p>
      <w:r>
        <w:t>1</w:t>
      </w:r>
    </w:p>
    <w:p>
      <w:r>
        <w:t>Thành phố Long Xuyên</w:t>
      </w:r>
    </w:p>
    <w:p>
      <w:r>
        <w:t>892.000</w:t>
      </w:r>
    </w:p>
    <w:p>
      <w:r>
        <w:t>867.083</w:t>
      </w:r>
    </w:p>
    <w:p>
      <w:r>
        <w:t>547.583</w:t>
      </w:r>
    </w:p>
    <w:p>
      <w:r>
        <w:t>319.500</w:t>
      </w:r>
    </w:p>
    <w:p>
      <w:r>
        <w:t>319.500</w:t>
      </w:r>
    </w:p>
    <w:p>
      <w:r>
        <w:t>158.857</w:t>
      </w:r>
    </w:p>
    <w:p>
      <w:r>
        <w:t>110.232</w:t>
      </w:r>
    </w:p>
    <w:p>
      <w:r>
        <w:t>1.136.172</w:t>
      </w:r>
    </w:p>
    <w:p>
      <w:r>
        <w:t>2</w:t>
      </w:r>
    </w:p>
    <w:p>
      <w:r>
        <w:t>Thành phố Châu Đốc</w:t>
      </w:r>
    </w:p>
    <w:p>
      <w:r>
        <w:t>164.800</w:t>
      </w:r>
    </w:p>
    <w:p>
      <w:r>
        <w:t>156.050</w:t>
      </w:r>
    </w:p>
    <w:p>
      <w:r>
        <w:t>104.230</w:t>
      </w:r>
    </w:p>
    <w:p>
      <w:r>
        <w:t>51.820</w:t>
      </w:r>
    </w:p>
    <w:p>
      <w:r>
        <w:t>51.820</w:t>
      </w:r>
    </w:p>
    <w:p>
      <w:r>
        <w:t>81.843</w:t>
      </w:r>
    </w:p>
    <w:p>
      <w:r>
        <w:t>345.417</w:t>
      </w:r>
    </w:p>
    <w:p>
      <w:r>
        <w:t>583.310</w:t>
      </w:r>
    </w:p>
    <w:p>
      <w:r>
        <w:t>3</w:t>
      </w:r>
    </w:p>
    <w:p>
      <w:r>
        <w:t>Thị xã Tân Châu</w:t>
      </w:r>
    </w:p>
    <w:p>
      <w:r>
        <w:t>129.000</w:t>
      </w:r>
    </w:p>
    <w:p>
      <w:r>
        <w:t>121.550</w:t>
      </w:r>
    </w:p>
    <w:p>
      <w:r>
        <w:t>88.020</w:t>
      </w:r>
    </w:p>
    <w:p>
      <w:r>
        <w:t>33.530</w:t>
      </w:r>
    </w:p>
    <w:p>
      <w:r>
        <w:t>33.530</w:t>
      </w:r>
    </w:p>
    <w:p>
      <w:r>
        <w:t>47.936</w:t>
      </w:r>
    </w:p>
    <w:p>
      <w:r>
        <w:t>555.843</w:t>
      </w:r>
    </w:p>
    <w:p>
      <w:r>
        <w:t>725.329</w:t>
      </w:r>
    </w:p>
    <w:p>
      <w:r>
        <w:t>4</w:t>
      </w:r>
    </w:p>
    <w:p>
      <w:r>
        <w:t>Thị xã Tịnh Biên</w:t>
      </w:r>
    </w:p>
    <w:p>
      <w:r>
        <w:t>86.800</w:t>
      </w:r>
    </w:p>
    <w:p>
      <w:r>
        <w:t>77.130</w:t>
      </w:r>
    </w:p>
    <w:p>
      <w:r>
        <w:t>46.150</w:t>
      </w:r>
    </w:p>
    <w:p>
      <w:r>
        <w:t>30.980</w:t>
      </w:r>
    </w:p>
    <w:p>
      <w:r>
        <w:t>30.980</w:t>
      </w:r>
    </w:p>
    <w:p>
      <w:r>
        <w:t>20.073</w:t>
      </w:r>
    </w:p>
    <w:p>
      <w:r>
        <w:t>585.946</w:t>
      </w:r>
    </w:p>
    <w:p>
      <w:r>
        <w:t>683.149</w:t>
      </w:r>
    </w:p>
    <w:p>
      <w:r>
        <w:t>5</w:t>
      </w:r>
    </w:p>
    <w:p>
      <w:r>
        <w:t>Huyện Chợ Mới</w:t>
      </w:r>
    </w:p>
    <w:p>
      <w:r>
        <w:t>175.237</w:t>
      </w:r>
    </w:p>
    <w:p>
      <w:r>
        <w:t>162.887</w:t>
      </w:r>
    </w:p>
    <w:p>
      <w:r>
        <w:t>120.417</w:t>
      </w:r>
    </w:p>
    <w:p>
      <w:r>
        <w:t>42.470</w:t>
      </w:r>
    </w:p>
    <w:p>
      <w:r>
        <w:t>42.470</w:t>
      </w:r>
    </w:p>
    <w:p>
      <w:r>
        <w:t>89.866</w:t>
      </w:r>
    </w:p>
    <w:p>
      <w:r>
        <w:t>868.821</w:t>
      </w:r>
    </w:p>
    <w:p>
      <w:r>
        <w:t>1.121.574</w:t>
      </w:r>
    </w:p>
    <w:p>
      <w:r>
        <w:t>6</w:t>
      </w:r>
    </w:p>
    <w:p>
      <w:r>
        <w:t>Huyện Phú Tân</w:t>
      </w:r>
    </w:p>
    <w:p>
      <w:r>
        <w:t>114.400</w:t>
      </w:r>
    </w:p>
    <w:p>
      <w:r>
        <w:t>107.650</w:t>
      </w:r>
    </w:p>
    <w:p>
      <w:r>
        <w:t>82.650</w:t>
      </w:r>
    </w:p>
    <w:p>
      <w:r>
        <w:t>25.000</w:t>
      </w:r>
    </w:p>
    <w:p>
      <w:r>
        <w:t>25.000</w:t>
      </w:r>
    </w:p>
    <w:p>
      <w:r>
        <w:t>60.723</w:t>
      </w:r>
    </w:p>
    <w:p>
      <w:r>
        <w:t>687.272</w:t>
      </w:r>
    </w:p>
    <w:p>
      <w:r>
        <w:t>855.645</w:t>
      </w:r>
    </w:p>
    <w:p>
      <w:r>
        <w:t>7</w:t>
      </w:r>
    </w:p>
    <w:p>
      <w:r>
        <w:t>Huyện Châu Phú</w:t>
      </w:r>
    </w:p>
    <w:p>
      <w:r>
        <w:t>108.450</w:t>
      </w:r>
    </w:p>
    <w:p>
      <w:r>
        <w:t>102.060</w:t>
      </w:r>
    </w:p>
    <w:p>
      <w:r>
        <w:t>70.060</w:t>
      </w:r>
    </w:p>
    <w:p>
      <w:r>
        <w:t>32.000</w:t>
      </w:r>
    </w:p>
    <w:p>
      <w:r>
        <w:t>32.000</w:t>
      </w:r>
    </w:p>
    <w:p>
      <w:r>
        <w:t>58.225</w:t>
      </w:r>
    </w:p>
    <w:p>
      <w:r>
        <w:t>654.980</w:t>
      </w:r>
    </w:p>
    <w:p>
      <w:r>
        <w:t>815.265</w:t>
      </w:r>
    </w:p>
    <w:p>
      <w:r>
        <w:t>8</w:t>
      </w:r>
    </w:p>
    <w:p>
      <w:r>
        <w:t>Huyện Châu Thành</w:t>
      </w:r>
    </w:p>
    <w:p>
      <w:r>
        <w:t>91.360</w:t>
      </w:r>
    </w:p>
    <w:p>
      <w:r>
        <w:t>87.560</w:t>
      </w:r>
    </w:p>
    <w:p>
      <w:r>
        <w:t>62.320</w:t>
      </w:r>
    </w:p>
    <w:p>
      <w:r>
        <w:t>25.240</w:t>
      </w:r>
    </w:p>
    <w:p>
      <w:r>
        <w:t>25.240</w:t>
      </w:r>
    </w:p>
    <w:p>
      <w:r>
        <w:t>48.958</w:t>
      </w:r>
    </w:p>
    <w:p>
      <w:r>
        <w:t>610.037</w:t>
      </w:r>
    </w:p>
    <w:p>
      <w:r>
        <w:t>746.555</w:t>
      </w:r>
    </w:p>
    <w:p>
      <w:r>
        <w:t>9</w:t>
      </w:r>
    </w:p>
    <w:p>
      <w:r>
        <w:t>Huyện Thoại Sơn</w:t>
      </w:r>
    </w:p>
    <w:p>
      <w:r>
        <w:t>104.700</w:t>
      </w:r>
    </w:p>
    <w:p>
      <w:r>
        <w:t>98.000</w:t>
      </w:r>
    </w:p>
    <w:p>
      <w:r>
        <w:t>64.040</w:t>
      </w:r>
    </w:p>
    <w:p>
      <w:r>
        <w:t>33.960</w:t>
      </w:r>
    </w:p>
    <w:p>
      <w:r>
        <w:t>33.960</w:t>
      </w:r>
    </w:p>
    <w:p>
      <w:r>
        <w:t>62.789</w:t>
      </w:r>
    </w:p>
    <w:p>
      <w:r>
        <w:t>662.234</w:t>
      </w:r>
    </w:p>
    <w:p>
      <w:r>
        <w:t>823.023</w:t>
      </w:r>
    </w:p>
    <w:p>
      <w:r>
        <w:t>10</w:t>
      </w:r>
    </w:p>
    <w:p>
      <w:r>
        <w:t>Huyện Tri Tôn</w:t>
      </w:r>
    </w:p>
    <w:p>
      <w:r>
        <w:t>119.300</w:t>
      </w:r>
    </w:p>
    <w:p>
      <w:r>
        <w:t>111.050</w:t>
      </w:r>
    </w:p>
    <w:p>
      <w:r>
        <w:t>54.170</w:t>
      </w:r>
    </w:p>
    <w:p>
      <w:r>
        <w:t>56.880</w:t>
      </w:r>
    </w:p>
    <w:p>
      <w:r>
        <w:t>56.880</w:t>
      </w:r>
    </w:p>
    <w:p>
      <w:r>
        <w:t>52.329</w:t>
      </w:r>
    </w:p>
    <w:p>
      <w:r>
        <w:t>608.807</w:t>
      </w:r>
    </w:p>
    <w:p>
      <w:r>
        <w:t>772.186</w:t>
      </w:r>
    </w:p>
    <w:p>
      <w:r>
        <w:t>11</w:t>
      </w:r>
    </w:p>
    <w:p>
      <w:r>
        <w:t>Huyện An Phú</w:t>
      </w:r>
    </w:p>
    <w:p>
      <w:r>
        <w:t>72.600</w:t>
      </w:r>
    </w:p>
    <w:p>
      <w:r>
        <w:t>67.050</w:t>
      </w:r>
    </w:p>
    <w:p>
      <w:r>
        <w:t>48.550</w:t>
      </w:r>
    </w:p>
    <w:p>
      <w:r>
        <w:t>18.500</w:t>
      </w:r>
    </w:p>
    <w:p>
      <w:r>
        <w:t>18.500</w:t>
      </w:r>
    </w:p>
    <w:p>
      <w:r>
        <w:t>102.810</w:t>
      </w:r>
    </w:p>
    <w:p>
      <w:r>
        <w:t>619.770</w:t>
      </w:r>
    </w:p>
    <w:p>
      <w:r>
        <w:t>789.630</w:t>
      </w:r>
    </w:p>
    <w:p>
      <w:r>
        <w:t>* Ghi chú:</w:t>
      </w:r>
    </w:p>
    <w:p>
      <w:r>
        <w:t>- Nguồn CCTL sẽ xác định chính thức căn cứ vào kết quả thẩm định CCTL</w:t>
      </w:r>
    </w:p>
    <w:p>
      <w:r>
        <w:t>-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12</w:t>
      </w:r>
    </w:p>
    <w:p>
      <w:r>
        <w:t>DỰ TOÁN CHI NGÂN SÁCH ĐỊA PHƯƠNG TỪNG HUYỆN NĂM 2024</w:t>
      </w:r>
    </w:p>
    <w:p>
      <w:r>
        <w:t>(Kèm theo Nghị quyết số 40/NQ-HĐND ngày 07/12/2023 của Hội đồng nhân dân tỉnh An Giang)</w:t>
      </w:r>
    </w:p>
    <w:p>
      <w:r>
        <w:t>Đơn vị: Triệu đồng</w:t>
      </w:r>
    </w:p>
    <w:p>
      <w:r>
        <w:t>STT</w:t>
      </w:r>
    </w:p>
    <w:p>
      <w:r>
        <w:t>Tên đơn vị</w:t>
      </w:r>
    </w:p>
    <w:p>
      <w:r>
        <w:t>Tổng chi ngân sách địa phương</w:t>
      </w:r>
    </w:p>
    <w:p>
      <w:r>
        <w:t>Tổng chi cân đối ngân sách địa phương</w:t>
      </w:r>
    </w:p>
    <w:p>
      <w:r>
        <w:t>Chi nhiệm vụ mục tiêu khác từ vốn sự nghiệp</w:t>
      </w:r>
    </w:p>
    <w:p>
      <w:r>
        <w:t>Tổng số</w:t>
      </w:r>
    </w:p>
    <w:p>
      <w:r>
        <w:t>Chi đầu tư phát triển</w:t>
      </w:r>
    </w:p>
    <w:p>
      <w:r>
        <w:t>Chi thường xuyên</w:t>
      </w:r>
    </w:p>
    <w:p>
      <w:r>
        <w:t>Dự phòng   ngân sách</w:t>
      </w:r>
    </w:p>
    <w:p>
      <w:r>
        <w:t>Chi tạo nguồn điều chỉnh tiền lương</w:t>
      </w:r>
    </w:p>
    <w:p>
      <w:r>
        <w:t>Tổng số</w:t>
      </w:r>
    </w:p>
    <w:p>
      <w:r>
        <w:t>Chi đầu tư từ nguồn vốn trong nước</w:t>
      </w:r>
    </w:p>
    <w:p>
      <w:r>
        <w:t>Chi đầu tư từ nguồn thu tiền sử dụng đất</w:t>
      </w:r>
    </w:p>
    <w:p>
      <w:r>
        <w:t>Tổng số</w:t>
      </w:r>
    </w:p>
    <w:p>
      <w:r>
        <w:t>Trong đó:</w:t>
      </w:r>
    </w:p>
    <w:p>
      <w:r>
        <w:t>Chi giáo dục, đào tạo và dạy nghề</w:t>
      </w:r>
    </w:p>
    <w:p>
      <w:r>
        <w:t>A</w:t>
      </w:r>
    </w:p>
    <w:p>
      <w:r>
        <w:t>B</w:t>
      </w:r>
    </w:p>
    <w:p>
      <w:r>
        <w:t>1=2+9</w:t>
      </w:r>
    </w:p>
    <w:p>
      <w:r>
        <w:t>2=3+6+8</w:t>
      </w:r>
    </w:p>
    <w:p>
      <w:r>
        <w:t>3=4+5</w:t>
      </w:r>
    </w:p>
    <w:p>
      <w:r>
        <w:t>4</w:t>
      </w:r>
    </w:p>
    <w:p>
      <w:r>
        <w:t>5</w:t>
      </w:r>
    </w:p>
    <w:p>
      <w:r>
        <w:t>6</w:t>
      </w:r>
    </w:p>
    <w:p>
      <w:r>
        <w:t>7</w:t>
      </w:r>
    </w:p>
    <w:p>
      <w:r>
        <w:t>8</w:t>
      </w:r>
    </w:p>
    <w:p>
      <w:r>
        <w:t>9</w:t>
      </w:r>
    </w:p>
    <w:p>
      <w:r>
        <w:t>10</w:t>
      </w:r>
    </w:p>
    <w:p>
      <w:r>
        <w:t>TỔNG SỐ</w:t>
      </w:r>
    </w:p>
    <w:p>
      <w:r>
        <w:t>9.052.942</w:t>
      </w:r>
    </w:p>
    <w:p>
      <w:r>
        <w:t>9.051.838</w:t>
      </w:r>
    </w:p>
    <w:p>
      <w:r>
        <w:t>782.740</w:t>
      </w:r>
    </w:p>
    <w:p>
      <w:r>
        <w:t>422.740</w:t>
      </w:r>
    </w:p>
    <w:p>
      <w:r>
        <w:t>360.000</w:t>
      </w:r>
    </w:p>
    <w:p>
      <w:r>
        <w:t>7.936.133</w:t>
      </w:r>
    </w:p>
    <w:p>
      <w:r>
        <w:t>4.223.670</w:t>
      </w:r>
    </w:p>
    <w:p>
      <w:r>
        <w:t>162.160</w:t>
      </w:r>
    </w:p>
    <w:p>
      <w:r>
        <w:t>170.805</w:t>
      </w:r>
    </w:p>
    <w:p>
      <w:r>
        <w:t>1.104</w:t>
      </w:r>
    </w:p>
    <w:p>
      <w:r>
        <w:t>1</w:t>
      </w:r>
    </w:p>
    <w:p>
      <w:r>
        <w:t>Thành phố Long Xuyên</w:t>
      </w:r>
    </w:p>
    <w:p>
      <w:r>
        <w:t>1.136.292</w:t>
      </w:r>
    </w:p>
    <w:p>
      <w:r>
        <w:t>1.136.172</w:t>
      </w:r>
    </w:p>
    <w:p>
      <w:r>
        <w:t>237.509</w:t>
      </w:r>
    </w:p>
    <w:p>
      <w:r>
        <w:t>87.509</w:t>
      </w:r>
    </w:p>
    <w:p>
      <w:r>
        <w:t>150.000</w:t>
      </w:r>
    </w:p>
    <w:p>
      <w:r>
        <w:t>775.898</w:t>
      </w:r>
    </w:p>
    <w:p>
      <w:r>
        <w:t>428.955</w:t>
      </w:r>
    </w:p>
    <w:p>
      <w:r>
        <w:t>19.095</w:t>
      </w:r>
    </w:p>
    <w:p>
      <w:r>
        <w:t>103.670</w:t>
      </w:r>
    </w:p>
    <w:p>
      <w:r>
        <w:t>120</w:t>
      </w:r>
    </w:p>
    <w:p>
      <w:r>
        <w:t>2</w:t>
      </w:r>
    </w:p>
    <w:p>
      <w:r>
        <w:t>Thành phố Châu Đốc</w:t>
      </w:r>
    </w:p>
    <w:p>
      <w:r>
        <w:t>583.430</w:t>
      </w:r>
    </w:p>
    <w:p>
      <w:r>
        <w:t>583.310</w:t>
      </w:r>
    </w:p>
    <w:p>
      <w:r>
        <w:t>65.214</w:t>
      </w:r>
    </w:p>
    <w:p>
      <w:r>
        <w:t>35.214</w:t>
      </w:r>
    </w:p>
    <w:p>
      <w:r>
        <w:t>30.000</w:t>
      </w:r>
    </w:p>
    <w:p>
      <w:r>
        <w:t>451.413</w:t>
      </w:r>
    </w:p>
    <w:p>
      <w:r>
        <w:t>216.524</w:t>
      </w:r>
    </w:p>
    <w:p>
      <w:r>
        <w:t>9.709</w:t>
      </w:r>
    </w:p>
    <w:p>
      <w:r>
        <w:t>56.974</w:t>
      </w:r>
    </w:p>
    <w:p>
      <w:r>
        <w:t>120</w:t>
      </w:r>
    </w:p>
    <w:p>
      <w:r>
        <w:t>3</w:t>
      </w:r>
    </w:p>
    <w:p>
      <w:r>
        <w:t>Thị xã Tân Châu</w:t>
      </w:r>
    </w:p>
    <w:p>
      <w:r>
        <w:t>725.434</w:t>
      </w:r>
    </w:p>
    <w:p>
      <w:r>
        <w:t>725.329</w:t>
      </w:r>
    </w:p>
    <w:p>
      <w:r>
        <w:t>67.482</w:t>
      </w:r>
    </w:p>
    <w:p>
      <w:r>
        <w:t>32.482</w:t>
      </w:r>
    </w:p>
    <w:p>
      <w:r>
        <w:t>35.000</w:t>
      </w:r>
    </w:p>
    <w:p>
      <w:r>
        <w:t>644.520</w:t>
      </w:r>
    </w:p>
    <w:p>
      <w:r>
        <w:t>325.118</w:t>
      </w:r>
    </w:p>
    <w:p>
      <w:r>
        <w:t>13.327</w:t>
      </w:r>
    </w:p>
    <w:p>
      <w:r>
        <w:t>105</w:t>
      </w:r>
    </w:p>
    <w:p>
      <w:r>
        <w:t>4</w:t>
      </w:r>
    </w:p>
    <w:p>
      <w:r>
        <w:t>Thị xã Tịnh Biên</w:t>
      </w:r>
    </w:p>
    <w:p>
      <w:r>
        <w:t>717.966</w:t>
      </w:r>
    </w:p>
    <w:p>
      <w:r>
        <w:t>717.906</w:t>
      </w:r>
    </w:p>
    <w:p>
      <w:r>
        <w:t>47.391</w:t>
      </w:r>
    </w:p>
    <w:p>
      <w:r>
        <w:t>32.391</w:t>
      </w:r>
    </w:p>
    <w:p>
      <w:r>
        <w:t>15.000</w:t>
      </w:r>
    </w:p>
    <w:p>
      <w:r>
        <w:t>657.443</w:t>
      </w:r>
    </w:p>
    <w:p>
      <w:r>
        <w:t>345.242</w:t>
      </w:r>
    </w:p>
    <w:p>
      <w:r>
        <w:t>13.072</w:t>
      </w:r>
    </w:p>
    <w:p>
      <w:r>
        <w:t>60</w:t>
      </w:r>
    </w:p>
    <w:p>
      <w:r>
        <w:t>5</w:t>
      </w:r>
    </w:p>
    <w:p>
      <w:r>
        <w:t>Huyện Chợ Mới</w:t>
      </w:r>
    </w:p>
    <w:p>
      <w:r>
        <w:t>1.121.694</w:t>
      </w:r>
    </w:p>
    <w:p>
      <w:r>
        <w:t>1.121.574</w:t>
      </w:r>
    </w:p>
    <w:p>
      <w:r>
        <w:t>62.424</w:t>
      </w:r>
    </w:p>
    <w:p>
      <w:r>
        <w:t>32.424</w:t>
      </w:r>
    </w:p>
    <w:p>
      <w:r>
        <w:t>30.000</w:t>
      </w:r>
    </w:p>
    <w:p>
      <w:r>
        <w:t>1.038.866</w:t>
      </w:r>
    </w:p>
    <w:p>
      <w:r>
        <w:t>610.183</w:t>
      </w:r>
    </w:p>
    <w:p>
      <w:r>
        <w:t>20.284</w:t>
      </w:r>
    </w:p>
    <w:p>
      <w:r>
        <w:t>120</w:t>
      </w:r>
    </w:p>
    <w:p>
      <w:r>
        <w:t>6</w:t>
      </w:r>
    </w:p>
    <w:p>
      <w:r>
        <w:t>Huyện Phú Tân</w:t>
      </w:r>
    </w:p>
    <w:p>
      <w:r>
        <w:t>855.727</w:t>
      </w:r>
    </w:p>
    <w:p>
      <w:r>
        <w:t>855.645</w:t>
      </w:r>
    </w:p>
    <w:p>
      <w:r>
        <w:t>64.729</w:t>
      </w:r>
    </w:p>
    <w:p>
      <w:r>
        <w:t>34.729</w:t>
      </w:r>
    </w:p>
    <w:p>
      <w:r>
        <w:t>30.000</w:t>
      </w:r>
    </w:p>
    <w:p>
      <w:r>
        <w:t>775.263</w:t>
      </w:r>
    </w:p>
    <w:p>
      <w:r>
        <w:t>395.806</w:t>
      </w:r>
    </w:p>
    <w:p>
      <w:r>
        <w:t>15.653</w:t>
      </w:r>
    </w:p>
    <w:p>
      <w:r>
        <w:t>82</w:t>
      </w:r>
    </w:p>
    <w:p>
      <w:r>
        <w:t>7</w:t>
      </w:r>
    </w:p>
    <w:p>
      <w:r>
        <w:t>Huyện Châu Phú</w:t>
      </w:r>
    </w:p>
    <w:p>
      <w:r>
        <w:t>819.467</w:t>
      </w:r>
    </w:p>
    <w:p>
      <w:r>
        <w:t>819.347</w:t>
      </w:r>
    </w:p>
    <w:p>
      <w:r>
        <w:t>43.703</w:t>
      </w:r>
    </w:p>
    <w:p>
      <w:r>
        <w:t>33.703</w:t>
      </w:r>
    </w:p>
    <w:p>
      <w:r>
        <w:t>10.000</w:t>
      </w:r>
    </w:p>
    <w:p>
      <w:r>
        <w:t>760.744</w:t>
      </w:r>
    </w:p>
    <w:p>
      <w:r>
        <w:t>416.322</w:t>
      </w:r>
    </w:p>
    <w:p>
      <w:r>
        <w:t>14.900</w:t>
      </w:r>
    </w:p>
    <w:p>
      <w:r>
        <w:t>120</w:t>
      </w:r>
    </w:p>
    <w:p>
      <w:r>
        <w:t>8</w:t>
      </w:r>
    </w:p>
    <w:p>
      <w:r>
        <w:t>Huyện Châu Thành</w:t>
      </w:r>
    </w:p>
    <w:p>
      <w:r>
        <w:t>742.593</w:t>
      </w:r>
    </w:p>
    <w:p>
      <w:r>
        <w:t>742.473</w:t>
      </w:r>
    </w:p>
    <w:p>
      <w:r>
        <w:t>39.926</w:t>
      </w:r>
    </w:p>
    <w:p>
      <w:r>
        <w:t>29.926</w:t>
      </w:r>
    </w:p>
    <w:p>
      <w:r>
        <w:t>10.000</w:t>
      </w:r>
    </w:p>
    <w:p>
      <w:r>
        <w:t>688.992</w:t>
      </w:r>
    </w:p>
    <w:p>
      <w:r>
        <w:t>355.021</w:t>
      </w:r>
    </w:p>
    <w:p>
      <w:r>
        <w:t>13.555</w:t>
      </w:r>
    </w:p>
    <w:p>
      <w:r>
        <w:t>120</w:t>
      </w:r>
    </w:p>
    <w:p>
      <w:r>
        <w:t>9</w:t>
      </w:r>
    </w:p>
    <w:p>
      <w:r>
        <w:t>Huyện Thoại Sơn</w:t>
      </w:r>
    </w:p>
    <w:p>
      <w:r>
        <w:t>827.187</w:t>
      </w:r>
    </w:p>
    <w:p>
      <w:r>
        <w:t>827.105</w:t>
      </w:r>
    </w:p>
    <w:p>
      <w:r>
        <w:t>56.730</w:t>
      </w:r>
    </w:p>
    <w:p>
      <w:r>
        <w:t>36.730</w:t>
      </w:r>
    </w:p>
    <w:p>
      <w:r>
        <w:t>20.000</w:t>
      </w:r>
    </w:p>
    <w:p>
      <w:r>
        <w:t>755.332</w:t>
      </w:r>
    </w:p>
    <w:p>
      <w:r>
        <w:t>408.240</w:t>
      </w:r>
    </w:p>
    <w:p>
      <w:r>
        <w:t>15.043</w:t>
      </w:r>
    </w:p>
    <w:p>
      <w:r>
        <w:t>82</w:t>
      </w:r>
    </w:p>
    <w:p>
      <w:r>
        <w:t>10</w:t>
      </w:r>
    </w:p>
    <w:p>
      <w:r>
        <w:t>Huyện Tri Tôn</w:t>
      </w:r>
    </w:p>
    <w:p>
      <w:r>
        <w:t>778.103</w:t>
      </w:r>
    </w:p>
    <w:p>
      <w:r>
        <w:t>778.033</w:t>
      </w:r>
    </w:p>
    <w:p>
      <w:r>
        <w:t>52.820</w:t>
      </w:r>
    </w:p>
    <w:p>
      <w:r>
        <w:t>37.820</w:t>
      </w:r>
    </w:p>
    <w:p>
      <w:r>
        <w:t>15.000</w:t>
      </w:r>
    </w:p>
    <w:p>
      <w:r>
        <w:t>711.091</w:t>
      </w:r>
    </w:p>
    <w:p>
      <w:r>
        <w:t>373.401</w:t>
      </w:r>
    </w:p>
    <w:p>
      <w:r>
        <w:t>14.122</w:t>
      </w:r>
    </w:p>
    <w:p>
      <w:r>
        <w:t>70</w:t>
      </w:r>
    </w:p>
    <w:p>
      <w:r>
        <w:t>11</w:t>
      </w:r>
    </w:p>
    <w:p>
      <w:r>
        <w:t>Huyện An Phú</w:t>
      </w:r>
    </w:p>
    <w:p>
      <w:r>
        <w:t>745.049</w:t>
      </w:r>
    </w:p>
    <w:p>
      <w:r>
        <w:t>744.944</w:t>
      </w:r>
    </w:p>
    <w:p>
      <w:r>
        <w:t>44.812</w:t>
      </w:r>
    </w:p>
    <w:p>
      <w:r>
        <w:t>29.812</w:t>
      </w:r>
    </w:p>
    <w:p>
      <w:r>
        <w:t>15.000</w:t>
      </w:r>
    </w:p>
    <w:p>
      <w:r>
        <w:t>676.571</w:t>
      </w:r>
    </w:p>
    <w:p>
      <w:r>
        <w:t>348.858</w:t>
      </w:r>
    </w:p>
    <w:p>
      <w:r>
        <w:t>13.400</w:t>
      </w:r>
    </w:p>
    <w:p>
      <w:r>
        <w:t>10.161</w:t>
      </w:r>
    </w:p>
    <w:p>
      <w:r>
        <w:t>105</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13</w:t>
      </w:r>
    </w:p>
    <w:p>
      <w:r>
        <w:t>DỰ TOÁN BỔ SUNG CÓ MỤC TIÊU TỪ NGÂN SÁCH CẤP TỈNH CHO NGÂN SÁCH TỪNG HUYỆN NĂM 2024</w:t>
      </w:r>
    </w:p>
    <w:p>
      <w:r>
        <w:t>(Kèm theo Nghị quyết số 40/NQ-HĐND ngày 07/12/2023 của Hội đồng nhân dân tỉnh An Giang)</w:t>
      </w:r>
    </w:p>
    <w:p>
      <w:r>
        <w:t>Đơn vị: Triệu đồng</w:t>
      </w:r>
    </w:p>
    <w:p>
      <w:r>
        <w:t>STT</w:t>
      </w:r>
    </w:p>
    <w:p>
      <w:r>
        <w:t>Tên đơn vị</w:t>
      </w:r>
    </w:p>
    <w:p>
      <w:r>
        <w:t>Bổ sung vốn sự nghiệp thực hiện các chế độ, chính sách, nhiệm vụ</w:t>
      </w:r>
    </w:p>
    <w:p>
      <w:r>
        <w:t>TỔNG SỐ</w:t>
      </w:r>
    </w:p>
    <w:p>
      <w:r>
        <w:t>1.104</w:t>
      </w:r>
    </w:p>
    <w:p>
      <w:r>
        <w:t>1</w:t>
      </w:r>
    </w:p>
    <w:p>
      <w:r>
        <w:t>Thành phố Long Xuyên</w:t>
      </w:r>
    </w:p>
    <w:p>
      <w:r>
        <w:t>120</w:t>
      </w:r>
    </w:p>
    <w:p>
      <w:r>
        <w:t>2</w:t>
      </w:r>
    </w:p>
    <w:p>
      <w:r>
        <w:t>Thành phố Châu Đốc</w:t>
      </w:r>
    </w:p>
    <w:p>
      <w:r>
        <w:t>120</w:t>
      </w:r>
    </w:p>
    <w:p>
      <w:r>
        <w:t>3</w:t>
      </w:r>
    </w:p>
    <w:p>
      <w:r>
        <w:t>Thị xã Tân Châu</w:t>
      </w:r>
    </w:p>
    <w:p>
      <w:r>
        <w:t>105</w:t>
      </w:r>
    </w:p>
    <w:p>
      <w:r>
        <w:t>4</w:t>
      </w:r>
    </w:p>
    <w:p>
      <w:r>
        <w:t>Thị xã Tịnh Biên</w:t>
      </w:r>
    </w:p>
    <w:p>
      <w:r>
        <w:t>60</w:t>
      </w:r>
    </w:p>
    <w:p>
      <w:r>
        <w:t>5</w:t>
      </w:r>
    </w:p>
    <w:p>
      <w:r>
        <w:t>Huyện Chợ Mới</w:t>
      </w:r>
    </w:p>
    <w:p>
      <w:r>
        <w:t>120</w:t>
      </w:r>
    </w:p>
    <w:p>
      <w:r>
        <w:t>6</w:t>
      </w:r>
    </w:p>
    <w:p>
      <w:r>
        <w:t>Huyện Phú Tân</w:t>
      </w:r>
    </w:p>
    <w:p>
      <w:r>
        <w:t>82</w:t>
      </w:r>
    </w:p>
    <w:p>
      <w:r>
        <w:t>7</w:t>
      </w:r>
    </w:p>
    <w:p>
      <w:r>
        <w:t>Huyện Châu Phú</w:t>
      </w:r>
    </w:p>
    <w:p>
      <w:r>
        <w:t>120</w:t>
      </w:r>
    </w:p>
    <w:p>
      <w:r>
        <w:t>8</w:t>
      </w:r>
    </w:p>
    <w:p>
      <w:r>
        <w:t>Huyện Châu Thành</w:t>
      </w:r>
    </w:p>
    <w:p>
      <w:r>
        <w:t>120</w:t>
      </w:r>
    </w:p>
    <w:p>
      <w:r>
        <w:t>9</w:t>
      </w:r>
    </w:p>
    <w:p>
      <w:r>
        <w:t>Huyện Thoại Sơn</w:t>
      </w:r>
    </w:p>
    <w:p>
      <w:r>
        <w:t>82</w:t>
      </w:r>
    </w:p>
    <w:p>
      <w:r>
        <w:t>10</w:t>
      </w:r>
    </w:p>
    <w:p>
      <w:r>
        <w:t>Huyện Tri Tôn</w:t>
      </w:r>
    </w:p>
    <w:p>
      <w:r>
        <w:t>70</w:t>
      </w:r>
    </w:p>
    <w:p>
      <w:r>
        <w:t>11</w:t>
      </w:r>
    </w:p>
    <w:p>
      <w:r>
        <w:t>Huyện An Phú</w:t>
      </w:r>
    </w:p>
    <w:p>
      <w:r>
        <w:t>105</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BIỂU SỐ 14</w:t>
      </w:r>
    </w:p>
    <w:p>
      <w:r>
        <w:t>TỶ LỆ PHẦN TRĂM (%) PHÂN CHIA CÁC KHOẢN THU GIỮA NGÂN SÁCH CẤP TỈNH VÀ NGÂN SÁCH CẤP HUYỆN NĂM 2024</w:t>
      </w:r>
    </w:p>
    <w:p>
      <w:r>
        <w:t>(Kèm theo Nghị quyết số 40/NQ-HĐND ngày 07/12/2023 của Hội đồng nhân dân tỉnh An Giang)</w:t>
      </w:r>
    </w:p>
    <w:p>
      <w:r>
        <w:t>STT</w:t>
      </w:r>
    </w:p>
    <w:p>
      <w:r>
        <w:t>Tên đơn vị</w:t>
      </w:r>
    </w:p>
    <w:p>
      <w:r>
        <w:t>Chi tiết theo sắc thuế</w:t>
      </w:r>
    </w:p>
    <w:p>
      <w:r>
        <w:t>Thuế giá trị gia tăng</w:t>
      </w:r>
    </w:p>
    <w:p>
      <w:r>
        <w:t>Thuế thu nhập doanh nghiệp</w:t>
      </w:r>
    </w:p>
    <w:p>
      <w:r>
        <w:t>Thuế tiêu thụ đặc biệt</w:t>
      </w:r>
    </w:p>
    <w:p>
      <w:r>
        <w:t>A</w:t>
      </w:r>
    </w:p>
    <w:p>
      <w:r>
        <w:t>B</w:t>
      </w:r>
    </w:p>
    <w:p>
      <w:r>
        <w:t>1</w:t>
      </w:r>
    </w:p>
    <w:p>
      <w:r>
        <w:t>2</w:t>
      </w:r>
    </w:p>
    <w:p>
      <w:r>
        <w:t>3</w:t>
      </w:r>
    </w:p>
    <w:p>
      <w:r>
        <w:t>1</w:t>
      </w:r>
    </w:p>
    <w:p>
      <w:r>
        <w:t>Thành phố Long Xuyên</w:t>
      </w:r>
    </w:p>
    <w:p>
      <w:r>
        <w:t>100%</w:t>
      </w:r>
    </w:p>
    <w:p>
      <w:r>
        <w:t>100%</w:t>
      </w:r>
    </w:p>
    <w:p>
      <w:r>
        <w:t>100%</w:t>
      </w:r>
    </w:p>
    <w:p>
      <w:r>
        <w:t>2</w:t>
      </w:r>
    </w:p>
    <w:p>
      <w:r>
        <w:t>Thành phố Châu Đốc</w:t>
      </w:r>
    </w:p>
    <w:p>
      <w:r>
        <w:t>100%</w:t>
      </w:r>
    </w:p>
    <w:p>
      <w:r>
        <w:t>100%</w:t>
      </w:r>
    </w:p>
    <w:p>
      <w:r>
        <w:t>100%</w:t>
      </w:r>
    </w:p>
    <w:p>
      <w:r>
        <w:t>3</w:t>
      </w:r>
    </w:p>
    <w:p>
      <w:r>
        <w:t>Thị xã Tân Châu</w:t>
      </w:r>
    </w:p>
    <w:p>
      <w:r>
        <w:t>100%</w:t>
      </w:r>
    </w:p>
    <w:p>
      <w:r>
        <w:t>100%</w:t>
      </w:r>
    </w:p>
    <w:p>
      <w:r>
        <w:t>100%</w:t>
      </w:r>
    </w:p>
    <w:p>
      <w:r>
        <w:t>4</w:t>
      </w:r>
    </w:p>
    <w:p>
      <w:r>
        <w:t>Thị xã Tịnh Biên</w:t>
      </w:r>
    </w:p>
    <w:p>
      <w:r>
        <w:t>100%</w:t>
      </w:r>
    </w:p>
    <w:p>
      <w:r>
        <w:t>100%</w:t>
      </w:r>
    </w:p>
    <w:p>
      <w:r>
        <w:t>100%</w:t>
      </w:r>
    </w:p>
    <w:p>
      <w:r>
        <w:t>5</w:t>
      </w:r>
    </w:p>
    <w:p>
      <w:r>
        <w:t>Huyện Chợ Mới</w:t>
      </w:r>
    </w:p>
    <w:p>
      <w:r>
        <w:t>100%</w:t>
      </w:r>
    </w:p>
    <w:p>
      <w:r>
        <w:t>100%</w:t>
      </w:r>
    </w:p>
    <w:p>
      <w:r>
        <w:t>100%</w:t>
      </w:r>
    </w:p>
    <w:p>
      <w:r>
        <w:t>6</w:t>
      </w:r>
    </w:p>
    <w:p>
      <w:r>
        <w:t>Huyện Phú Tân</w:t>
      </w:r>
    </w:p>
    <w:p>
      <w:r>
        <w:t>100%</w:t>
      </w:r>
    </w:p>
    <w:p>
      <w:r>
        <w:t>100%</w:t>
      </w:r>
    </w:p>
    <w:p>
      <w:r>
        <w:t>100%</w:t>
      </w:r>
    </w:p>
    <w:p>
      <w:r>
        <w:t>7</w:t>
      </w:r>
    </w:p>
    <w:p>
      <w:r>
        <w:t>Huyện Châu Phú</w:t>
      </w:r>
    </w:p>
    <w:p>
      <w:r>
        <w:t>100%</w:t>
      </w:r>
    </w:p>
    <w:p>
      <w:r>
        <w:t>100%</w:t>
      </w:r>
    </w:p>
    <w:p>
      <w:r>
        <w:t>100%</w:t>
      </w:r>
    </w:p>
    <w:p>
      <w:r>
        <w:t>8</w:t>
      </w:r>
    </w:p>
    <w:p>
      <w:r>
        <w:t>Huyện Châu Thành</w:t>
      </w:r>
    </w:p>
    <w:p>
      <w:r>
        <w:t>100%</w:t>
      </w:r>
    </w:p>
    <w:p>
      <w:r>
        <w:t>100%</w:t>
      </w:r>
    </w:p>
    <w:p>
      <w:r>
        <w:t>100%</w:t>
      </w:r>
    </w:p>
    <w:p>
      <w:r>
        <w:t>9</w:t>
      </w:r>
    </w:p>
    <w:p>
      <w:r>
        <w:t>Huyện Thoại Sơn</w:t>
      </w:r>
    </w:p>
    <w:p>
      <w:r>
        <w:t>100%</w:t>
      </w:r>
    </w:p>
    <w:p>
      <w:r>
        <w:t>100%</w:t>
      </w:r>
    </w:p>
    <w:p>
      <w:r>
        <w:t>100%</w:t>
      </w:r>
    </w:p>
    <w:p>
      <w:r>
        <w:t>10</w:t>
      </w:r>
    </w:p>
    <w:p>
      <w:r>
        <w:t>Huyện Tri Tôn</w:t>
      </w:r>
    </w:p>
    <w:p>
      <w:r>
        <w:t>100%</w:t>
      </w:r>
    </w:p>
    <w:p>
      <w:r>
        <w:t>100%</w:t>
      </w:r>
    </w:p>
    <w:p>
      <w:r>
        <w:t>100%</w:t>
      </w:r>
    </w:p>
    <w:p>
      <w:r>
        <w:t>11</w:t>
      </w:r>
    </w:p>
    <w:p>
      <w:r>
        <w:t>Huyện An Phú</w:t>
      </w:r>
    </w:p>
    <w:p>
      <w:r>
        <w:t>100%</w:t>
      </w:r>
    </w:p>
    <w:p>
      <w:r>
        <w:t>100%</w:t>
      </w:r>
    </w:p>
    <w:p>
      <w:r>
        <w:t>100%</w:t>
      </w:r>
    </w:p>
    <w:p>
      <w:r>
        <w:t>Ghi chú: Các khoản thu phân chia tỷ lệ % giữa ngân sách tỉnh và ngân sách huyện gồm:</w:t>
      </w:r>
    </w:p>
    <w:p>
      <w:r>
        <w:t>1. Thuế giá trị gia tăng thu từ cá nhân, hộ, doanh nghiệp sản xuất kinh doanh thuộc khu vực kinh tế ngoài quốc doanh do cấp huyện trực tiếp quản lý thu (không kể thuế giá trị gia tăng hàng nhập khẩu, thu từ các doanh nghiệp nhà nước, doanh nghiệp có vốn đầu tư nước ngoài, các đơn vị sự nghiệp, hoạt động xổ số kiến thiết; thuế giá trị gia tăng thu từ các doanh nghiệp sản xuất kinh doanh thuộc khu vực kinh tế ngoài quốc doanh, thu từ các đơn vị khác do cấp tỉnh trực tiếp quản lý thu), bao gồm cả khoản tiền thuế chậm nộp theo quy định của Luật Quản lý thuế.</w:t>
      </w:r>
    </w:p>
    <w:p>
      <w:r>
        <w:t>2. Thuế thu nhập doanh nghiệp thu từ các doanh nghiệp sản xuất kinh doanh thuộc khu vực kinh tế ngoài quốc doanh do cấp huyện trực tiếp quản lý thu (không kể thuế thu nhập doanh nghiệp từ hoạt động thăm dò, khai thác dầu khí; thu từ các doanh nghiệp nhà nước, doanh nghiệp có vốn đầu tư nước ngoài, hoạt động xổ số kiến thiết; thuế thu nhập doanh nghiệp thu từ các doanh nghiệp sản xuất kinh doanh thuộc khu vực kinh tế ngoài quốc doanh, thu từ các đơn vị khác do cấp tỉnh trực tiếp quản lý thu), bao gồm cả khoản tiền thuế chậm nộp theo quy định của Luật Quản lý thuế.</w:t>
      </w:r>
    </w:p>
    <w:p>
      <w:r>
        <w:t>3. Thuế tiêu thụ đặc biệt hàng hóa, dịch vụ trong nước thu từ cá nhân, hộ, doanh nghiệp sản xuất kinh doanh thuộc khu vực kinh tế ngoài quốc doanh do cấp huyện trực tiếp quản lý thu (không kể thuế tiêu thụ đặc biệt thu từ các doanh nghiệp nhà nước, doanh nghiệp có vốn đầu tư nước ngoài, hoạt động xổ số kiến thiết; thuế tiêu thụ đặc biệt thu từ các doanh nghiệp sản xuất kinh doanh thuộc khu vực kinh tế ngoài quốc doanh, thu từ các đơn vị khác do cấp tỉnh trực tiếp quản lý thu), bao gồm cả khoản tiền thuế chậm nộp theo quy định của Luật Quản lý thuế.</w:t>
      </w:r>
    </w:p>
    <w:p>
      <w:r>
        <w:t>* Ghi chú: Mẫu theo quy định tại Nghị định số 31/2017/NĐ-CP ngày 23/3/2017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