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điều chỉnh Kế hoạch đầu tư công năm 2023 tỉnh Cao Bằng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40/NQ-HĐND</w:t>
      </w:r>
    </w:p>
    <w:p>
      <w:r>
        <w:t>Cao Bằng, ngày 13 tháng 7 năm 2023</w:t>
      </w:r>
    </w:p>
    <w:p>
      <w:r>
        <w:t>NGHỊ QUYẾT</w:t>
      </w:r>
    </w:p>
    <w:p>
      <w:r>
        <w:t>ĐIỀU CHỈNH KẾ HOẠCH ĐẦU TƯ CÔNG NĂM 2023 TỈNH CAO BẰNG (LẦN 1)</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79/NQ-HĐND ngày 09 tháng 12 năm 2022 của Hội đồng nhân dân tỉnh Cao Bằng về Kế hoạch đầu tư công năm 202 3 tỉnh Cao Bằng;</w:t>
      </w:r>
    </w:p>
    <w:p>
      <w:r>
        <w:t>Căn cứ Nghị quyết số 29/NQ-HĐND ngày 27 tháng 4 năm 2023 của Hội đồng nhân dân tỉnh Cao Bằng về điều chỉnh, bổ sung kế hoạch đầu tư công trung hạn giai đoạn 2021 - 2025 vốn ngân sách địa phương tỉnh Cao Bằng (lần 5);</w:t>
      </w:r>
    </w:p>
    <w:p>
      <w:r>
        <w:t>Căn cứ Nghị quyết số 39/NQ-HĐND ngày 13 tháng 7 năm 2023 của Hội đồng nhân dân tỉnh Cao Bằng về điều chỉnh, bổ sung kế hoạch đầu tư công trung hạn giai đoạn 2021 - 2025 vốn ngân sách địa phương tỉnh Cao Bằng (lần 6);</w:t>
      </w:r>
    </w:p>
    <w:p>
      <w:r>
        <w:t>Thực hiện Kết luận Hội nghị lần thứ 36 Ban Thường vụ Tỉnh ủy tại Thông báo số 210-TB/TU ngày 05 tháng 7 năm 2023 của Tỉnh ủy Cao Bằng;</w:t>
      </w:r>
    </w:p>
    <w:p>
      <w:r>
        <w:t>Xét Tờ trình số 1637/TTr-UBND ngày 23 tháng 6 năm 2023 của Ủy ban   nhân dân tỉnh Cao Bằng về dự thảo Nghị quyết điều chỉnh Kế hoạch đầu tư   công năm 2023 tỉnh Cao Bằng (lần 1); Tờ trình số 1832/TTr-UBND ngày 10 tháng 7 năm 2023 của Ủy ban nhân dân tỉnh Cao Bằng về điều chỉnh một số nội dung tại Tờ trình số 1637/TTr-UBND ngày 23/6/2023 của UBND tỉnh Cao Bằng   về dự thảo Nghị quyết điều chỉnh Kế hoạch đầu tư công năm 2023 tỉnh Cao   Bằng (lần 1); Báo cáo thẩm tra của Ban Kinh tế - Ngân sách Hội đồng nhân dân tỉnh; ý kiến thảo luận của đại biểu Hội đồng nhân dân tỉnh tại Kỳ họp.</w:t>
      </w:r>
    </w:p>
    <w:p>
      <w:r>
        <w:t>QUYẾT NGHỊ:</w:t>
      </w:r>
    </w:p>
    <w:p>
      <w:r>
        <w:t>Điều 1.  Nhất trí điều chỉnh Kế hoạch đầu tư công năm 2023 tỉnh Cao Bằng (lần 1), như sau:</w:t>
      </w:r>
    </w:p>
    <w:p>
      <w:r>
        <w:t>1. Điều chỉnh tổng mức vốn kế hoạch đầu tư công năm 2023 tỉnh Cao Bằng tại Nghị quyết số 79/NQ-HĐND ngày 09/12/2022, tăng từ 4.625.466,000 triệu đồng lên 5.249.466,000 triệu đồng  (tăng 624.000 triệu đồng do bổ sung nguồn vốn: Ngân sách địa phương bổ sung cho chi đầu tư phát triển) .</w:t>
      </w:r>
    </w:p>
    <w:p>
      <w:r>
        <w:t>(Số liệu chi tiết các nguồn vốn điều chỉnh tại Biểu số 01 kèm theo)</w:t>
      </w:r>
    </w:p>
    <w:p>
      <w:r>
        <w:t>2. Giao số vốn 624.000 triệu đồng nguồn vốn ngân sách địa phương bổ sung cho chi đầu tư phát triển theo danh mục dự án được Hội đồng nhân dân tỉnh thông qua Nghị quyết về điều chỉnh, bổ sung kế hoạch đầu tư công trung hạn giai đoạn 2021-2025 vốn ngân sách địa phương tỉnh Cao Bằng (lần 5 và lần 6).</w:t>
      </w:r>
    </w:p>
    <w:p>
      <w:r>
        <w:t>(Số liệu chi tiết các nguồn vốn điều chỉnh tại Biểu số 02 kèm theo)</w:t>
      </w:r>
    </w:p>
    <w:p>
      <w:r>
        <w:t>3. Điều chỉnh số vốn của các dự án vốn ngân sách địa phương theo Nghị quyết số 79/NQ-HĐND ngày 09/12/2022, cụ thể:</w:t>
      </w:r>
    </w:p>
    <w:p>
      <w:r>
        <w:t>3.1. Chi xây dựng cơ bản vốn tập trung trong nước</w:t>
      </w:r>
    </w:p>
    <w:p>
      <w:r>
        <w:t>- Điều chỉnh giảm kế hoạch vốn năm 2023: 01 dự án, với kế hoạch vốn điều chỉnh giảm là: 1.400 triệu đồng.</w:t>
      </w:r>
    </w:p>
    <w:p>
      <w:r>
        <w:t>- Điều chỉnh tăng kế hoạch vốn năm 2023: 10 dự án, với kế hoạch vốn điều chỉnh tăng là: 1.400 triệu đồng.</w:t>
      </w:r>
    </w:p>
    <w:p>
      <w:r>
        <w:t>3.2. Đầu tư từ nguồn thu sử dụng đất</w:t>
      </w:r>
    </w:p>
    <w:p>
      <w:r>
        <w:t>- Điều chỉnh giảm kế hoạch vốn giao chuẩn bị đầu tư: 10 dự án, kế hoạch vốn điều chỉnh giảm là: 400 triệu đồng.</w:t>
      </w:r>
    </w:p>
    <w:p>
      <w:r>
        <w:t>- Điều chỉnh tăng kế hoạch vốn khởi công mới năm 2023: 10 dự án, kế hoạch vốn điều chỉnh tăng là: 400 triệu đồng.</w:t>
      </w:r>
    </w:p>
    <w:p>
      <w:r>
        <w:t>(Số liệu chi tiết các nguồn vốn điều chỉnh tại Biểu số 03 kèm theo)</w:t>
      </w:r>
    </w:p>
    <w:p>
      <w:r>
        <w:t>Các nội dung khác về Kế hoạch đầu tư công năm 2023 không điều chỉnh thực hiện theo Nghị quyết số 79/NQ-HĐND ngày 09 tháng 12 năm 2022 của Hội đồng nhân dân tỉnh Cao Bằng về Kế hoạch đầu tư công năm 2023 tỉnh Cao Bằng.</w:t>
      </w:r>
    </w:p>
    <w:p>
      <w:r>
        <w:t>Điều 2.  Giao Ủy ban nhân dân tỉnh Cao Bằng:</w:t>
      </w:r>
    </w:p>
    <w:p>
      <w:r>
        <w:t>1. Căn cứ Nghị quyết này thực hiện điều chỉnh, bổ sung kế hoạch đầu tư công năm 2023 theo quy định.</w:t>
      </w:r>
    </w:p>
    <w:p>
      <w:r>
        <w:t>2. Đối với phần vốn chưa phân bổ chi tiết từ nguồn ngân sách địa phương bổ sung cho chi đầu tư phát triển là 185.500 triệu đồng, giao Ủy ban nhân dân tỉnh xây dựng phương án phân bổ cho các dự án khi đủ điều kiện và xin ý kiến Thường trực Hội đồng nhân dân tỉnh trước khi quyết định, báo cáo Hội đồng nhân dân tỉnh tại Kỳ họp HĐND tỉnh gần nhất.</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14 thông qua ngày 13 tháng 7 năm 2023 và có hiệu lực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