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2024 về Biên chế công chức, số lượng người làm việc hưởng lương từ ngân sách nhà nước, biên chế Hội quần chúng do Đảng, Nhà nước giao nhiệm vụ; số lượng cán bộ, công chức cấp xã và người hoạt động không chuyên trách ở cấp xã của tỉnh Cà Mau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40/NQ-HĐND</w:t>
      </w:r>
    </w:p>
    <w:p>
      <w:r>
        <w:t>Cà Mau, ngày 11 tháng 12 năm 2024</w:t>
      </w:r>
    </w:p>
    <w:p>
      <w:r>
        <w:t>NGHỊ QUYẾT</w:t>
      </w:r>
    </w:p>
    <w:p>
      <w:r>
        <w:t>VỀ VIỆC BIÊN CHẾ CÔNG CHỨC, SỐ LƯỢNG NGƯỜI LÀM VIỆC HƯỞNG LƯƠNG TỪ NGÂN SÁCH NHÀ NƯỚC, BIÊN CHẾ HỘI QUẦN CHÚNG DO ĐẢNG, NHÀ NƯỚC GIAO NHIỆM VỤ; SỐ LƯỢNG CÁN BỘ, CÔNG CHỨC CẤP XÃ VÀ NGƯỜI HOẠT ĐỘNG KHÔNG CHUYÊN TRÁCH Ở CẤP XÃ CỦA TỈNH CÀ MAU NĂM 2025</w:t>
      </w:r>
    </w:p>
    <w:p>
      <w:r>
        <w:t>HỘI ĐỒNG NHÂN DÂN TỈNH CÀ MAU 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126/2024/NĐ-CP ngày 08 tháng 10 năm 2024 của Chính phủ quy định về tổ chức, hoạt động và quản lý hội;</w:t>
      </w:r>
    </w:p>
    <w:p>
      <w:r>
        <w:t>Căn cứ Kế hoạch số 144-KH/TU, ngày 15 tháng 02 năm 2023 của Ban Thường vụ Tỉnh ủy quản lý và sử dụng biên chế tỉnh Cà Mau giai đoạn 2022 - 2026;</w:t>
      </w:r>
    </w:p>
    <w:p>
      <w:r>
        <w:t>Xét Tờ trình số 235/TTr-UBND ngày 01 tháng 12 năm 2024 của Ủy ban nhân dân tỉnh Cà Mau về quyết định biên chế công chức, số lượng người làm việc hưởng lương từ ngân sách nhà nước trong đơn vị sự nghiệp công lập chưa tự bảo đảm chi thường xuyên, biên chế Hội quần chúng do Đảng, Nhà nước giao nhiệm vụ; số lượng cán bộ, công chức cấp xã và người hoạt động không chuyên trách ở cấp xã của tỉnh Cà Mau năm 2025 (sau thẩm tra); Báo cáo thẩm tra số 239/BC-BPC ngày 29 tháng 11 năm 2024 của Ban Pháp chế Hội đồng nhân dân tỉnh;</w:t>
      </w:r>
    </w:p>
    <w:p>
      <w:r>
        <w:t>Hội đồng nhân dân tỉnh Cà Mau khóa X, Kỳ họp thứ 17 đã thảo luận và thống nhất.</w:t>
      </w:r>
    </w:p>
    <w:p>
      <w:r>
        <w:t>QUYẾT NGHỊ:</w:t>
      </w:r>
    </w:p>
    <w:p>
      <w:r>
        <w:t>Điều 1.  Biên chế công chức, số lượng người làm việc hưởng lương từ ngân sách nhà nước và biên chế Hội quần chúng do Đảng, Nhà nước giao nhiệm vụ của tỉnh Cà Mau năm 2025</w:t>
      </w:r>
    </w:p>
    <w:p>
      <w:r>
        <w:t>1. Biên chế công chức trong các cơ quan, tổ chức hành chính nhà nước là 1.956 biên  chế (Kèm theo Phụ lục I).</w:t>
      </w:r>
    </w:p>
    <w:p>
      <w:r>
        <w:t>2. Phê duyệt số lượng người làm việc hưởng lương từ ngân sách nhà nước là 19.229 người (đã bao gồm 624 biên chế sự nghiệp giáo dục được bổ sung tại Quyết định số 3243-QĐ/BTCTW ngày 11/11/2024 của Ban Tổ chức Trung ương về biên chế của tỉnh Cà Mau năm 2025)  (Kèm theo Phụ lục II).</w:t>
      </w:r>
    </w:p>
    <w:p>
      <w:r>
        <w:t>3. Giao biên chế các Hội quần chúng do Đảng, Nhà nước giao nhiệm vụ hoạt động trong phạm vi tỉnh Cà Mau là 184 biên chế  (Kèm theo Phụ lục III).</w:t>
      </w:r>
    </w:p>
    <w:p>
      <w:r>
        <w:t>Điều 2.  Số lượng cán bộ, công chức cấp xã và người hoạt động không chuyên trách ở cấp xã của tỉnh Cà Mau năm 2025</w:t>
      </w:r>
    </w:p>
    <w:p>
      <w:r>
        <w:t>1. Tổng số lượng cán bộ, công chức cấp xã của tỉnh Cà Mau là 2.398 biên chế.</w:t>
      </w:r>
    </w:p>
    <w:p>
      <w:r>
        <w:t>2. Tổng số lượng người hoạt động không chuyên trách ở cấp xã của tỉnh Cà Mau là 1.589 người.</w:t>
      </w:r>
    </w:p>
    <w:p>
      <w:r>
        <w:t>(Kèm theo Phụ lục IV)</w:t>
      </w:r>
    </w:p>
    <w:p>
      <w:r>
        <w:t>Điều 3.  Sau khi triển khai thực hiện chủ trương của Đảng, Nhà nước về sắp xếp, hoàn thiện tổ chức bộ máy của hệ thống chính trị tinh gọn, hoạt động hiệu lực, hiệu quả, Hội đồng nhân dân tỉnh sẽ quyết định điều chỉnh biên chế năm 2025 cho các cơ quan, tổ chức, đơn vị, địa phương.</w:t>
      </w:r>
    </w:p>
    <w:p>
      <w:r>
        <w:t>Điều 4.  Tổ chức thực hiện</w:t>
      </w:r>
    </w:p>
    <w:p>
      <w:r>
        <w:t>1. Ủy ban nhân dân tỉnh triển khai thực hiện Nghị quyết này; chủ động giao biên chế công chức, số lượng người làm việc hưởng lương từ ngân sách nhà nước giữa các cơ quan, tổ chức, đơn vị thuộc phạm vi quản lý trong tổng số biên chế công chức, số lượng người làm việc hưởng lương từ ngân sách nhà nước được Hội đồng nhân dân tỉnh quyết định và báo cáo kết quả về Hội đồng nhân dân tỉnh tại kỳ họp cuối năm.</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khoá X, kỳ họp thứ 17 thông qua ngày 11 tháng 12 năm 2024./.</w:t>
      </w:r>
    </w:p>
    <w:p>
      <w:r>
        <w:t>Nơi nhận:</w:t>
      </w:r>
    </w:p>
    <w:p>
      <w:r>
        <w:t>- Ủy ban Thường vụ Quốc hội;</w:t>
      </w:r>
    </w:p>
    <w:p>
      <w:r>
        <w:t>- Chính phủ;</w:t>
      </w:r>
    </w:p>
    <w:p>
      <w:r>
        <w:t>- Bộ Nội vụ;</w:t>
      </w:r>
    </w:p>
    <w:p>
      <w:r>
        <w:t>- Ban Thường vụ Tỉnh ủy;</w:t>
      </w:r>
    </w:p>
    <w:p>
      <w:r>
        <w:t>- Ban Tổ chức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TT.HĐND, UBND huyện, thành phố;</w:t>
      </w:r>
    </w:p>
    <w:p>
      <w:r>
        <w:t>- Cổng Thông tin điện tử tỉnh (đăng Công báo);</w:t>
      </w:r>
    </w:p>
    <w:p>
      <w:r>
        <w:t>- Lưu: VT.</w:t>
      </w:r>
    </w:p>
    <w:p>
      <w:r>
        <w:t>CHỦ TỊCH</w:t>
      </w:r>
    </w:p>
    <w:p>
      <w:r>
        <w:t>Nguyễn Tiến Hải</w:t>
      </w:r>
    </w:p>
    <w:p>
      <w:r>
        <w:t>PHỤ LỤC I</w:t>
      </w:r>
    </w:p>
    <w:p>
      <w:r>
        <w:t>DANH SÁCH BIÊN CHẾ CÔNG CHỨC TRONG CÁC CƠ QUAN, TỔ CHỨC HÀNH CHÍNH NHÀ NƯỚC CỦA TỈNH CÀ MAU NĂM 2025</w:t>
      </w:r>
    </w:p>
    <w:p>
      <w:r>
        <w:t>(Kèm theo Nghị quyết số 40/NQ-HĐND ngày 11 tháng 12 năm 2024 của Hội đồng nhân dân tỉnh Cà Mau)</w:t>
      </w:r>
    </w:p>
    <w:p>
      <w:r>
        <w:t>Số TT</w:t>
      </w:r>
    </w:p>
    <w:p>
      <w:r>
        <w:t>Tên cơ quan, địa phương</w:t>
      </w:r>
    </w:p>
    <w:p>
      <w:r>
        <w:t>Biên chế năm 2025</w:t>
      </w:r>
    </w:p>
    <w:p>
      <w:r>
        <w:t>1</w:t>
      </w:r>
    </w:p>
    <w:p>
      <w:r>
        <w:t>2</w:t>
      </w:r>
    </w:p>
    <w:p>
      <w:r>
        <w:t>3</w:t>
      </w:r>
    </w:p>
    <w:p>
      <w:r>
        <w:t>TỔNG SỐ</w:t>
      </w:r>
    </w:p>
    <w:p>
      <w:r>
        <w:t>1.956</w:t>
      </w:r>
    </w:p>
    <w:p>
      <w:r>
        <w:t>I</w:t>
      </w:r>
    </w:p>
    <w:p>
      <w:r>
        <w:t>CẤP TỈNH</w:t>
      </w:r>
    </w:p>
    <w:p>
      <w:r>
        <w:t>1.062</w:t>
      </w:r>
    </w:p>
    <w:p>
      <w:r>
        <w:t>1</w:t>
      </w:r>
    </w:p>
    <w:p>
      <w:r>
        <w:t>Sở Nội vụ</w:t>
      </w:r>
    </w:p>
    <w:p>
      <w:r>
        <w:t>55</w:t>
      </w:r>
    </w:p>
    <w:p>
      <w:r>
        <w:t>2</w:t>
      </w:r>
    </w:p>
    <w:p>
      <w:r>
        <w:t>Sở Tư pháp</w:t>
      </w:r>
    </w:p>
    <w:p>
      <w:r>
        <w:t>37</w:t>
      </w:r>
    </w:p>
    <w:p>
      <w:r>
        <w:t>3</w:t>
      </w:r>
    </w:p>
    <w:p>
      <w:r>
        <w:t>Sở Kế hoạch và Đầu tư</w:t>
      </w:r>
    </w:p>
    <w:p>
      <w:r>
        <w:t>38</w:t>
      </w:r>
    </w:p>
    <w:p>
      <w:r>
        <w:t>4</w:t>
      </w:r>
    </w:p>
    <w:p>
      <w:r>
        <w:t>Sở Tài chính</w:t>
      </w:r>
    </w:p>
    <w:p>
      <w:r>
        <w:t>61</w:t>
      </w:r>
    </w:p>
    <w:p>
      <w:r>
        <w:t>5</w:t>
      </w:r>
    </w:p>
    <w:p>
      <w:r>
        <w:t>Sở Công Thương</w:t>
      </w:r>
    </w:p>
    <w:p>
      <w:r>
        <w:t>35</w:t>
      </w:r>
    </w:p>
    <w:p>
      <w:r>
        <w:t>6</w:t>
      </w:r>
    </w:p>
    <w:p>
      <w:r>
        <w:t>Sở Nông nghiệp và Phát triển nông thôn</w:t>
      </w:r>
    </w:p>
    <w:p>
      <w:r>
        <w:t>224</w:t>
      </w:r>
    </w:p>
    <w:p>
      <w:r>
        <w:t>7</w:t>
      </w:r>
    </w:p>
    <w:p>
      <w:r>
        <w:t>Sở Giao thông vận tải</w:t>
      </w:r>
    </w:p>
    <w:p>
      <w:r>
        <w:t>73</w:t>
      </w:r>
    </w:p>
    <w:p>
      <w:r>
        <w:t>8</w:t>
      </w:r>
    </w:p>
    <w:p>
      <w:r>
        <w:t>Sở Xây dựng</w:t>
      </w:r>
    </w:p>
    <w:p>
      <w:r>
        <w:t>42</w:t>
      </w:r>
    </w:p>
    <w:p>
      <w:r>
        <w:t>9</w:t>
      </w:r>
    </w:p>
    <w:p>
      <w:r>
        <w:t>Sở Tài Nguyên và Môi trường</w:t>
      </w:r>
    </w:p>
    <w:p>
      <w:r>
        <w:t>56</w:t>
      </w:r>
    </w:p>
    <w:p>
      <w:r>
        <w:t>10</w:t>
      </w:r>
    </w:p>
    <w:p>
      <w:r>
        <w:t>Sở Thông tin và Truyền thông</w:t>
      </w:r>
    </w:p>
    <w:p>
      <w:r>
        <w:t>25</w:t>
      </w:r>
    </w:p>
    <w:p>
      <w:r>
        <w:t>11</w:t>
      </w:r>
    </w:p>
    <w:p>
      <w:r>
        <w:t>Sở Lao động - Thương binh và Xã hội</w:t>
      </w:r>
    </w:p>
    <w:p>
      <w:r>
        <w:t>49</w:t>
      </w:r>
    </w:p>
    <w:p>
      <w:r>
        <w:t>12</w:t>
      </w:r>
    </w:p>
    <w:p>
      <w:r>
        <w:t>Sở Văn hóa, Thể thao và Du lịch</w:t>
      </w:r>
    </w:p>
    <w:p>
      <w:r>
        <w:t>43</w:t>
      </w:r>
    </w:p>
    <w:p>
      <w:r>
        <w:t>13</w:t>
      </w:r>
    </w:p>
    <w:p>
      <w:r>
        <w:t>Sở Khoa học và Công nghệ</w:t>
      </w:r>
    </w:p>
    <w:p>
      <w:r>
        <w:t>36</w:t>
      </w:r>
    </w:p>
    <w:p>
      <w:r>
        <w:t>14</w:t>
      </w:r>
    </w:p>
    <w:p>
      <w:r>
        <w:t>Sở Giáo dục và Đào tạo</w:t>
      </w:r>
    </w:p>
    <w:p>
      <w:r>
        <w:t>43</w:t>
      </w:r>
    </w:p>
    <w:p>
      <w:r>
        <w:t>15</w:t>
      </w:r>
    </w:p>
    <w:p>
      <w:r>
        <w:t>Sở Y tế</w:t>
      </w:r>
    </w:p>
    <w:p>
      <w:r>
        <w:t>58</w:t>
      </w:r>
    </w:p>
    <w:p>
      <w:r>
        <w:t>16</w:t>
      </w:r>
    </w:p>
    <w:p>
      <w:r>
        <w:t>Thanh tra tỉnh</w:t>
      </w:r>
    </w:p>
    <w:p>
      <w:r>
        <w:t>31</w:t>
      </w:r>
    </w:p>
    <w:p>
      <w:r>
        <w:t>17</w:t>
      </w:r>
    </w:p>
    <w:p>
      <w:r>
        <w:t>Văn phòng Ủy ban nhân dân tỉnh</w:t>
      </w:r>
    </w:p>
    <w:p>
      <w:r>
        <w:t>70</w:t>
      </w:r>
    </w:p>
    <w:p>
      <w:r>
        <w:t>18</w:t>
      </w:r>
    </w:p>
    <w:p>
      <w:r>
        <w:t>Ban Dân tộc</w:t>
      </w:r>
    </w:p>
    <w:p>
      <w:r>
        <w:t>20</w:t>
      </w:r>
    </w:p>
    <w:p>
      <w:r>
        <w:t>19</w:t>
      </w:r>
    </w:p>
    <w:p>
      <w:r>
        <w:t>Ban Quản lý Khu kinh tế</w:t>
      </w:r>
    </w:p>
    <w:p>
      <w:r>
        <w:t>27</w:t>
      </w:r>
    </w:p>
    <w:p>
      <w:r>
        <w:t>20</w:t>
      </w:r>
    </w:p>
    <w:p>
      <w:r>
        <w:t>Văn phòng Đoàn đại biểu Quốc hội và Hội đồng nhân dân tỉnh</w:t>
      </w:r>
    </w:p>
    <w:p>
      <w:r>
        <w:t>36</w:t>
      </w:r>
    </w:p>
    <w:p>
      <w:r>
        <w:t>21</w:t>
      </w:r>
    </w:p>
    <w:p>
      <w:r>
        <w:t>Văn phòng Ban An toàn giao thông</w:t>
      </w:r>
    </w:p>
    <w:p>
      <w:r>
        <w:t>3</w:t>
      </w:r>
    </w:p>
    <w:p>
      <w:r>
        <w:t>II</w:t>
      </w:r>
    </w:p>
    <w:p>
      <w:r>
        <w:t>CẤP HUYỆN</w:t>
      </w:r>
    </w:p>
    <w:p>
      <w:r>
        <w:t>894</w:t>
      </w:r>
    </w:p>
    <w:p>
      <w:r>
        <w:t>1</w:t>
      </w:r>
    </w:p>
    <w:p>
      <w:r>
        <w:t>Huyện Cái Nước</w:t>
      </w:r>
    </w:p>
    <w:p>
      <w:r>
        <w:t>94</w:t>
      </w:r>
    </w:p>
    <w:p>
      <w:r>
        <w:t>2</w:t>
      </w:r>
    </w:p>
    <w:p>
      <w:r>
        <w:t>Huyện Đầm Dơi</w:t>
      </w:r>
    </w:p>
    <w:p>
      <w:r>
        <w:t>102</w:t>
      </w:r>
    </w:p>
    <w:p>
      <w:r>
        <w:t>3</w:t>
      </w:r>
    </w:p>
    <w:p>
      <w:r>
        <w:t>Huyện Năm Căn</w:t>
      </w:r>
    </w:p>
    <w:p>
      <w:r>
        <w:t>94</w:t>
      </w:r>
    </w:p>
    <w:p>
      <w:r>
        <w:t>4</w:t>
      </w:r>
    </w:p>
    <w:p>
      <w:r>
        <w:t>Huyện Ngọc Hiển</w:t>
      </w:r>
    </w:p>
    <w:p>
      <w:r>
        <w:t>94</w:t>
      </w:r>
    </w:p>
    <w:p>
      <w:r>
        <w:t>5</w:t>
      </w:r>
    </w:p>
    <w:p>
      <w:r>
        <w:t>Huyện Phú Tân</w:t>
      </w:r>
    </w:p>
    <w:p>
      <w:r>
        <w:t>95</w:t>
      </w:r>
    </w:p>
    <w:p>
      <w:r>
        <w:t>6</w:t>
      </w:r>
    </w:p>
    <w:p>
      <w:r>
        <w:t>Huyện Thới Bình</w:t>
      </w:r>
    </w:p>
    <w:p>
      <w:r>
        <w:t>100</w:t>
      </w:r>
    </w:p>
    <w:p>
      <w:r>
        <w:t>7</w:t>
      </w:r>
    </w:p>
    <w:p>
      <w:r>
        <w:t>Huyện Trần Văn Thời</w:t>
      </w:r>
    </w:p>
    <w:p>
      <w:r>
        <w:t>103</w:t>
      </w:r>
    </w:p>
    <w:p>
      <w:r>
        <w:t>8</w:t>
      </w:r>
    </w:p>
    <w:p>
      <w:r>
        <w:t>Huyện U Minh</w:t>
      </w:r>
    </w:p>
    <w:p>
      <w:r>
        <w:t>99</w:t>
      </w:r>
    </w:p>
    <w:p>
      <w:r>
        <w:t>9</w:t>
      </w:r>
    </w:p>
    <w:p>
      <w:r>
        <w:t>Thành phố Cà Mau</w:t>
      </w:r>
    </w:p>
    <w:p>
      <w:r>
        <w:t>113</w:t>
      </w:r>
    </w:p>
    <w:p>
      <w:r>
        <w:t>PHỤ LỤC II</w:t>
      </w:r>
    </w:p>
    <w:p>
      <w:r>
        <w:t>DANH SÁCH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NĂM 2025</w:t>
      </w:r>
    </w:p>
    <w:p>
      <w:r>
        <w:t>(Kèm theo Nghị quyết số 40/NQ-HĐND ngày 11 tháng 12 năm 2024 của Hội đồng nhân dân tỉnh Cà Mau)</w:t>
      </w:r>
    </w:p>
    <w:p>
      <w:r>
        <w:t>Số TT</w:t>
      </w:r>
    </w:p>
    <w:p>
      <w:r>
        <w:t>Tên đơn vị</w:t>
      </w:r>
    </w:p>
    <w:p>
      <w:r>
        <w:t>Tổng số được phê duyệt năm 2025</w:t>
      </w:r>
    </w:p>
    <w:p>
      <w:r>
        <w:t>1</w:t>
      </w:r>
    </w:p>
    <w:p>
      <w:r>
        <w:t>2</w:t>
      </w:r>
    </w:p>
    <w:p>
      <w:r>
        <w:t>3</w:t>
      </w:r>
    </w:p>
    <w:p>
      <w:r>
        <w:t>TỔNG SỐ</w:t>
      </w:r>
    </w:p>
    <w:p>
      <w:r>
        <w:t>19.229</w:t>
      </w:r>
    </w:p>
    <w:p>
      <w:r>
        <w:t>I</w:t>
      </w:r>
    </w:p>
    <w:p>
      <w:r>
        <w:t>CẤP TỈNH</w:t>
      </w:r>
    </w:p>
    <w:p>
      <w:r>
        <w:t>5.915</w:t>
      </w:r>
    </w:p>
    <w:p>
      <w:r>
        <w:t>1</w:t>
      </w:r>
    </w:p>
    <w:p>
      <w:r>
        <w:t>Sở Nội vụ</w:t>
      </w:r>
    </w:p>
    <w:p>
      <w:r>
        <w:t>14</w:t>
      </w:r>
    </w:p>
    <w:p>
      <w:r>
        <w:t>2</w:t>
      </w:r>
    </w:p>
    <w:p>
      <w:r>
        <w:t>Sở Tư pháp</w:t>
      </w:r>
    </w:p>
    <w:p>
      <w:r>
        <w:t>25</w:t>
      </w:r>
    </w:p>
    <w:p>
      <w:r>
        <w:t>3</w:t>
      </w:r>
    </w:p>
    <w:p>
      <w:r>
        <w:t>Sở Công thương</w:t>
      </w:r>
    </w:p>
    <w:p>
      <w:r>
        <w:t>14</w:t>
      </w:r>
    </w:p>
    <w:p>
      <w:r>
        <w:t>4</w:t>
      </w:r>
    </w:p>
    <w:p>
      <w:r>
        <w:t>Sở Nông nghiệp và Phát triển nông thôn</w:t>
      </w:r>
    </w:p>
    <w:p>
      <w:r>
        <w:t>722</w:t>
      </w:r>
    </w:p>
    <w:p>
      <w:r>
        <w:t>5</w:t>
      </w:r>
    </w:p>
    <w:p>
      <w:r>
        <w:t>Sở Thông tin và Truyền thông</w:t>
      </w:r>
    </w:p>
    <w:p>
      <w:r>
        <w:t>16</w:t>
      </w:r>
    </w:p>
    <w:p>
      <w:r>
        <w:t>6</w:t>
      </w:r>
    </w:p>
    <w:p>
      <w:r>
        <w:t>Sở Lao động - Thương binh và Xã hội</w:t>
      </w:r>
    </w:p>
    <w:p>
      <w:r>
        <w:t>163</w:t>
      </w:r>
    </w:p>
    <w:p>
      <w:r>
        <w:t>7</w:t>
      </w:r>
    </w:p>
    <w:p>
      <w:r>
        <w:t>Sở Văn hóa, Thể thao và Du lịch</w:t>
      </w:r>
    </w:p>
    <w:p>
      <w:r>
        <w:t>139</w:t>
      </w:r>
    </w:p>
    <w:p>
      <w:r>
        <w:t>8</w:t>
      </w:r>
    </w:p>
    <w:p>
      <w:r>
        <w:t>Sở Khoa học và Công nghệ</w:t>
      </w:r>
    </w:p>
    <w:p>
      <w:r>
        <w:t>23</w:t>
      </w:r>
    </w:p>
    <w:p>
      <w:r>
        <w:t>9</w:t>
      </w:r>
    </w:p>
    <w:p>
      <w:r>
        <w:t>Sở Giáo dục và Đào tạo</w:t>
      </w:r>
    </w:p>
    <w:p>
      <w:r>
        <w:t>2.465</w:t>
      </w:r>
    </w:p>
    <w:p>
      <w:r>
        <w:t>10</w:t>
      </w:r>
    </w:p>
    <w:p>
      <w:r>
        <w:t>Sở Y tế</w:t>
      </w:r>
    </w:p>
    <w:p>
      <w:r>
        <w:t>1.830</w:t>
      </w:r>
    </w:p>
    <w:p>
      <w:r>
        <w:t>11</w:t>
      </w:r>
    </w:p>
    <w:p>
      <w:r>
        <w:t>Văn phòng Ủy ban nhân dân tỉnh</w:t>
      </w:r>
    </w:p>
    <w:p>
      <w:r>
        <w:t>49</w:t>
      </w:r>
    </w:p>
    <w:p>
      <w:r>
        <w:t>12</w:t>
      </w:r>
    </w:p>
    <w:p>
      <w:r>
        <w:t>Sở Tài chính</w:t>
      </w:r>
    </w:p>
    <w:p>
      <w:r>
        <w:t>16</w:t>
      </w:r>
    </w:p>
    <w:p>
      <w:r>
        <w:t>13</w:t>
      </w:r>
    </w:p>
    <w:p>
      <w:r>
        <w:t>Đài Phát thanh - Truyền hình</w:t>
      </w:r>
    </w:p>
    <w:p>
      <w:r>
        <w:t>74</w:t>
      </w:r>
    </w:p>
    <w:p>
      <w:r>
        <w:t>14</w:t>
      </w:r>
    </w:p>
    <w:p>
      <w:r>
        <w:t>Trường Cao đẳng nghề Việt Nam - Hàn Quốc Cà Mau</w:t>
      </w:r>
    </w:p>
    <w:p>
      <w:r>
        <w:t>87</w:t>
      </w:r>
    </w:p>
    <w:p>
      <w:r>
        <w:t>15</w:t>
      </w:r>
    </w:p>
    <w:p>
      <w:r>
        <w:t>Trường Cao đẳng Cộng đồng Cà Mau</w:t>
      </w:r>
    </w:p>
    <w:p>
      <w:r>
        <w:t>98</w:t>
      </w:r>
    </w:p>
    <w:p>
      <w:r>
        <w:t>16</w:t>
      </w:r>
    </w:p>
    <w:p>
      <w:r>
        <w:t>Vườn Quốc gia Mũi Cà Mau</w:t>
      </w:r>
    </w:p>
    <w:p>
      <w:r>
        <w:t>77</w:t>
      </w:r>
    </w:p>
    <w:p>
      <w:r>
        <w:t>17</w:t>
      </w:r>
    </w:p>
    <w:p>
      <w:r>
        <w:t>Vườn Quốc gia U Minh Hạ</w:t>
      </w:r>
    </w:p>
    <w:p>
      <w:r>
        <w:t>58</w:t>
      </w:r>
    </w:p>
    <w:p>
      <w:r>
        <w:t>18</w:t>
      </w:r>
    </w:p>
    <w:p>
      <w:r>
        <w:t>Trường Cao đẳng Y tế Cà Mau</w:t>
      </w:r>
    </w:p>
    <w:p>
      <w:r>
        <w:t>45</w:t>
      </w:r>
    </w:p>
    <w:p>
      <w:r>
        <w:t>II</w:t>
      </w:r>
    </w:p>
    <w:p>
      <w:r>
        <w:t>CẤP HUYỆN</w:t>
      </w:r>
    </w:p>
    <w:p>
      <w:r>
        <w:t>13.310</w:t>
      </w:r>
    </w:p>
    <w:p>
      <w:r>
        <w:t>1</w:t>
      </w:r>
    </w:p>
    <w:p>
      <w:r>
        <w:t>Huyện Cái Nước</w:t>
      </w:r>
    </w:p>
    <w:p>
      <w:r>
        <w:t>1.652</w:t>
      </w:r>
    </w:p>
    <w:p>
      <w:r>
        <w:t>2</w:t>
      </w:r>
    </w:p>
    <w:p>
      <w:r>
        <w:t>Huyện Đầm Dơi</w:t>
      </w:r>
    </w:p>
    <w:p>
      <w:r>
        <w:t>1.888</w:t>
      </w:r>
    </w:p>
    <w:p>
      <w:r>
        <w:t>3</w:t>
      </w:r>
    </w:p>
    <w:p>
      <w:r>
        <w:t>Huyện Năm Căn</w:t>
      </w:r>
    </w:p>
    <w:p>
      <w:r>
        <w:t>790</w:t>
      </w:r>
    </w:p>
    <w:p>
      <w:r>
        <w:t>4</w:t>
      </w:r>
    </w:p>
    <w:p>
      <w:r>
        <w:t>Huyện Ngọc Hiển</w:t>
      </w:r>
    </w:p>
    <w:p>
      <w:r>
        <w:t>746</w:t>
      </w:r>
    </w:p>
    <w:p>
      <w:r>
        <w:t>5</w:t>
      </w:r>
    </w:p>
    <w:p>
      <w:r>
        <w:t>Huyện Phú Tân</w:t>
      </w:r>
    </w:p>
    <w:p>
      <w:r>
        <w:t>1.121</w:t>
      </w:r>
    </w:p>
    <w:p>
      <w:r>
        <w:t>6</w:t>
      </w:r>
    </w:p>
    <w:p>
      <w:r>
        <w:t>Huyện Thới Bình</w:t>
      </w:r>
    </w:p>
    <w:p>
      <w:r>
        <w:t>1.633</w:t>
      </w:r>
    </w:p>
    <w:p>
      <w:r>
        <w:t>7</w:t>
      </w:r>
    </w:p>
    <w:p>
      <w:r>
        <w:t>Huyện Trần Văn Thời</w:t>
      </w:r>
    </w:p>
    <w:p>
      <w:r>
        <w:t>2.166</w:t>
      </w:r>
    </w:p>
    <w:p>
      <w:r>
        <w:t>8</w:t>
      </w:r>
    </w:p>
    <w:p>
      <w:r>
        <w:t>Huyện U Minh</w:t>
      </w:r>
    </w:p>
    <w:p>
      <w:r>
        <w:t>1.128</w:t>
      </w:r>
    </w:p>
    <w:p>
      <w:r>
        <w:t>9</w:t>
      </w:r>
    </w:p>
    <w:p>
      <w:r>
        <w:t>Thành phố Cà Mau</w:t>
      </w:r>
    </w:p>
    <w:p>
      <w:r>
        <w:t>2.186</w:t>
      </w:r>
    </w:p>
    <w:p>
      <w:r>
        <w:t>III</w:t>
      </w:r>
    </w:p>
    <w:p>
      <w:r>
        <w:t>DỰ PHÒNG</w:t>
      </w:r>
    </w:p>
    <w:p>
      <w:r>
        <w:t>4</w:t>
      </w:r>
    </w:p>
    <w:p>
      <w:r>
        <w:t>PHỤ LỤC III</w:t>
      </w:r>
    </w:p>
    <w:p>
      <w:r>
        <w:t>DANH SÁCH BIÊN CHẾ CÁC HỘI QUẦN CHÚNG DO ĐẢNG, NHÀ NƯỚC GIAO NHIỆM VỤ HOẠT ĐỘNG TRONG PHẠM VI TỈNH CÀ MAU NĂM 2025</w:t>
      </w:r>
    </w:p>
    <w:p>
      <w:r>
        <w:t>(Kèm theo Nghị quyết số 40/NQ-HĐND ngày 11 tháng 12 năm 2024 của Hội đồng nhân dân tỉnh Cà Mau)</w:t>
      </w:r>
    </w:p>
    <w:p>
      <w:r>
        <w:t>TT</w:t>
      </w:r>
    </w:p>
    <w:p>
      <w:r>
        <w:t>Tên Hội</w:t>
      </w:r>
    </w:p>
    <w:p>
      <w:r>
        <w:t>Biên chế được phê duyệt năm 2025</w:t>
      </w:r>
    </w:p>
    <w:p>
      <w:r>
        <w:t>1</w:t>
      </w:r>
    </w:p>
    <w:p>
      <w:r>
        <w:t>2</w:t>
      </w:r>
    </w:p>
    <w:p>
      <w:r>
        <w:t>3</w:t>
      </w:r>
    </w:p>
    <w:p>
      <w:r>
        <w:t>TỔNG SỐ</w:t>
      </w:r>
    </w:p>
    <w:p>
      <w:r>
        <w:t>184</w:t>
      </w:r>
    </w:p>
    <w:p>
      <w:r>
        <w:t>I</w:t>
      </w:r>
    </w:p>
    <w:p>
      <w:r>
        <w:t>CẤP TỈNH</w:t>
      </w:r>
    </w:p>
    <w:p>
      <w:r>
        <w:t>93</w:t>
      </w:r>
    </w:p>
    <w:p>
      <w:r>
        <w:t>1</w:t>
      </w:r>
    </w:p>
    <w:p>
      <w:r>
        <w:t>Liên hiệp các tổ chức hữu nghị tỉnh</w:t>
      </w:r>
    </w:p>
    <w:p>
      <w:r>
        <w:t>14</w:t>
      </w:r>
    </w:p>
    <w:p>
      <w:r>
        <w:t>2</w:t>
      </w:r>
    </w:p>
    <w:p>
      <w:r>
        <w:t>Liên Minh hợp tác xã tỉnh Cà Mau</w:t>
      </w:r>
    </w:p>
    <w:p>
      <w:r>
        <w:t>20</w:t>
      </w:r>
    </w:p>
    <w:p>
      <w:r>
        <w:t>3</w:t>
      </w:r>
    </w:p>
    <w:p>
      <w:r>
        <w:t>Hội Văn học Nghệ thuật tỉnh</w:t>
      </w:r>
    </w:p>
    <w:p>
      <w:r>
        <w:t>16</w:t>
      </w:r>
    </w:p>
    <w:p>
      <w:r>
        <w:t>4</w:t>
      </w:r>
    </w:p>
    <w:p>
      <w:r>
        <w:t>Liên hiệp các Hội Khoa học và Kỹ thuật tỉnh</w:t>
      </w:r>
    </w:p>
    <w:p>
      <w:r>
        <w:t>10</w:t>
      </w:r>
    </w:p>
    <w:p>
      <w:r>
        <w:t>5</w:t>
      </w:r>
    </w:p>
    <w:p>
      <w:r>
        <w:t>Hội Chữ thập đỏ tỉnh</w:t>
      </w:r>
    </w:p>
    <w:p>
      <w:r>
        <w:t>11</w:t>
      </w:r>
    </w:p>
    <w:p>
      <w:r>
        <w:t>6</w:t>
      </w:r>
    </w:p>
    <w:p>
      <w:r>
        <w:t>Hội Nhà báo tỉnh</w:t>
      </w:r>
    </w:p>
    <w:p>
      <w:r>
        <w:t>9</w:t>
      </w:r>
    </w:p>
    <w:p>
      <w:r>
        <w:t>7</w:t>
      </w:r>
    </w:p>
    <w:p>
      <w:r>
        <w:t>Hội Đông y</w:t>
      </w:r>
    </w:p>
    <w:p>
      <w:r>
        <w:t>10</w:t>
      </w:r>
    </w:p>
    <w:p>
      <w:r>
        <w:t>8</w:t>
      </w:r>
    </w:p>
    <w:p>
      <w:r>
        <w:t>Hội Luật gia</w:t>
      </w:r>
    </w:p>
    <w:p>
      <w:r>
        <w:t>3</w:t>
      </w:r>
    </w:p>
    <w:p>
      <w:r>
        <w:t>II</w:t>
      </w:r>
    </w:p>
    <w:p>
      <w:r>
        <w:t>CẤP HUYỆN</w:t>
      </w:r>
    </w:p>
    <w:p>
      <w:r>
        <w:t>91</w:t>
      </w:r>
    </w:p>
    <w:p>
      <w:r>
        <w:t>1</w:t>
      </w:r>
    </w:p>
    <w:p>
      <w:r>
        <w:t>Huyện Cái Nước</w:t>
      </w:r>
    </w:p>
    <w:p>
      <w:r>
        <w:t>10</w:t>
      </w:r>
    </w:p>
    <w:p>
      <w:r>
        <w:t>2</w:t>
      </w:r>
    </w:p>
    <w:p>
      <w:r>
        <w:t>Huyện Đầm Dơi</w:t>
      </w:r>
    </w:p>
    <w:p>
      <w:r>
        <w:t>10</w:t>
      </w:r>
    </w:p>
    <w:p>
      <w:r>
        <w:t>3</w:t>
      </w:r>
    </w:p>
    <w:p>
      <w:r>
        <w:t>Huyện Năm Căn</w:t>
      </w:r>
    </w:p>
    <w:p>
      <w:r>
        <w:t>10</w:t>
      </w:r>
    </w:p>
    <w:p>
      <w:r>
        <w:t>4</w:t>
      </w:r>
    </w:p>
    <w:p>
      <w:r>
        <w:t>Huyện Phú Tân</w:t>
      </w:r>
    </w:p>
    <w:p>
      <w:r>
        <w:t>10</w:t>
      </w:r>
    </w:p>
    <w:p>
      <w:r>
        <w:t>5</w:t>
      </w:r>
    </w:p>
    <w:p>
      <w:r>
        <w:t>Huyện Thới Bình</w:t>
      </w:r>
    </w:p>
    <w:p>
      <w:r>
        <w:t>10</w:t>
      </w:r>
    </w:p>
    <w:p>
      <w:r>
        <w:t>6</w:t>
      </w:r>
    </w:p>
    <w:p>
      <w:r>
        <w:t>Huyện U Minh</w:t>
      </w:r>
    </w:p>
    <w:p>
      <w:r>
        <w:t>10</w:t>
      </w:r>
    </w:p>
    <w:p>
      <w:r>
        <w:t>7</w:t>
      </w:r>
    </w:p>
    <w:p>
      <w:r>
        <w:t>Huyện Trần Văn Thời</w:t>
      </w:r>
    </w:p>
    <w:p>
      <w:r>
        <w:t>10</w:t>
      </w:r>
    </w:p>
    <w:p>
      <w:r>
        <w:t>8</w:t>
      </w:r>
    </w:p>
    <w:p>
      <w:r>
        <w:t>Huyện Ngọc Hiển</w:t>
      </w:r>
    </w:p>
    <w:p>
      <w:r>
        <w:t>10</w:t>
      </w:r>
    </w:p>
    <w:p>
      <w:r>
        <w:t>9</w:t>
      </w:r>
    </w:p>
    <w:p>
      <w:r>
        <w:t>Thành phố Cà Mau</w:t>
      </w:r>
    </w:p>
    <w:p>
      <w:r>
        <w:t>11</w:t>
      </w:r>
    </w:p>
    <w:p>
      <w:r>
        <w:t>PHỤ LỤC IV</w:t>
      </w:r>
    </w:p>
    <w:p>
      <w:r>
        <w:t>SỐ LƯỢNG CÁN BỘ, CÔNG CHỨC CẤP XÃ VÀ NGƯỜI HOẠT ĐỘNG KHÔNG CHUYÊN TRÁCH Ở CẤP XÃ ĐỐI VỚI CÁC HUYỆN, THÀNH PHỐ CÀ MAU NĂM 2025</w:t>
      </w:r>
    </w:p>
    <w:p>
      <w:r>
        <w:t>(Kèm theo Nghị quyết số 40/NQ-HĐND ngày 11 tháng 12 năm 2024 của Hội đồng nhân dân tỉnh Cà Mau)</w:t>
      </w:r>
    </w:p>
    <w:p>
      <w:r>
        <w:t>TT</w:t>
      </w:r>
    </w:p>
    <w:p>
      <w:r>
        <w:t>Đơn vị hành chính</w:t>
      </w:r>
    </w:p>
    <w:p>
      <w:r>
        <w:t>Số lượng cán bộ, công chức cấp xã năm 2025</w:t>
      </w:r>
    </w:p>
    <w:p>
      <w:r>
        <w:t>Số lượng người hoạt động không chuyên trách ở cấp xã năm 2025</w:t>
      </w:r>
    </w:p>
    <w:p>
      <w:r>
        <w:t>Tổng số cán bộ, công chức</w:t>
      </w:r>
    </w:p>
    <w:p>
      <w:r>
        <w:t>Cán bộ</w:t>
      </w:r>
    </w:p>
    <w:p>
      <w:r>
        <w:t>Công chức</w:t>
      </w:r>
    </w:p>
    <w:p>
      <w:r>
        <w:t>1</w:t>
      </w:r>
    </w:p>
    <w:p>
      <w:r>
        <w:t>2</w:t>
      </w:r>
    </w:p>
    <w:p>
      <w:r>
        <w:t>3=4+5</w:t>
      </w:r>
    </w:p>
    <w:p>
      <w:r>
        <w:t>4</w:t>
      </w:r>
    </w:p>
    <w:p>
      <w:r>
        <w:t>5</w:t>
      </w:r>
    </w:p>
    <w:p>
      <w:r>
        <w:t>6</w:t>
      </w:r>
    </w:p>
    <w:p>
      <w:r>
        <w:t>Toàn tỉnh</w:t>
      </w:r>
    </w:p>
    <w:p>
      <w:r>
        <w:t>2.398</w:t>
      </w:r>
    </w:p>
    <w:p>
      <w:r>
        <w:t>1.200</w:t>
      </w:r>
    </w:p>
    <w:p>
      <w:r>
        <w:t>1.198</w:t>
      </w:r>
    </w:p>
    <w:p>
      <w:r>
        <w:t>1.589</w:t>
      </w:r>
    </w:p>
    <w:p>
      <w:r>
        <w:t>1</w:t>
      </w:r>
    </w:p>
    <w:p>
      <w:r>
        <w:t>Thành phố Cà Mau</w:t>
      </w:r>
    </w:p>
    <w:p>
      <w:r>
        <w:t>386</w:t>
      </w:r>
    </w:p>
    <w:p>
      <w:r>
        <w:t>192</w:t>
      </w:r>
    </w:p>
    <w:p>
      <w:r>
        <w:t>194</w:t>
      </w:r>
    </w:p>
    <w:p>
      <w:r>
        <w:t>249</w:t>
      </w:r>
    </w:p>
    <w:p>
      <w:r>
        <w:t>2</w:t>
      </w:r>
    </w:p>
    <w:p>
      <w:r>
        <w:t>Huyện Thới Bình</w:t>
      </w:r>
    </w:p>
    <w:p>
      <w:r>
        <w:t>284</w:t>
      </w:r>
    </w:p>
    <w:p>
      <w:r>
        <w:t>144</w:t>
      </w:r>
    </w:p>
    <w:p>
      <w:r>
        <w:t>140</w:t>
      </w:r>
    </w:p>
    <w:p>
      <w:r>
        <w:t>188</w:t>
      </w:r>
    </w:p>
    <w:p>
      <w:r>
        <w:t>3</w:t>
      </w:r>
    </w:p>
    <w:p>
      <w:r>
        <w:t>Huyện U Minh</w:t>
      </w:r>
    </w:p>
    <w:p>
      <w:r>
        <w:t>204</w:t>
      </w:r>
    </w:p>
    <w:p>
      <w:r>
        <w:t>96</w:t>
      </w:r>
    </w:p>
    <w:p>
      <w:r>
        <w:t>108</w:t>
      </w:r>
    </w:p>
    <w:p>
      <w:r>
        <w:t>140</w:t>
      </w:r>
    </w:p>
    <w:p>
      <w:r>
        <w:t>4</w:t>
      </w:r>
    </w:p>
    <w:p>
      <w:r>
        <w:t>Huyện Trần Văn Thời</w:t>
      </w:r>
    </w:p>
    <w:p>
      <w:r>
        <w:t>323</w:t>
      </w:r>
    </w:p>
    <w:p>
      <w:r>
        <w:t>156</w:t>
      </w:r>
    </w:p>
    <w:p>
      <w:r>
        <w:t>167</w:t>
      </w:r>
    </w:p>
    <w:p>
      <w:r>
        <w:t>219</w:t>
      </w:r>
    </w:p>
    <w:p>
      <w:r>
        <w:t>5</w:t>
      </w:r>
    </w:p>
    <w:p>
      <w:r>
        <w:t>Huyện Cái Nước</w:t>
      </w:r>
    </w:p>
    <w:p>
      <w:r>
        <w:t>259</w:t>
      </w:r>
    </w:p>
    <w:p>
      <w:r>
        <w:t>132</w:t>
      </w:r>
    </w:p>
    <w:p>
      <w:r>
        <w:t>127</w:t>
      </w:r>
    </w:p>
    <w:p>
      <w:r>
        <w:t>171</w:t>
      </w:r>
    </w:p>
    <w:p>
      <w:r>
        <w:t>6</w:t>
      </w:r>
    </w:p>
    <w:p>
      <w:r>
        <w:t>Huyện Phú Tân</w:t>
      </w:r>
    </w:p>
    <w:p>
      <w:r>
        <w:t>211</w:t>
      </w:r>
    </w:p>
    <w:p>
      <w:r>
        <w:t>108</w:t>
      </w:r>
    </w:p>
    <w:p>
      <w:r>
        <w:t>103</w:t>
      </w:r>
    </w:p>
    <w:p>
      <w:r>
        <w:t>139</w:t>
      </w:r>
    </w:p>
    <w:p>
      <w:r>
        <w:t>7</w:t>
      </w:r>
    </w:p>
    <w:p>
      <w:r>
        <w:t>Huyện Đầm Dơi</w:t>
      </w:r>
    </w:p>
    <w:p>
      <w:r>
        <w:t>375</w:t>
      </w:r>
    </w:p>
    <w:p>
      <w:r>
        <w:t>192</w:t>
      </w:r>
    </w:p>
    <w:p>
      <w:r>
        <w:t>183</w:t>
      </w:r>
    </w:p>
    <w:p>
      <w:r>
        <w:t>247</w:t>
      </w:r>
    </w:p>
    <w:p>
      <w:r>
        <w:t>8</w:t>
      </w:r>
    </w:p>
    <w:p>
      <w:r>
        <w:t>Huyện Năm Căn</w:t>
      </w:r>
    </w:p>
    <w:p>
      <w:r>
        <w:t>180</w:t>
      </w:r>
    </w:p>
    <w:p>
      <w:r>
        <w:t>96</w:t>
      </w:r>
    </w:p>
    <w:p>
      <w:r>
        <w:t>84</w:t>
      </w:r>
    </w:p>
    <w:p>
      <w:r>
        <w:t>116</w:t>
      </w:r>
    </w:p>
    <w:p>
      <w:r>
        <w:t>9</w:t>
      </w:r>
    </w:p>
    <w:p>
      <w:r>
        <w:t>Huyện Ngọc Hiển</w:t>
      </w:r>
    </w:p>
    <w:p>
      <w:r>
        <w:t>176</w:t>
      </w:r>
    </w:p>
    <w:p>
      <w:r>
        <w:t>84</w:t>
      </w:r>
    </w:p>
    <w:p>
      <w:r>
        <w:t>92</w:t>
      </w:r>
    </w:p>
    <w:p>
      <w:r>
        <w:t>120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