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40/2024/NQ-HĐND quy định về tặng danh hiệu “Công dân Quảng Ninh ưu tú” do tỉnh Quảng Ninh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40/2024/NQ-HĐND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10/07/2024</w:t>
            </w:r>
          </w:p>
        </w:tc>
      </w:tr>
      <w:tr>
        <w:tc>
          <w:tcPr>
            <w:tcW w:type="dxa" w:w="4320"/>
          </w:tcPr>
          <w:p>
            <w:r>
              <w:t>Ngày hiệu lực</w:t>
            </w:r>
          </w:p>
        </w:tc>
        <w:tc>
          <w:tcPr>
            <w:tcW w:type="dxa" w:w="4320"/>
          </w:tcPr>
          <w:p>
            <w:r>
              <w:t>20/07/2024</w:t>
            </w:r>
          </w:p>
        </w:tc>
      </w:tr>
      <w:tr>
        <w:tc>
          <w:tcPr>
            <w:tcW w:type="dxa" w:w="4320"/>
          </w:tcPr>
          <w:p>
            <w:r>
              <w:t>Tình trạng</w:t>
            </w:r>
          </w:p>
        </w:tc>
        <w:tc>
          <w:tcPr>
            <w:tcW w:type="dxa" w:w="4320"/>
          </w:tcPr>
          <w:p>
            <w:r>
              <w:t>Chưa xác định</w:t>
            </w:r>
          </w:p>
        </w:tc>
      </w:tr>
    </w:tbl>
    <w:p/>
    <w:p>
      <w:r>
        <w:t>HỘI ĐỒNG NHÂN DÂN</w:t>
      </w:r>
    </w:p>
    <w:p>
      <w:r>
        <w:t>TỈNH QUẢNG NINH</w:t>
      </w:r>
    </w:p>
    <w:p>
      <w:r>
        <w:t>-------</w:t>
      </w:r>
    </w:p>
    <w:p>
      <w:r>
        <w:t>CỘNG HÒA XÃ HỘI CHỦ NGHĨA VIỆT NAM</w:t>
      </w:r>
    </w:p>
    <w:p>
      <w:r>
        <w:t>Độc lập - Tự do - Hạnh phúc</w:t>
      </w:r>
    </w:p>
    <w:p>
      <w:r>
        <w:t>---------------</w:t>
      </w:r>
    </w:p>
    <w:p>
      <w:r>
        <w:t>Số: 40/2024/NQ-HĐND</w:t>
      </w:r>
    </w:p>
    <w:p>
      <w:r>
        <w:t>Quảng Ninh, ngày 10 tháng 7 năm 2024</w:t>
      </w:r>
    </w:p>
    <w:p>
      <w:r>
        <w:t>NGHỊ QUYẾT</w:t>
      </w:r>
    </w:p>
    <w:p>
      <w:r>
        <w:t>QUY ĐỊNH VỀ TẶNG DANH HIỆU “CÔNG DÂN QUẢNG NINH ƯU TÚ”</w:t>
      </w:r>
    </w:p>
    <w:p>
      <w:r>
        <w:t>HỘI ĐỒNG NHÂN DÂN TỈNH QUẢNG NINH</w:t>
      </w:r>
    </w:p>
    <w:p>
      <w:r>
        <w:t>KHÓA XIV, KỲ HỌP THỨ 19</w:t>
      </w:r>
    </w:p>
    <w:p>
      <w:r>
        <w:t>Căn cứ Luật Tổ chức chính quyền địa phương ngày 19 tháng 6 năm 2015; Luật sửa đổi, bổ sung một số điều của Luật Tổ chức Chính phủ và Luật Tổ chức chính quyền địa phương ngày 22 tháng 11 năm 2019;</w:t>
      </w:r>
    </w:p>
    <w:p>
      <w:r>
        <w:t>Căn cứ Luật Ban hành văn bản quy phạm pháp luật ngày 22 tháng 6 năm 2015; Luật sửa đổi, bổ sung một số điều của Luật Ban hành văn bản quy phạm pháp luật ngày 18 tháng 6 năm 2020;</w:t>
      </w:r>
    </w:p>
    <w:p>
      <w:r>
        <w:t>Căn cứ Luật Thi đua, khen thưởng ngày 15 tháng 6 năm 2022;</w:t>
      </w:r>
    </w:p>
    <w:p>
      <w:r>
        <w:t>Căn cứ Luật Ngân sách nhà nước ngày 25 tháng 6 năm 2015;</w:t>
      </w:r>
    </w:p>
    <w:p>
      <w:r>
        <w:t>Căn cứ Nghị định số 98/2023/NĐ-CP ngày 31 tháng 12 năm 2023 của Chính phủ quy định chi tiết thi hành một số điều của Luật Thi đua, khen thưởng;</w:t>
      </w:r>
    </w:p>
    <w:p>
      <w:r>
        <w:t>Căn cứ Nghị định số 163/2016/NĐ-CP ngày 21 tháng 12 năm 2016 của Chính phủ quy định chi tiết thi hành một số điều của Luật Ngân sách nhà nước;</w:t>
      </w:r>
    </w:p>
    <w:p>
      <w:r>
        <w:t>Xét Tờ trình số 1582/TTr-UBND ngày 19 tháng 6 năm 2024 của Ủy ban nhân dân tỉnh dự thảo Nghị quyết Quy định về tặng danh hiệu “Công dân Quảng Ninh ưu tú”; Báo cáo thẩm tra số 71/BC-BPC ngày 28 tháng 6 năm 2024 của Ban Pháp chế Hội đồng nhân dân tỉnh; ý kiến thảo luận, biểu quyết thống nhất của đại biểu Hội đồng nhân dân tỉnh tại kỳ họp.</w:t>
      </w:r>
    </w:p>
    <w:p>
      <w:r>
        <w:t>QUYẾT NGHỊ:</w:t>
      </w:r>
    </w:p>
    <w:p>
      <w:r>
        <w:t>Điều 1. Phạm vi điều chỉnh</w:t>
      </w:r>
    </w:p>
    <w:p>
      <w:r>
        <w:t>Nghị quyết này quy định về đối tượng, nguyên tắc, điều kiện, tiêu chuẩn, thẩm quyền và hồ sơ, quy trình xét tặng danh hiệu “Công dân Quảng Ninh ưu tú” cho cá nhân có thành tích đặc biệt xuất sắc, đóng góp trong sự nghiệp xây dựng và phát triển tỉnh Quảng Ninh.</w:t>
      </w:r>
    </w:p>
    <w:p>
      <w:r>
        <w:t>Điều 2. Đối tượng áp dụng</w:t>
      </w:r>
    </w:p>
    <w:p>
      <w:r>
        <w:t>1. Cá nhân là công dân Việt Nam hiện đang cư trú, lao động, học tập, công tác trên địa bàn tỉnh Quảng Ninh, không phân biệt độ tuổi, nghề nghiệp, tôn giáo, dân tộc, có thành tích đặc biệt xuất sắc, đóng góp trong sự nghiệp xây dựng và phát triển tỉnh Quảng Ninh.</w:t>
      </w:r>
    </w:p>
    <w:p>
      <w:r>
        <w:t>2. Cơ quan, tổ chức, cá nhân có liên quan đến hoạt động xét tặng danh hiệu “Công dân Quảng Ninh ưu tú”.</w:t>
      </w:r>
    </w:p>
    <w:p>
      <w:r>
        <w:t>Điều 3. Nguyên tắc xét tặng</w:t>
      </w:r>
    </w:p>
    <w:p>
      <w:r>
        <w:t>1. Việc xét tặng danh hiệu “Công dân Quảng Ninh ưu tú” đảm bảo chính xác, công khai, minh bạch, công bằng, kịp thời.</w:t>
      </w:r>
    </w:p>
    <w:p>
      <w:r>
        <w:t>2. Cá nhân được xét tặng phải là người đặc biệt xuất sắc, tiêu biểu trong toàn tỉnh trên lĩnh vực được xét tặng, là tấm gương sáng để mọi người học tập, noi theo.</w:t>
      </w:r>
    </w:p>
    <w:p>
      <w:r>
        <w:t>3. Mỗi cá nhân chỉ được tặng danh hiệu công dân ưu tú một lần, không áp dụng hình thức truy tặng.</w:t>
      </w:r>
    </w:p>
    <w:p>
      <w:r>
        <w:t>4. Thành tích làm cơ sở xét tặng là thành tích cá nhân đã đạt được trong khoảng thời gian 05 năm tính đến thời điểm xét.</w:t>
      </w:r>
    </w:p>
    <w:p>
      <w:r>
        <w:t>Điều 4. Điều kiện xét tặng</w:t>
      </w:r>
    </w:p>
    <w:p>
      <w:r>
        <w:t>Cá nhân được xét tặng danh hiệu “Công dân Quảng Ninh ưu tú” phải đảm bảo đủ các điều kiện sau:</w:t>
      </w:r>
    </w:p>
    <w:p>
      <w:r>
        <w:t>1. Có thành tích đặc biệt xuất sắc, nhiều cống hiến trong lao động, sản xuất, kinh doanh, nghiên cứu khoa học, học tập, chiến đấu hoặc có những việc làm, hành động góp phần xây dựng và phát triển địa phương, đơn vị và cộng đồng; tạo được uy tín và ảnh hưởng tốt trong xã hội, góp phần nâng cao chất lượng, hiệu quả phát triển kinh tế, văn hóa, xã hội, giữ vững quốc phòng, an ninh trên địa bàn tỉnh.</w:t>
      </w:r>
    </w:p>
    <w:p>
      <w:r>
        <w:t>2. Có phẩm chất đạo đức tốt; có nghị lực, ý chí vươn lên mạnh mẽ trong cuộc sống, trong lao động và học tập; là tấm gương mẫu mực về đạo đức, lối sống và ảnh hưởng tốt đến cộng đồng.</w:t>
      </w:r>
    </w:p>
    <w:p>
      <w:r>
        <w:t>3. Cá nhân và gia đình gương mẫu chấp hành tốt chủ trương của Đảng, chính sách, pháp luật của Nhà nước; thực hiện tốt nội quy, quy chế của cơ quan, đơn vị và địa phương nơi cư trú; được Nhân dân, đồng nghiệp, cộng đồng xã hội yêu quý, tín nhiệm.</w:t>
      </w:r>
    </w:p>
    <w:p>
      <w:r>
        <w:t>4. Không xét tặng đối với cá nhân đang trong thời gian xem xét, xử lý kỷ luật; đang trong thời gian bị khởi tố, điều tra hoặc có liên quan đến công việc đang bị thanh tra, kiểm tra; có đơn thư khiếu nại, tố cáo đang được xác minh làm rõ.</w:t>
      </w:r>
    </w:p>
    <w:p>
      <w:r>
        <w:t>Điều 5. Tiêu chuẩn xét tặng</w:t>
      </w:r>
    </w:p>
    <w:p>
      <w:r>
        <w:t>Danh hiệu “Công dân Quảng Ninh ưu tú” được xét tặng cho cá nhân đáp ứng đủ điều kiện quy định tại Điều 4 Nghị quyết này, có thành tích đặc biệt xuất sắc tiêu biểu trên từng lĩnh vực:</w:t>
      </w:r>
    </w:p>
    <w:p>
      <w:r>
        <w:t>1. Trong lĩnh vực lao động, sản xuất, kinh doanh</w:t>
      </w:r>
    </w:p>
    <w:p>
      <w:r>
        <w:t>a) Công nhân: Giỏi chuyên môn, vững tay nghề, không ngừng học tập, nâng cao trình độ, đổi mới, sáng tạo, cải tiến kỹ thuật; có sáng chế, sáng kiến mang lại lợi ích giá trị cao cho doanh nghiệp, cộng đồng; có đóng góp tích cực trong việc đào tạo, bồi dưỡng, giúp đỡ đồng nghiệp nâng cao trình độ chuyên môn, tay nghề.</w:t>
      </w:r>
    </w:p>
    <w:p>
      <w:r>
        <w:t>b) Nông dân: Nỗ lực vượt khó, năng động, sáng tạo; dám nghĩ, dám làm, mạnh dạn trong chuyển đổi cơ cấu cây trồng, vật nuôi; ứng dụng khoa học kỹ thuật, công nghệ mới vào sản xuất, kinh doanh đạt năng suất, chất lượng, hiệu quả kinh tế cao, tạo thêm nhiều việc làm, tăng thu nhập cho người lao động ở nông thôn. Áp dụng mô hình sản xuất gắn với bảo quản, chế biến và tiêu thụ nông sản hàng hóa; đi đầu trong việc thực hiện vệ sinh an toàn thực phẩm, sản xuất thực phẩm sạch gắn với bảo vệ môi trường nông thôn tạo ra những sản phẩm nông nghiệp tiêu biểu, khẳng định rõ nét giá trị của nền nông nghiệp hiện đại, tiên tiến.</w:t>
      </w:r>
    </w:p>
    <w:p>
      <w:r>
        <w:t>c) Doanh nhân: Có thành tích đặc biệt xuất sắc trong sản xuất, kinh doanh; Lãnh đạo, điều hành doanh nghiệp hoạt động an toàn, phát triển, đạt hiệu quả kinh tế cao; thực hiện tốt chính sách đối với người lao động, tạo việc làm cho nhiều người trong xã hội và cộng đồng; có nhiều đóng góp đối với sự phát triển kinh tế - xã hội của tỉnh, tích cực tham gia các hoạt động xã hội, nhân đạo, từ thiện, phát triển cộng đồng, bảo vệ môi trường.</w:t>
      </w:r>
    </w:p>
    <w:p>
      <w:r>
        <w:t>d) Cá nhân đạt giải cao trong hội thi tay nghề cấp quốc gia hoặc quốc tế, có nhiều thành tích trong công tác nghiên cứu và ứng dụng tiến bộ khoa học, kỹ thuật, công nghệ mới, có sáng kiến, công trình nghiên cứu khoa học, tác phẩm có giá trị đặc biệt mang lại hiệu quả cao trong phạm vi toàn quốc; có công lớn trong việc bồi dưỡng, đào tạo cho đồng nghiệp và thế hệ trẻ, trong việc hướng dẫn kỹ thuật, chuyển giao công nghệ, kinh nghiệm sản xuất, kinh doanh.</w:t>
      </w:r>
    </w:p>
    <w:p>
      <w:r>
        <w:t>2. Trong lĩnh vực quản lý Nhà nước; công tác Đảng, Mặt trận Tổ quốc và các tổ chức chính trị - xã hội</w:t>
      </w:r>
    </w:p>
    <w:p>
      <w:r>
        <w:t>Cá nhân có phẩm chất chính trị, đạo đức cách mạng trong sáng; có thành tích đặc biệt xuất sắc, năng động, sáng tạo, có sáng kiến, giải pháp hữu ích đem lại hiệu quả cao trong lĩnh vực công tác được Hội đồng sáng kiến, Hội đồng khoa học cấp bộ, ngành, tỉnh công nhận; gương mẫu đi đầu trong “Học tập và làm theo tư tưởng, đạo đức, phong cách Hồ Chí Minh”, các phong trào thi đua, các cuộc vận động tạo ra sản phẩm, mô hình, công trình thiết thực, hữu ích, có giá trị kinh tế - xã hội cao, có sức lan tỏa mạnh đóng góp vào sự phát triển của xã hội, cộng đồng; có phẩm chất, năng lực, uy tín phục vụ Nhân dân và sự phát triển của tỉnh, tiêu biểu về làm đúng, làm nhanh, làm tốt, làm thật, hiệu quả thật, người dân được thụ hưởng thật; dám đương đầu với khó khăn, thử thách, dám nghĩ, dám nói, dám làm, dám chịu trách nhiệm, dám đổi mới sáng tạo vì lợi ích chung; nói đi đôi với làm, theo việc đến cùng, làm dứt điểm, đo lường được kết quả, hiệu quả, luôn giữ chữ “tín”, lấy việc nâng cao chất lượng phục vụ và sự hài lòng của người dân, doanh nghiệp làm tiêu chí để lan tỏa thi đua trong Nhân dân và xã hội.</w:t>
      </w:r>
    </w:p>
    <w:p>
      <w:r>
        <w:t>3. Trong lĩnh vực quốc phòng, an ninh</w:t>
      </w:r>
    </w:p>
    <w:p>
      <w:r>
        <w:t>Cá nhân có thành tích đặc biệt xuất sắc trong chiến đấu, phục vụ chiến đấu, huấn luyện, giữ gìn an ninh, trật tự, an toàn xã hội, được nêu gương hoặc có công trình nghiên cứu có giá trị đặc biệt đã được ứng dụng vào thực tiễn hoạt động quân sự, quốc phòng, an ninh hoặc kinh tế - xã hội trong phạm vi toàn quốc; trong các hoạt động đảm bảo an ninh chính trị, trật tự an toàn xã hội; trong đấu tranh phòng, chống tội phạm và các tệ nạn xã hội; trong công tác cảm hóa và hỗ trợ tái hòa nhập cộng đồng; trong công tác cứu nạn, cứu hộ, phòng chống thiên tai.</w:t>
      </w:r>
    </w:p>
    <w:p>
      <w:r>
        <w:t>4. Trong lĩnh vực văn hóa, thể thao và du lịch</w:t>
      </w:r>
    </w:p>
    <w:p>
      <w:r>
        <w:t>a) Văn nghệ sĩ, diễn viên có thành tích đặc biệt xuất sắc trong hoạt động văn hóa, nghệ thuật; tham gia tích cực những chương trình văn hóa, nghệ thuật vì cộng đồng; đạt thành tích cao trong các hội thi, liên hoan toàn quốc và quốc tế; có tác phẩm văn học, nghệ thuật, công trình nghiên cứu lý luận phê bình có giá trị cao về nội dung tư tưởng và hình thức nghệ thuật, có tác dụng tốt trong việc giáo dục, xây dựng con người mới, nâng cao trình độ thẩm mỹ của Nhân dân, góp phần đưa văn hóa Quảng Ninh hội nhập với các nước trong khu vực và trên thế giới.</w:t>
      </w:r>
    </w:p>
    <w:p>
      <w:r>
        <w:t>b) Vận động viên, huấn luyện viên tiêu biểu có thành tích đặc biệt xuất sắc trong tham gia thi đấu hoặc huấn luyện thi đấu đạt thành tích cao tại các giải cấp quốc gia và quốc tế.</w:t>
      </w:r>
    </w:p>
    <w:p>
      <w:r>
        <w:t>c) Cá nhân có thành tích đặc biệt xuất sắc trong công tác quản lý, bảo tồn, phục hồi và phát huy giá trị các di sản văn hóa Quảng Ninh, các công trình kiến trúc, cảnh quan mang bản sắc văn hóa truyền thống đặc trưng trên địa bàn tỉnh Quảng Ninh; quảng bá, xúc tiến, kinh doanh dịch vụ du lịch, xây dựng thương hiệu, sản phẩm du lịch đặc sắc nhằm khai thác, phát huy các tiềm năng, lợi thế, gìn giữ, bảo tồn các giá trị văn hóa độc đáo của tỉnh Quảng Ninh, góp phần thúc đẩy phát triển du lịch trở thành ngành kinh tế quan trọng của tỉnh.</w:t>
      </w:r>
    </w:p>
    <w:p>
      <w:r>
        <w:t>5. Trong lĩnh vực nghiên cứu khoa học</w:t>
      </w:r>
    </w:p>
    <w:p>
      <w:r>
        <w:t>Cá nhân đạt một trong các tiêu chuẩn sau:</w:t>
      </w:r>
    </w:p>
    <w:p>
      <w:r>
        <w:t>a) Đạt giải thưởng về khoa học và công nghệ từ cấp tỉnh trở lên.</w:t>
      </w:r>
    </w:p>
    <w:p>
      <w:r>
        <w:t>b) Chủ trì công trình nghiên cứu, ứng dụng tiến bộ khoa học, công nghệ xuất sắc, có tác dụng nâng cao năng suất lao động, đem lại hiệu quả kinh tế, góp phần đáng kể vào sự phát triển kinh tế - xã hội của tỉnh.</w:t>
      </w:r>
    </w:p>
    <w:p>
      <w:r>
        <w:t>c) Có Bằng độc quyền sáng chế, Bằng bảo hộ giống cây trồng đã được áp dụng trong thực tiễn, mang lại giá trị lợi ích cao trong cộng đồng.</w:t>
      </w:r>
    </w:p>
    <w:p>
      <w:r>
        <w:t>6. Trong lĩnh vực giáo dục và đào tạo</w:t>
      </w:r>
    </w:p>
    <w:p>
      <w:r>
        <w:t>a) Nhà giáo đang trực tiếp làm công tác quản lý hoặc giảng dạy có phẩm chất đạo đức tốt, tận tụy với nghề, thương yêu học trò, có tài năng sư phạm xuất sắc, có công lớn trong sự nghiệp giáo dục, được học trò, đồng nghiệp và Nhân dân kính trọng; có thành tích trong việc đổi mới sáng tạo trong quản lý, giảng dạy hoặc đào tạo học sinh, sinh viên và đoạt giải cao trong các kỳ thi cấp quốc gia, quốc tế.</w:t>
      </w:r>
    </w:p>
    <w:p>
      <w:r>
        <w:t>b) Học sinh, sinh viên tiêu biểu có thành tích xuất sắc trong các kỳ thi cấp quốc gia, quốc tế.</w:t>
      </w:r>
    </w:p>
    <w:p>
      <w:r>
        <w:t>7. Trong lĩnh vực y tế</w:t>
      </w:r>
    </w:p>
    <w:p>
      <w:r>
        <w:t>Cá nhân đang làm công tác quản lý hoặc chuyên môn kỹ thuật trong ngành y tế có phẩm chất đạo đức tốt, tận tụy với nghề, hết lòng thương yêu người bệnh, có tài năng và có nhiều thành tích xuất sắc trong phòng bệnh, chữa bệnh phát triển khoa học, kỹ thuật về y tế, có nhiều cống hiến cho sự nghiệp bảo vệ, chăm sóc sức khỏe của Nhân dân, được người bệnh và đồng nghiệp tin cậy, kính trọng; tích cực thực hiện các công trình nghiên cứu khoa học hoặc có sáng kiến, hiến kế đề xuất giải pháp cải tiến quy trình nghiệp vụ, nâng cao hiệu quả công tác quản lý, chuyên môn đã được ứng dụng mang lại hiệu quả thực tế được Hội đồng sáng kiến, Hội đồng khoa học cấp bộ, ngành, tỉnh công nhận.</w:t>
      </w:r>
    </w:p>
    <w:p>
      <w:r>
        <w:t>8. Trong lĩnh vực hoạt động xã hội</w:t>
      </w:r>
    </w:p>
    <w:p>
      <w:r>
        <w:t>Cá nhân có thành tích đặc biệt xuất sắc trong công tác từ thiện, nhân đạo và hoạt động xã hội; có đóng góp cụ thể và mang lại hiệu quả cao về vật chất, tinh thần cho xã hội, góp phần giải quyết khó khăn cho người nghèo, người có hoàn cảnh đặc biệt khó khăn, vùng đồng bào dân tộc thiểu số, miền núi, biên giới, hải đảo; tạo được uy tín cao trong xã hội, cộng đồng.</w:t>
      </w:r>
    </w:p>
    <w:p>
      <w:r>
        <w:t>9. Trong lĩnh vực dân tộc, tôn giáo</w:t>
      </w:r>
    </w:p>
    <w:p>
      <w:r>
        <w:t>a) Người dân tộc thiểu số: Có nhiều công lao đóng góp trong xây dựng, củng cố và phát huy khối đại đoàn kết toàn dân tộc; là tấm gương tiêu biểu, có ảnh hưởng lớn trong dòng họ, dân tộc và cộng đồng dân cư nơi cư trú; có mối liên hệ chặt chẽ, gắn bó với đồng bào dân tộc, hiểu biết sâu sắc về văn hóa truyền thống, phong tục, tập quán dân tộc; có khả năng quy tụ, tập hợp đồng bào dân tộc thiểu số đóng góp tích cực vào sự nghiệp phát triển kinh tế, xã hội, an ninh, trật tự vùng đồng bào dân tộc, được người dân trong cộng đồng tín nhiệm, tin tưởng, nghe và làm theo.</w:t>
      </w:r>
    </w:p>
    <w:p>
      <w:r>
        <w:t>b) Chức sắc, chức việc, nhà tu hành đang sinh hoạt trong các tôn giáo hợp pháp trên địa bàn tỉnh: Tích cực tham gia các cuộc vận động, các phong trào thi đua yêu nước, là tấm gương điển hình tiêu biểu xuất sắc trong đồng bào các tôn giáo về lao động, sản xuất, phát triển kinh tế, “sống tốt đời đẹp đạo”; có nhiều hoạt động từ thiện, nhân đạo và đóng góp thiết thực cho xã hội và cộng đồng dân cư, góp phần củng cố và phát huy khối đại đoàn kết toàn dân tộc.</w:t>
      </w:r>
    </w:p>
    <w:p>
      <w:r>
        <w:t>Điều 6. Thời gian, số lượng cá nhân tôn vinh, khen thưởng</w:t>
      </w:r>
    </w:p>
    <w:p>
      <w:r>
        <w:t>1. Thời gian tôn vinh, khen thưởng</w:t>
      </w:r>
    </w:p>
    <w:p>
      <w:r>
        <w:t>Cá nhân được tôn vinh, khen thưởng vào dịp kỷ niệm Ngày thành lập tỉnh Quảng Ninh (30 tháng 10) hằng năm.</w:t>
      </w:r>
    </w:p>
    <w:p>
      <w:r>
        <w:t>2. Số lượng</w:t>
      </w:r>
    </w:p>
    <w:p>
      <w:r>
        <w:t>Số lượng cá nhân được tôn vinh, khen thưởng không quá 10 cá nhân trong một năm.</w:t>
      </w:r>
    </w:p>
    <w:p>
      <w:r>
        <w:t>Điều 7. Thẩm quyền quyết định</w:t>
      </w:r>
    </w:p>
    <w:p>
      <w:r>
        <w:t>Chủ tịch Ủy ban nhân dân tỉnh quyết định tặng danh hiệu “Công dân Quảng Ninh ưu tú” trên cơ sở xét chọn của Hội đồng Thi đua - Khen thưởng tỉnh.</w:t>
      </w:r>
    </w:p>
    <w:p>
      <w:r>
        <w:t>Điều 8. Hồ sơ, quy trình xét tặng</w:t>
      </w:r>
    </w:p>
    <w:p>
      <w:r>
        <w:t>1. Hồ sơ đề nghị xét tặng danh hiệu gồm:</w:t>
      </w:r>
    </w:p>
    <w:p>
      <w:r>
        <w:t>a) Tờ trình đề nghị xét tặng danh hiệu của cơ quan, đơn vị, địa phương;</w:t>
      </w:r>
    </w:p>
    <w:p>
      <w:r>
        <w:t>b) Báo cáo thành tích của cá nhân đề nghị xét tặng danh hiệu;</w:t>
      </w:r>
    </w:p>
    <w:p>
      <w:r>
        <w:t>c) Biên bản họp và kết quả bỏ phiếu của Hội đồng Thi đua - Khen thưởng cơ quan, đơn vị, địa phương;</w:t>
      </w:r>
    </w:p>
    <w:p>
      <w:r>
        <w:t>d) Bản sao các minh chứng thành tích có liên quan.</w:t>
      </w:r>
    </w:p>
    <w:p>
      <w:r>
        <w:t>2. Cá nhân chịu trách nhiệm về tính chính xác trong kê khai, báo cáo thành tích đề nghị xét tặng danh hiệu “Công dân Quảng Ninh ưu tú”.</w:t>
      </w:r>
    </w:p>
    <w:p>
      <w:r>
        <w:t>3. Quy trình xét tặng danh hiệu</w:t>
      </w:r>
    </w:p>
    <w:p>
      <w:r>
        <w:t>a) Các cơ quan, đơn vị, địa phương trên địa bàn tỉnh phát hiện, xét chọn cá nhân xuất sắc tiêu biểu nhất trong từng lĩnh vực, đề nghị về Hội đồng Thi đua - Khen thưởng tỉnh; chịu trách nhiệm về hồ sơ, thủ tục, quy trình, tính chính xác của thành tích và các nội dung liên quan đến thực hiện chủ trương của Đảng, chính sách, pháp luật của Nhà nước đối với cá nhân được đề nghị xét tặng danh hiệu.</w:t>
      </w:r>
    </w:p>
    <w:p>
      <w:r>
        <w:t>b) Cơ quan Thường trực Hội đồng Thi đua - Khen thưởng tỉnh thẩm định hồ sơ, tổng hợp danh sách các cá nhân đủ điều kiện, tiêu chuẩn; lấy ý kiến của các cơ quan chức năng đối với các cá nhân đủ điều kiện, tiêu chuẩn; đăng tải danh sách các cá nhân đủ điều kiện, tiêu chuẩn trên Cổng Thông tin điện tử tỉnh, Trang thông tin điện tử Hội đồng Thi đua - Khen thưởng tỉnh và Hạ tầng thông tin của Trung tâm truyền thông tỉnh để lấy ý kiến Nhân dân.</w:t>
      </w:r>
    </w:p>
    <w:p>
      <w:r>
        <w:t>c) Trên cơ sở kết quả thẩm định thành tích của các cá nhân và ý kiến nhận xét, góp ý được lấy từ các cơ quan, tổ chức và Nhân dân, Hội đồng Thi đua - Khen thưởng tỉnh tổ chức họp, xét chọn các cá nhân được tặng danh hiệu “Công dân Quảng Ninh ưu tú”.</w:t>
      </w:r>
    </w:p>
    <w:p>
      <w:r>
        <w:t>d) Sau khi có kết quả xét chọn của Hội đồng Thi đua - Khen thưởng tỉnh, Chủ tịch Ủy ban nhân dân tỉnh ban hành Quyết định tặng danh hiệu “Công dân Quảng Ninh ưu tú”.</w:t>
      </w:r>
    </w:p>
    <w:p>
      <w:r>
        <w:t>Điều 9. Quyền lợi, nghĩa vụ của cá nhân được tặng danh hiệu</w:t>
      </w:r>
    </w:p>
    <w:p>
      <w:r>
        <w:t>1. Cá nhân được tặng danh hiệu “Công dân Quảng Ninh ưu tú” được nhận Bằng chứng nhận, vật phẩm lưu niệm, tiền thưởng 50.000.000 đồng (Năm mươi triệu đồng) và được ghi tên vào Sổ vàng truyền thống của tỉnh.</w:t>
      </w:r>
    </w:p>
    <w:p>
      <w:r>
        <w:t>2. Giữ gìn và bảo quản hiện vật khen thưởng.</w:t>
      </w:r>
    </w:p>
    <w:p>
      <w:r>
        <w:t>3. Tiếp tục duy trì, phát huy thành tích để xứng đáng với danh hiệu được tặng.</w:t>
      </w:r>
    </w:p>
    <w:p>
      <w:r>
        <w:t>Điều 10. Hủy bỏ quyết định và thu hồi hiện vật, tiền thưởng</w:t>
      </w:r>
    </w:p>
    <w:p>
      <w:r>
        <w:t>Cá nhân được tặng danh hiệu “Công dân Quảng Ninh ưu tú” bị hủy bỏ quyết định và thu hồi hiện vật, tiền thưởng, xóa tên trong Sổ vàng truyền thống của tỉnh khi có một trong các hành vi sau:</w:t>
      </w:r>
    </w:p>
    <w:p>
      <w:r>
        <w:t>1. Kê khai gian dối thành tích để tham gia xét tặng danh hiệu.</w:t>
      </w:r>
    </w:p>
    <w:p>
      <w:r>
        <w:t>2. Có hành vi vi phạm pháp luật đến mức bị truy cứu trách nhiệm hình sự trong thời gian tính thành tích hoặc sau khi đã được tặng danh hiệu bị Tòa án xét xử bằng bản án có hiệu lực pháp luật hoặc vi phạm đạo đức, lối sống làm mất uy tín, ảnh hưởng xấu trong xã hội, cộng đồng.</w:t>
      </w:r>
    </w:p>
    <w:p>
      <w:r>
        <w:t>Điều 11. Kinh phí thực hiện</w:t>
      </w:r>
    </w:p>
    <w:p>
      <w:r>
        <w:t>Kinh phí tổ chức xét tặng danh hiệu “Công dân Quảng Ninh ưu tú” được trích từ Quỹ Thi đua, khen thưởng của tỉnh do ngân sách cấp tỉnh bảo đảm theo quy định.</w:t>
      </w:r>
    </w:p>
    <w:p>
      <w:r>
        <w:t>Điều 12. Hội đồng nhân dân tỉnh giao</w:t>
      </w:r>
    </w:p>
    <w:p>
      <w:r>
        <w:t>1. Ủy ban nhân dân tỉnh tổ chức triển khai thực hiện Nghị quyết.</w:t>
      </w:r>
    </w:p>
    <w:p>
      <w:r>
        <w:t>2. Thường trực, các ban, các tổ đại biểu và đại biểu Hội đồng nhân dân tỉnh giám sát việc thực hiện Nghị quyết.</w:t>
      </w:r>
    </w:p>
    <w:p>
      <w:r>
        <w:t>Nghị quyết này đã được Hội đồng nhân dân tỉnh Quảng Ninh Khóa XIV, Kỳ họp thứ 19 thông qua ngày 10 tháng 7 năm 2024 và có hiệu lực từ ngày 20 tháng 7 năm 2024./.</w:t>
      </w:r>
    </w:p>
    <w:p>
      <w:r>
        <w:t>Nơi nhận:</w:t>
      </w:r>
    </w:p>
    <w:p>
      <w:r>
        <w:t>- UBTV Quốc hội, Chính phủ (b/c);</w:t>
      </w:r>
    </w:p>
    <w:p>
      <w:r>
        <w:t>- Ban CTĐB của UBTV Quốc hội;</w:t>
      </w:r>
    </w:p>
    <w:p>
      <w:r>
        <w:t>- Các bộ: Tư pháp, Nội vụ, Tài chính;</w:t>
      </w:r>
    </w:p>
    <w:p>
      <w:r>
        <w:t>- TT Tỉnh ủy, TT HĐND tỉnh, UBND tỉnh;</w:t>
      </w:r>
    </w:p>
    <w:p>
      <w:r>
        <w:t>- Đoàn Đại biểu Quốc hội tỉnh;</w:t>
      </w:r>
    </w:p>
    <w:p>
      <w:r>
        <w:t>- Đại biểu HĐND tỉnh khóa XIV;</w:t>
      </w:r>
    </w:p>
    <w:p>
      <w:r>
        <w:t>- Các cơ quan tham mưu, giúp việc Tỉnh ủy;</w:t>
      </w:r>
    </w:p>
    <w:p>
      <w:r>
        <w:t>- Ủy ban MTTQ và các tổ chức CT-XH tỉnh;</w:t>
      </w:r>
    </w:p>
    <w:p>
      <w:r>
        <w:t>- Các sở, ban, ngành thuộc tỉnh;</w:t>
      </w:r>
    </w:p>
    <w:p>
      <w:r>
        <w:t>- TT HĐND, UBND các huyện, TX, TP;</w:t>
      </w:r>
    </w:p>
    <w:p>
      <w:r>
        <w:t>- VP: Đoàn ĐBQH&amp;HĐND tỉnh, UBND tỉnh;</w:t>
      </w:r>
    </w:p>
    <w:p>
      <w:r>
        <w:t>- Trung tâm truyền thông tỉnh;</w:t>
      </w:r>
    </w:p>
    <w:p>
      <w:r>
        <w:t>- Công báo tỉnh;</w:t>
      </w:r>
    </w:p>
    <w:p>
      <w:r>
        <w:t>- Lưu: VT, HĐ5.</w:t>
      </w:r>
    </w:p>
    <w:p>
      <w:r>
        <w:t>CHỦ TỊCH</w:t>
      </w:r>
    </w:p>
    <w:p>
      <w:r>
        <w:t>Nguyễn Xuân Ký</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