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40/2024/NQ-HĐND quy định giá dịch vụ khám bệnh, chữa bệnh không thuộc phạm vi thanh toán của Quỹ bảo hiểm y tế trong các cơ sở khám bệnh, chữa bệnh của Nhà nước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40/2024/NQ-HĐND</w:t>
      </w:r>
    </w:p>
    <w:p>
      <w:r>
        <w:t>Cao Bằng, ngày 12 tháng 7 năm 2024</w:t>
      </w:r>
    </w:p>
    <w:p>
      <w:r>
        <w:t>NGHỊ QUYẾT</w:t>
      </w:r>
    </w:p>
    <w:p>
      <w:r>
        <w:t>QUY ĐỊNH GIÁ DỊCH VỤ KHÁM BỆNH, CHỮA BỆNH KHÔNG THUỘC PHẠM VI THANH TOÁN CỦA QUỸ BẢO HIỂM Y TẾ TRONG CÁC CƠ SỞ KHÁM BỆNH, CHỮA BỆNH CỦA NHÀ NƯỚC TRÊN ĐỊA BÀN TỈNH CAO BẰNG</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60/2021/NĐ-CP ngày 21 tháng 6 năm 2021 của Chính phủ quy định cơ chế tự chủ tài chính của đơn vị sự nghiệp công lập;</w:t>
      </w:r>
    </w:p>
    <w:p>
      <w:r>
        <w:t>Căn cứ Nghị định số 96/2023/NĐ-CP ngày 30 tháng 12 năm 2023 của Chính phủ quy định chi tiết một số điều của Luật Khám bệnh, chữa bệnh;</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1441/TTr-UBND ngày 17 tháng 6 năm 2024 của Ủy ban nhân dân tỉnh Cao Bằng về dự thảo Nghị quyết quy định giá dịch vụ khám bệnh, chữa bệnh không thuộc phạm vi thanh toán của Quỹ bảo hiểm y tế mà không phải là dịch vụ khám bệnh, chữa bệnh theo yêu cầu trong các cơ sở khám bệnh, chữa bệnh của Nhà nước thuộc tỉnh Cao Bằng quản lý; Báo cáo thẩm tra của Ban Văn hóa - Xã hội Hội đồng nhân dân tỉnh; ý kiến thảo luận của đại biểu Hội đồng nhân dân tỉnh tại kỳ họp.</w:t>
      </w:r>
    </w:p>
    <w:p>
      <w:r>
        <w:t>QUYẾT NGHỊ:</w:t>
      </w:r>
    </w:p>
    <w:p>
      <w:r>
        <w:t>Điều 1.  Quy định giá dịch vụ khám bệnh, chữa bệnh không thuộc phạm vi thanh toán của Quỹ bảo hiểm y tế trong các cơ sở khám bệnh, chữa bệnh của Nhà nước trên địa bàn tỉnh Cao Bằng, cụ thể như sau:</w:t>
      </w:r>
    </w:p>
    <w:p>
      <w:r>
        <w:t>1. Phạm vi điều chỉnh và đối tượng áp dụng:</w:t>
      </w:r>
    </w:p>
    <w:p>
      <w:r>
        <w:t>a) Phạm vi điều chỉnh:</w:t>
      </w:r>
    </w:p>
    <w:p>
      <w:r>
        <w:t>Nghị quyết này 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Cao Bằng.</w:t>
      </w:r>
    </w:p>
    <w:p>
      <w:r>
        <w:t>b) Đối tượng áp dụng:</w:t>
      </w:r>
    </w:p>
    <w:p>
      <w:r>
        <w:t>- Các cơ sở khám bệnh, chữa bệnh của Nhà nước thuộc tỉnh Cao Bằng quản lý;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đối tượng khám bệnh, chữa bệnh theo yêu cầu;</w:t>
      </w:r>
    </w:p>
    <w:p>
      <w:r>
        <w:t>- Các cơ quan, tổ chức, cá nhân khác có liên quan.</w:t>
      </w:r>
    </w:p>
    <w:p>
      <w:r>
        <w:t>2.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Cao Bằng:</w:t>
      </w:r>
    </w:p>
    <w:p>
      <w:r>
        <w:t>- Giá dịch vụ khám bệnh quy định tại Phụ lục số 1 ban hành kèm theo Nghị quyết này;</w:t>
      </w:r>
    </w:p>
    <w:p>
      <w:r>
        <w:t>- Giá dịch vụ ngày giường bệnh quy định tại Phụ lục số 2 ban hành kèm theo Nghị quyết này;</w:t>
      </w:r>
    </w:p>
    <w:p>
      <w:r>
        <w:t>- Giá dịch vụ kỹ thuật và xét nghiệm quy định tại Phụ lục số 3 ban hành kèm theo Nghị quyết này.</w:t>
      </w:r>
    </w:p>
    <w:p>
      <w:r>
        <w:t>3. Nguyên tắc áp dụng giá dịch vụ khám bệnh, chữa bệnh đối với một số trường hợp như sau:</w:t>
      </w:r>
    </w:p>
    <w:p>
      <w:r>
        <w:t>a) Các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phòng khám đa khoa khu vực:</w:t>
      </w:r>
    </w:p>
    <w:p>
      <w:r>
        <w:t>- Trường hợp được cấp giấy phép hoạt động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Mức giá khám bệnh: Áp dụng mức giá của Trạm y tế xã. Mức giá các dịch vụ kỹ thuật bằng 70% mức giá của các dịch vụ tại Biểu số 3;</w:t>
      </w:r>
    </w:p>
    <w:p>
      <w:r>
        <w:t>- Đối với các Trạm y tế được Sở Y tế quyết định có giường lưu: Áp dụng mức giá bằng 50% mức giá ngày giường nội khoa loại 3 của bệnh viện hạng IV.</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các Ban của Hội đồng nhân dân tỉnh, các Tổ đại biểu Hội đồng nhân dân và đại biểu Hội đồng nhân dân tỉnh giám sát thực hiện Nghị quyết này.</w:t>
      </w:r>
    </w:p>
    <w:p>
      <w:r>
        <w:t>Điều 4.  Nghị quyết này thay thế Nghị quyết số 21/2019/NQ-HĐND ngày 12 tháng 7 năm 2019 của Hội đồng nhân dân tỉnh Cao Bằng Quy định giá dịch vụ khám bệnh, chữa bệnh không thuộc phạm vi thanh toán của Quỹ Bảo hiểm y tế trong các cơ sở khám bệnh, chữa bệnh của Nhà nước trên địa bàn tỉnh Cao Bằng; Nghị quyết số 44/2019/NQ-HĐND ngày 11 tháng 12 năm 2019 của Hội đồng nhân dân tỉnh Cao Bằng sửa đổi, bổ sung Khoản 2 Điều 1 Nghị quyết số 21/2019/NQ-HĐND ngày 12 tháng 7 năm 2019 của Hội đồng nhân dân tỉnh Cao Bằng Quy định giá dịch vụ khám bệnh, chữa bệnh không thuộc phạm vi thanh toán của Quỹ Bảo hiểm y tế trong các cơ sở khám bệnh, chữa bệnh của Nhà nước trên địa bàn tỉnh Cao Bằng; Nghị quyết số 92/2022/NQ-HĐND ngày 09 tháng 12 năm 2022 của Hội đồng nhân dân tỉnh Cao Bằng sửa đổi, bổ sung Điều 1 Nghị quyết số 44/2019/NQ-HĐND ngày 11 tháng 12 năm 2019 của Hội đồng nhân dân tỉnh Cao Bằng.</w:t>
      </w:r>
    </w:p>
    <w:p>
      <w:r>
        <w:t>Nghị quyết này đã được Hội đồng nhân dân tỉnh Cao Bằng khóa XVII, nhiệm kỳ 2021 - 2026, Kỳ họp thứ 20 thông qua ngày 12 tháng 7 năm 2024 và có hiệu lực từ ngày 22 tháng 7 năm 2024./.</w:t>
      </w:r>
    </w:p>
    <w:p>
      <w:r>
        <w:t>Nơi nhận:</w:t>
      </w:r>
    </w:p>
    <w:p>
      <w:r>
        <w:t>- Ủy ban Thường vụ Quốc hội, Chính phủ  (để b/c) ;</w:t>
      </w:r>
    </w:p>
    <w:p>
      <w:r>
        <w:t>- Văn phòng Quốc hội, Văn phòng Chính phủ;</w:t>
      </w:r>
    </w:p>
    <w:p>
      <w:r>
        <w:t>- Bộ Tài chính; Bộ Y tế; - Cục Kiểm tra văn bản</w:t>
      </w:r>
    </w:p>
    <w:p>
      <w:r>
        <w:t>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w:t>
      </w:r>
    </w:p>
    <w:p>
      <w:r>
        <w:t>thành phố;</w:t>
      </w:r>
    </w:p>
    <w:p>
      <w:r>
        <w:t>- Trung tâm Thông tin - Văn phòng UBND tỉnh;</w:t>
      </w:r>
    </w:p>
    <w:p>
      <w:r>
        <w:t>- Lưu: VT.</w:t>
      </w:r>
    </w:p>
    <w:p>
      <w:r>
        <w:t>CHỦ TỊCH</w:t>
      </w:r>
    </w:p>
    <w:p>
      <w:r>
        <w:t>Triệu Đình Lê</w:t>
      </w:r>
    </w:p>
    <w:p>
      <w:r>
        <w:t>PHỤ LỤC 01.</w:t>
      </w:r>
    </w:p>
    <w:p>
      <w:r>
        <w:t>GIÁ DỊCH VỤ KHÁM BỆNH</w:t>
      </w:r>
    </w:p>
    <w:p>
      <w:r>
        <w:t>(Ban hành kèm theo Nghị quyết số 40/2024/NQ-HĐND ngày 12 tháng 7 năm 2024 của Hội đồng nhân dân tỉnh Cao Bằng)</w:t>
      </w:r>
    </w:p>
    <w:p>
      <w:r>
        <w:t>Đơn vị: đồng</w:t>
      </w:r>
    </w:p>
    <w:p>
      <w:r>
        <w:t>STT</w:t>
      </w:r>
    </w:p>
    <w:p>
      <w:r>
        <w:t>STT TT 21 (**)</w:t>
      </w:r>
    </w:p>
    <w:p>
      <w:r>
        <w:t>Cơ sở y tế</w:t>
      </w:r>
    </w:p>
    <w:p>
      <w:r>
        <w:t>Giá</w:t>
      </w:r>
    </w:p>
    <w:p>
      <w:r>
        <w:t>1</w:t>
      </w:r>
    </w:p>
    <w:p>
      <w:r>
        <w:t>3</w:t>
      </w:r>
    </w:p>
    <w:p>
      <w:r>
        <w:t>Bệnh viện hạng II</w:t>
      </w:r>
    </w:p>
    <w:p>
      <w:r>
        <w:t>37.500</w:t>
      </w:r>
    </w:p>
    <w:p>
      <w:r>
        <w:t>2</w:t>
      </w:r>
    </w:p>
    <w:p>
      <w:r>
        <w:t>4</w:t>
      </w:r>
    </w:p>
    <w:p>
      <w:r>
        <w:t>Bệnh viện hạng III</w:t>
      </w:r>
    </w:p>
    <w:p>
      <w:r>
        <w:t>33.200</w:t>
      </w:r>
    </w:p>
    <w:p>
      <w:r>
        <w:t>3</w:t>
      </w:r>
    </w:p>
    <w:p>
      <w:r>
        <w:t>5</w:t>
      </w:r>
    </w:p>
    <w:p>
      <w:r>
        <w:t>Bệnh viện hạng IV</w:t>
      </w:r>
    </w:p>
    <w:p>
      <w:r>
        <w:t>30.100</w:t>
      </w:r>
    </w:p>
    <w:p>
      <w:r>
        <w:t>4</w:t>
      </w:r>
    </w:p>
    <w:p>
      <w:r>
        <w:t>6</w:t>
      </w:r>
    </w:p>
    <w:p>
      <w:r>
        <w:t>Trạm y tế xã</w:t>
      </w:r>
    </w:p>
    <w:p>
      <w:r>
        <w:t>30.100</w:t>
      </w:r>
    </w:p>
    <w:p>
      <w:r>
        <w:t>5</w:t>
      </w:r>
    </w:p>
    <w:p>
      <w:r>
        <w:t>7</w:t>
      </w:r>
    </w:p>
    <w:p>
      <w:r>
        <w:t>Hội chẩn để xác định ca bệnh khó (chuyên gia/ca; Chỉ áp dụng đối với trường hợp mời chuyên gia đơn vị khác đến hội chẩn tại cơ sở khám, chữa bệnh).</w:t>
      </w:r>
    </w:p>
    <w:p>
      <w:r>
        <w:t>200.000</w:t>
      </w:r>
    </w:p>
    <w:p>
      <w:r>
        <w:t>6</w:t>
      </w:r>
    </w:p>
    <w:p>
      <w:r>
        <w:t>8</w:t>
      </w:r>
    </w:p>
    <w:p>
      <w:r>
        <w:t>Khám cấp giấy chứng thương, giám định y khoa (không kể xét nghiệm, X-quang)</w:t>
      </w:r>
    </w:p>
    <w:p>
      <w:r>
        <w:t>160.000</w:t>
      </w:r>
    </w:p>
    <w:p>
      <w:r>
        <w:t>7</w:t>
      </w:r>
    </w:p>
    <w:p>
      <w:r>
        <w:t>9</w:t>
      </w:r>
    </w:p>
    <w:p>
      <w:r>
        <w:t>Khám sức khỏe toàn diện lao động, lái xe, khám sức khỏe định kỳ (không kể xét nghiệm, X-quang)</w:t>
      </w:r>
    </w:p>
    <w:p>
      <w:r>
        <w:t>160.000</w:t>
      </w:r>
    </w:p>
    <w:p>
      <w:r>
        <w:t>8</w:t>
      </w:r>
    </w:p>
    <w:p>
      <w:r>
        <w:t>10</w:t>
      </w:r>
    </w:p>
    <w:p>
      <w:r>
        <w:t>Khám sức khỏe toàn diện cho người đi xuất khẩu lao động (không kể xét nghiệm, X-quang)</w:t>
      </w:r>
    </w:p>
    <w:p>
      <w:r>
        <w:t>450.000</w:t>
      </w:r>
    </w:p>
    <w:p>
      <w:r>
        <w:t>Chú giải:</w:t>
      </w:r>
    </w:p>
    <w:p>
      <w:r>
        <w:t>(**) Số thứ tự theo Thông tư số 21/2023/TT-BYT ngày 17/11/2023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
        <w:t>PHỤ LỤC 02.</w:t>
      </w:r>
    </w:p>
    <w:p>
      <w:r>
        <w:t>GIÁ DỊCH VỤ NGÀY GIƯỜNG BỆNH</w:t>
      </w:r>
    </w:p>
    <w:p>
      <w:r>
        <w:t>(Ban hành kèm theo Nghị quyết số 40/2024/NQ-HĐND ngày 12 tháng 7 năm 2024 của Hội đồng nhân dân tỉnh Cao Bằng)</w:t>
      </w:r>
    </w:p>
    <w:p>
      <w:r>
        <w:t>Đơn vị: đồng</w:t>
      </w:r>
    </w:p>
    <w:p>
      <w:r>
        <w:t>STT</w:t>
      </w:r>
    </w:p>
    <w:p>
      <w:r>
        <w:t>STT TT 21 (**)</w:t>
      </w:r>
    </w:p>
    <w:p>
      <w:r>
        <w:t>Các loại dịch vụ</w:t>
      </w:r>
    </w:p>
    <w:p>
      <w:r>
        <w:t>Bệnh viện hạng II</w:t>
      </w:r>
    </w:p>
    <w:p>
      <w:r>
        <w:t>Bệnh viện hạng III</w:t>
      </w:r>
    </w:p>
    <w:p>
      <w:r>
        <w:t>Bệnh viện hạng IV</w:t>
      </w:r>
    </w:p>
    <w:p>
      <w:r>
        <w:t>1</w:t>
      </w:r>
    </w:p>
    <w:p>
      <w:r>
        <w:t>1</w:t>
      </w:r>
    </w:p>
    <w:p>
      <w:r>
        <w:t>Ngày điều trị Hồi sức tích cực (ICU)/ghép tạng hoặc ghép tủy hoặc ghép tế bào gốc</w:t>
      </w:r>
    </w:p>
    <w:p>
      <w:r>
        <w:t>673.900</w:t>
      </w:r>
    </w:p>
    <w:p>
      <w:r>
        <w:t>2</w:t>
      </w:r>
    </w:p>
    <w:p>
      <w:r>
        <w:t>2</w:t>
      </w:r>
    </w:p>
    <w:p>
      <w:r>
        <w:t>Ngày giường bệnh Hồi sức cấp cứu</w:t>
      </w:r>
    </w:p>
    <w:p>
      <w:r>
        <w:t>359.200</w:t>
      </w:r>
    </w:p>
    <w:p>
      <w:r>
        <w:t>312.200</w:t>
      </w:r>
    </w:p>
    <w:p>
      <w:r>
        <w:t>279.400</w:t>
      </w:r>
    </w:p>
    <w:p>
      <w:r>
        <w:t>3</w:t>
      </w:r>
    </w:p>
    <w:p>
      <w:r>
        <w:t>3</w:t>
      </w:r>
    </w:p>
    <w:p>
      <w:r>
        <w:t>Ngày giường bệnh Nội khoa:</w:t>
      </w:r>
    </w:p>
    <w:p>
      <w:r>
        <w:t>4</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212.600</w:t>
      </w:r>
    </w:p>
    <w:p>
      <w:r>
        <w:t>198.000</w:t>
      </w:r>
    </w:p>
    <w:p>
      <w:r>
        <w:t>176.900</w:t>
      </w:r>
    </w:p>
    <w:p>
      <w:r>
        <w:t>5</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182.700</w:t>
      </w:r>
    </w:p>
    <w:p>
      <w:r>
        <w:t>171.600</w:t>
      </w:r>
    </w:p>
    <w:p>
      <w:r>
        <w:t>152.800</w:t>
      </w:r>
    </w:p>
    <w:p>
      <w:r>
        <w:t>6</w:t>
      </w:r>
    </w:p>
    <w:p>
      <w:r>
        <w:t>3.3</w:t>
      </w:r>
    </w:p>
    <w:p>
      <w:r>
        <w:t>Loại 3:  Các khoa: YHDT, Phục hồi chức năng</w:t>
      </w:r>
    </w:p>
    <w:p>
      <w:r>
        <w:t>147.600</w:t>
      </w:r>
    </w:p>
    <w:p>
      <w:r>
        <w:t>138.600</w:t>
      </w:r>
    </w:p>
    <w:p>
      <w:r>
        <w:t>128.200</w:t>
      </w:r>
    </w:p>
    <w:p>
      <w:r>
        <w:t>7</w:t>
      </w:r>
    </w:p>
    <w:p>
      <w:r>
        <w:t>4</w:t>
      </w:r>
    </w:p>
    <w:p>
      <w:r>
        <w:t>Ngày giường bệnh ngoại khoa, bỏng:</w:t>
      </w:r>
    </w:p>
    <w:p>
      <w:r>
        <w:t>8</w:t>
      </w:r>
    </w:p>
    <w:p>
      <w:r>
        <w:t>4.1</w:t>
      </w:r>
    </w:p>
    <w:p>
      <w:r>
        <w:t>Loại 1:  Sau Sau các phẫu thuật loại đặc biệt; Bỏng độ 3-4 trên 70% diện tích cơ thể</w:t>
      </w:r>
    </w:p>
    <w:p>
      <w:r>
        <w:t>287.500</w:t>
      </w:r>
    </w:p>
    <w:p>
      <w:r>
        <w:t>9</w:t>
      </w:r>
    </w:p>
    <w:p>
      <w:r>
        <w:t>4.2</w:t>
      </w:r>
    </w:p>
    <w:p>
      <w:r>
        <w:t>Loại 2:  Sau các phẫu thuật loại 1; Bỏng độ 3-4 từ 25 -70% diện tích cơ thể</w:t>
      </w:r>
    </w:p>
    <w:p>
      <w:r>
        <w:t>252.100</w:t>
      </w:r>
    </w:p>
    <w:p>
      <w:r>
        <w:t>225.200</w:t>
      </w:r>
    </w:p>
    <w:p>
      <w:r>
        <w:t>204.000</w:t>
      </w:r>
    </w:p>
    <w:p>
      <w:r>
        <w:t>10</w:t>
      </w:r>
    </w:p>
    <w:p>
      <w:r>
        <w:t>4.3</w:t>
      </w:r>
    </w:p>
    <w:p>
      <w:r>
        <w:t>Loại 3:  Sau các phẫu thuật loại 2; Bỏng độ 2 trên 30% diện tích cơ thể, Bỏng độ 3-4 dưới 25% diện tích cơ thể</w:t>
      </w:r>
    </w:p>
    <w:p>
      <w:r>
        <w:t>224.700</w:t>
      </w:r>
    </w:p>
    <w:p>
      <w:r>
        <w:t>199.600</w:t>
      </w:r>
    </w:p>
    <w:p>
      <w:r>
        <w:t>177.200</w:t>
      </w:r>
    </w:p>
    <w:p>
      <w:r>
        <w:t>11</w:t>
      </w:r>
    </w:p>
    <w:p>
      <w:r>
        <w:t>4.4</w:t>
      </w:r>
    </w:p>
    <w:p>
      <w:r>
        <w:t>Loại 4:  Sau các phẫu thuật loại 3; Bỏng độ 1, độ 2 dưới 30% diện tích cơ thể</w:t>
      </w:r>
    </w:p>
    <w:p>
      <w:r>
        <w:t>192.100</w:t>
      </w:r>
    </w:p>
    <w:p>
      <w:r>
        <w:t>168.100</w:t>
      </w:r>
    </w:p>
    <w:p>
      <w:r>
        <w:t>153.100</w:t>
      </w:r>
    </w:p>
    <w:p>
      <w:r>
        <w:t>12</w:t>
      </w:r>
    </w:p>
    <w:p>
      <w:r>
        <w:t>5</w:t>
      </w:r>
    </w:p>
    <w:p>
      <w:r>
        <w:t>Ngày giường trạm y tế xã</w:t>
      </w:r>
    </w:p>
    <w:p>
      <w:r>
        <w:t>64.100</w:t>
      </w:r>
    </w:p>
    <w:p>
      <w:r>
        <w:t>13</w:t>
      </w:r>
    </w:p>
    <w:p>
      <w:r>
        <w:t>6</w:t>
      </w:r>
    </w:p>
    <w:p>
      <w:r>
        <w:t>Ngày giường bệnh ban ngày</w:t>
      </w:r>
    </w:p>
    <w:p>
      <w:r>
        <w:t>Được tính bằng 0,3 lần giá ngày giường của các khoa và loại phòng tương ứng.</w:t>
      </w:r>
    </w:p>
    <w:p>
      <w:r>
        <w:t>Ghi chú:</w:t>
      </w:r>
    </w:p>
    <w:p>
      <w:r>
        <w:t>- Giá ngày giường điều trị nội trú chưa bao gồm chi phí máy thở và khí y tế.</w:t>
      </w:r>
    </w:p>
    <w:p>
      <w:r>
        <w:t>- (**) Số thứ tự theo Thông tư số 21/2023/TT-BYT ngày 17/11/2023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
        <w:t>PHỤ LỤC 03.</w:t>
      </w:r>
    </w:p>
    <w:p>
      <w:r>
        <w:t>GIÁ DỊCH VỤ KỸ THUẬT VÀ XÉT NGHIỆM</w:t>
      </w:r>
    </w:p>
    <w:p>
      <w:r>
        <w:t>(Ban hành kèm theo Nghị quyết số 40/2024/NQ-HĐND ngày 12 tháng 7 năm 2024 của Hội đồng nhân dân tỉnh Cao Bằng)</w:t>
      </w:r>
    </w:p>
    <w:p>
      <w:r>
        <w:t>STT</w:t>
      </w:r>
    </w:p>
    <w:p>
      <w:r>
        <w:t>STT TT 21 (**)</w:t>
      </w:r>
    </w:p>
    <w:p>
      <w:r>
        <w:t>STT TT 37 (*)</w:t>
      </w:r>
    </w:p>
    <w:p>
      <w:r>
        <w:t>Mã dịch vụ</w:t>
      </w:r>
    </w:p>
    <w:p>
      <w:r>
        <w:t>Tên dịch vụ</w:t>
      </w:r>
    </w:p>
    <w:p>
      <w:r>
        <w:t>Giá (đồng)</w:t>
      </w:r>
    </w:p>
    <w:p>
      <w:r>
        <w:t>Ghi chú</w:t>
      </w:r>
    </w:p>
    <w:p>
      <w:r>
        <w:t>A</w:t>
      </w:r>
    </w:p>
    <w:p>
      <w:r>
        <w:t>A</w:t>
      </w:r>
    </w:p>
    <w:p>
      <w:r>
        <w:t>CHẨN ĐOÁN BẰNG HÌNH ẢNH</w:t>
      </w:r>
    </w:p>
    <w:p>
      <w:r>
        <w:t>I</w:t>
      </w:r>
    </w:p>
    <w:p>
      <w:r>
        <w:t>I</w:t>
      </w:r>
    </w:p>
    <w:p>
      <w:r>
        <w:t>Siêu âm</w:t>
      </w:r>
    </w:p>
    <w:p>
      <w:r>
        <w:t>1</w:t>
      </w:r>
    </w:p>
    <w:p>
      <w:r>
        <w:t>1</w:t>
      </w:r>
    </w:p>
    <w:p>
      <w:r>
        <w:t>1</w:t>
      </w:r>
    </w:p>
    <w:p>
      <w:r>
        <w:t>04C1.1.3</w:t>
      </w:r>
    </w:p>
    <w:p>
      <w:r>
        <w:t>Siêu âm</w:t>
      </w:r>
    </w:p>
    <w:p>
      <w:r>
        <w:t>49.300</w:t>
      </w:r>
    </w:p>
    <w:p>
      <w:r>
        <w:t>2</w:t>
      </w:r>
    </w:p>
    <w:p>
      <w:r>
        <w:t>2</w:t>
      </w:r>
    </w:p>
    <w:p>
      <w:r>
        <w:t>2</w:t>
      </w:r>
    </w:p>
    <w:p>
      <w:r>
        <w:t>03C4.1.3</w:t>
      </w:r>
    </w:p>
    <w:p>
      <w:r>
        <w:t>Siêu âm + đo trục nhãn cầu</w:t>
      </w:r>
    </w:p>
    <w:p>
      <w:r>
        <w:t>81.300</w:t>
      </w:r>
    </w:p>
    <w:p>
      <w:r>
        <w:t>3</w:t>
      </w:r>
    </w:p>
    <w:p>
      <w:r>
        <w:t>3</w:t>
      </w:r>
    </w:p>
    <w:p>
      <w:r>
        <w:t>3</w:t>
      </w:r>
    </w:p>
    <w:p>
      <w:r>
        <w:t>Siêu âm đầu dò âm đạo, trực tràng</w:t>
      </w:r>
    </w:p>
    <w:p>
      <w:r>
        <w:t>186.000</w:t>
      </w:r>
    </w:p>
    <w:p>
      <w:r>
        <w:t>4</w:t>
      </w:r>
    </w:p>
    <w:p>
      <w:r>
        <w:t>4</w:t>
      </w:r>
    </w:p>
    <w:p>
      <w:r>
        <w:t>4</w:t>
      </w:r>
    </w:p>
    <w:p>
      <w:r>
        <w:t>03C4.1.1</w:t>
      </w:r>
    </w:p>
    <w:p>
      <w:r>
        <w:t>Siêu âm Doppler màu tim hoặc mạch máu</w:t>
      </w:r>
    </w:p>
    <w:p>
      <w:r>
        <w:t>233.000</w:t>
      </w:r>
    </w:p>
    <w:p>
      <w:r>
        <w:t>5</w:t>
      </w:r>
    </w:p>
    <w:p>
      <w:r>
        <w:t>5</w:t>
      </w:r>
    </w:p>
    <w:p>
      <w:r>
        <w:t>5</w:t>
      </w:r>
    </w:p>
    <w:p>
      <w:r>
        <w:t>03C4.1.6</w:t>
      </w:r>
    </w:p>
    <w:p>
      <w:r>
        <w:t>Siêu âm Doppler màu tim + cản âm</w:t>
      </w:r>
    </w:p>
    <w:p>
      <w:r>
        <w:t>268.000</w:t>
      </w:r>
    </w:p>
    <w:p>
      <w:r>
        <w:t>6</w:t>
      </w:r>
    </w:p>
    <w:p>
      <w:r>
        <w:t>6</w:t>
      </w:r>
    </w:p>
    <w:p>
      <w:r>
        <w:t>6</w:t>
      </w:r>
    </w:p>
    <w:p>
      <w:r>
        <w:t>03C4.1.5</w:t>
      </w:r>
    </w:p>
    <w:p>
      <w:r>
        <w:t>Siêu âm tim gắng sức</w:t>
      </w:r>
    </w:p>
    <w:p>
      <w:r>
        <w:t>598.000</w:t>
      </w:r>
    </w:p>
    <w:p>
      <w:r>
        <w:t>7</w:t>
      </w:r>
    </w:p>
    <w:p>
      <w:r>
        <w:t>7</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8</w:t>
      </w:r>
    </w:p>
    <w:p>
      <w:r>
        <w:t>8</w:t>
      </w:r>
    </w:p>
    <w:p>
      <w:r>
        <w:t>04C1.1.5</w:t>
      </w:r>
    </w:p>
    <w:p>
      <w:r>
        <w:t>Siêu âm Doppler màu tim hoặc mạch máu qua thực quản</w:t>
      </w:r>
    </w:p>
    <w:p>
      <w:r>
        <w:t>816.000</w:t>
      </w:r>
    </w:p>
    <w:p>
      <w:r>
        <w:t>9</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10</w:t>
      </w:r>
    </w:p>
    <w:p>
      <w:r>
        <w:t>Chụp X-quang phim ≤ 24x30 cm (1 tư thế)</w:t>
      </w:r>
    </w:p>
    <w:p>
      <w:r>
        <w:t>53.200</w:t>
      </w:r>
    </w:p>
    <w:p>
      <w:r>
        <w:t>Áp dụng cho 01 vị trí</w:t>
      </w:r>
    </w:p>
    <w:p>
      <w:r>
        <w:t>11</w:t>
      </w:r>
    </w:p>
    <w:p>
      <w:r>
        <w:t>11</w:t>
      </w:r>
    </w:p>
    <w:p>
      <w:r>
        <w:t>11</w:t>
      </w:r>
    </w:p>
    <w:p>
      <w:r>
        <w:t>Chụp X-quang phim ≤ 24x30 cm (2 tư thế)</w:t>
      </w:r>
    </w:p>
    <w:p>
      <w:r>
        <w:t>59.200</w:t>
      </w:r>
    </w:p>
    <w:p>
      <w:r>
        <w:t>Áp dụng cho 01 vị trí</w:t>
      </w:r>
    </w:p>
    <w:p>
      <w:r>
        <w:t>12</w:t>
      </w:r>
    </w:p>
    <w:p>
      <w:r>
        <w:t>12</w:t>
      </w:r>
    </w:p>
    <w:p>
      <w:r>
        <w:t>12</w:t>
      </w:r>
    </w:p>
    <w:p>
      <w:r>
        <w:t>Chụp X-quang phim &gt; 24x30 cm (1 tư thế)</w:t>
      </w:r>
    </w:p>
    <w:p>
      <w:r>
        <w:t>59.200</w:t>
      </w:r>
    </w:p>
    <w:p>
      <w:r>
        <w:t>Áp dụng cho 01 vị trí</w:t>
      </w:r>
    </w:p>
    <w:p>
      <w:r>
        <w:t>13</w:t>
      </w:r>
    </w:p>
    <w:p>
      <w:r>
        <w:t>13</w:t>
      </w:r>
    </w:p>
    <w:p>
      <w:r>
        <w:t>13</w:t>
      </w:r>
    </w:p>
    <w:p>
      <w:r>
        <w:t>Chụp X-quang phim &gt; 24x30 cm (2 tư thế)</w:t>
      </w:r>
    </w:p>
    <w:p>
      <w:r>
        <w:t>72.200</w:t>
      </w:r>
    </w:p>
    <w:p>
      <w:r>
        <w:t>Áp dụng cho 01 vị trí</w:t>
      </w:r>
    </w:p>
    <w:p>
      <w:r>
        <w:t>14</w:t>
      </w:r>
    </w:p>
    <w:p>
      <w:r>
        <w:t>14</w:t>
      </w:r>
    </w:p>
    <w:p>
      <w:r>
        <w:t>Chụp X-quang ổ răng hoặc cận chóp</w:t>
      </w:r>
    </w:p>
    <w:p>
      <w:r>
        <w:t>14.200</w:t>
      </w:r>
    </w:p>
    <w:p>
      <w:r>
        <w:t>15</w:t>
      </w:r>
    </w:p>
    <w:p>
      <w:r>
        <w:t>15</w:t>
      </w:r>
    </w:p>
    <w:p>
      <w:r>
        <w:t>14</w:t>
      </w:r>
    </w:p>
    <w:p>
      <w:r>
        <w:t>03C4.2.2.1</w:t>
      </w:r>
    </w:p>
    <w:p>
      <w:r>
        <w:t>Chụp sọ mặt chỉnh nha thường (Panorama, Cephalometric, cắt lớp lồi cầu)</w:t>
      </w:r>
    </w:p>
    <w:p>
      <w:r>
        <w:t>67.200</w:t>
      </w:r>
    </w:p>
    <w:p>
      <w:r>
        <w:t>16</w:t>
      </w:r>
    </w:p>
    <w:p>
      <w:r>
        <w:t>16</w:t>
      </w:r>
    </w:p>
    <w:p>
      <w:r>
        <w:t>15</w:t>
      </w:r>
    </w:p>
    <w:p>
      <w:r>
        <w:t>03C4.2.1.7</w:t>
      </w:r>
    </w:p>
    <w:p>
      <w:r>
        <w:t>Chụp Angiography mắt</w:t>
      </w:r>
    </w:p>
    <w:p>
      <w:r>
        <w:t>217.000</w:t>
      </w:r>
    </w:p>
    <w:p>
      <w:r>
        <w:t>17</w:t>
      </w:r>
    </w:p>
    <w:p>
      <w:r>
        <w:t>17</w:t>
      </w:r>
    </w:p>
    <w:p>
      <w:r>
        <w:t>16</w:t>
      </w:r>
    </w:p>
    <w:p>
      <w:r>
        <w:t>04C1.2.5.33</w:t>
      </w:r>
    </w:p>
    <w:p>
      <w:r>
        <w:t>Chụp thực quản có uống thuốc cản quang</w:t>
      </w:r>
    </w:p>
    <w:p>
      <w:r>
        <w:t>104.000</w:t>
      </w:r>
    </w:p>
    <w:p>
      <w:r>
        <w:t>18</w:t>
      </w:r>
    </w:p>
    <w:p>
      <w:r>
        <w:t>18</w:t>
      </w:r>
    </w:p>
    <w:p>
      <w:r>
        <w:t>17</w:t>
      </w:r>
    </w:p>
    <w:p>
      <w:r>
        <w:t>04C1.2.5.34</w:t>
      </w:r>
    </w:p>
    <w:p>
      <w:r>
        <w:t>Chụp dạ dày-tá tràng có uống thuốc cản quang</w:t>
      </w:r>
    </w:p>
    <w:p>
      <w:r>
        <w:t>119.000</w:t>
      </w:r>
    </w:p>
    <w:p>
      <w:r>
        <w:t>19</w:t>
      </w:r>
    </w:p>
    <w:p>
      <w:r>
        <w:t>19</w:t>
      </w:r>
    </w:p>
    <w:p>
      <w:r>
        <w:t>18</w:t>
      </w:r>
    </w:p>
    <w:p>
      <w:r>
        <w:t>04C1.2.5.35</w:t>
      </w:r>
    </w:p>
    <w:p>
      <w:r>
        <w:t>Chụp khung đại tràng có thuốc cản quang</w:t>
      </w:r>
    </w:p>
    <w:p>
      <w:r>
        <w:t>159.000</w:t>
      </w:r>
    </w:p>
    <w:p>
      <w:r>
        <w:t>20</w:t>
      </w:r>
    </w:p>
    <w:p>
      <w:r>
        <w:t>20</w:t>
      </w:r>
    </w:p>
    <w:p>
      <w:r>
        <w:t>19</w:t>
      </w:r>
    </w:p>
    <w:p>
      <w:r>
        <w:t>03C4.2.5.10</w:t>
      </w:r>
    </w:p>
    <w:p>
      <w:r>
        <w:t>Chụp mật qua Kehr</w:t>
      </w:r>
    </w:p>
    <w:p>
      <w:r>
        <w:t>255.000</w:t>
      </w:r>
    </w:p>
    <w:p>
      <w:r>
        <w:t>Chưa bao gồm thuốc cản quang.</w:t>
      </w:r>
    </w:p>
    <w:p>
      <w:r>
        <w:t>21</w:t>
      </w:r>
    </w:p>
    <w:p>
      <w:r>
        <w:t>21</w:t>
      </w:r>
    </w:p>
    <w:p>
      <w:r>
        <w:t>20</w:t>
      </w:r>
    </w:p>
    <w:p>
      <w:r>
        <w:t>04C1.2.5.30</w:t>
      </w:r>
    </w:p>
    <w:p>
      <w:r>
        <w:t>Chụp hệ tiết niệu có tiêm thuốc cản quang (UIV)</w:t>
      </w:r>
    </w:p>
    <w:p>
      <w:r>
        <w:t>554.000</w:t>
      </w:r>
    </w:p>
    <w:p>
      <w:r>
        <w:t>22</w:t>
      </w:r>
    </w:p>
    <w:p>
      <w:r>
        <w:t>22</w:t>
      </w:r>
    </w:p>
    <w:p>
      <w:r>
        <w:t>21</w:t>
      </w:r>
    </w:p>
    <w:p>
      <w:r>
        <w:t>04C1.2.5.31</w:t>
      </w:r>
    </w:p>
    <w:p>
      <w:r>
        <w:t>Chụp niệu quản - bể thận ngược dòng (UPR) có tiêm thuốc cản quang</w:t>
      </w:r>
    </w:p>
    <w:p>
      <w:r>
        <w:t>544.000</w:t>
      </w:r>
    </w:p>
    <w:p>
      <w:r>
        <w:t>23</w:t>
      </w:r>
    </w:p>
    <w:p>
      <w:r>
        <w:t>23</w:t>
      </w:r>
    </w:p>
    <w:p>
      <w:r>
        <w:t>22</w:t>
      </w:r>
    </w:p>
    <w:p>
      <w:r>
        <w:t>03C4.2.5.11</w:t>
      </w:r>
    </w:p>
    <w:p>
      <w:r>
        <w:t>Chụp bàng quang có bơm thuốc cản quang</w:t>
      </w:r>
    </w:p>
    <w:p>
      <w:r>
        <w:t>221.000</w:t>
      </w:r>
    </w:p>
    <w:p>
      <w:r>
        <w:t>24</w:t>
      </w:r>
    </w:p>
    <w:p>
      <w:r>
        <w:t>24</w:t>
      </w:r>
    </w:p>
    <w:p>
      <w:r>
        <w:t>23</w:t>
      </w:r>
    </w:p>
    <w:p>
      <w:r>
        <w:t>04C1.2.6.36</w:t>
      </w:r>
    </w:p>
    <w:p>
      <w:r>
        <w:t>Chụp tử cung-vòi trứng (bao gồm cả thuốc)</w:t>
      </w:r>
    </w:p>
    <w:p>
      <w:r>
        <w:t>386.000</w:t>
      </w:r>
    </w:p>
    <w:p>
      <w:r>
        <w:t>25</w:t>
      </w:r>
    </w:p>
    <w:p>
      <w:r>
        <w:t>26</w:t>
      </w:r>
    </w:p>
    <w:p>
      <w:r>
        <w:t>25</w:t>
      </w:r>
    </w:p>
    <w:p>
      <w:r>
        <w:t>03C4.2.5.13</w:t>
      </w:r>
    </w:p>
    <w:p>
      <w:r>
        <w:t>Lỗ dò cản quang</w:t>
      </w:r>
    </w:p>
    <w:p>
      <w:r>
        <w:t>421.000</w:t>
      </w:r>
    </w:p>
    <w:p>
      <w:r>
        <w:t>26</w:t>
      </w:r>
    </w:p>
    <w:p>
      <w:r>
        <w:t>27</w:t>
      </w:r>
    </w:p>
    <w:p>
      <w:r>
        <w:t>26</w:t>
      </w:r>
    </w:p>
    <w:p>
      <w:r>
        <w:t>03C4.2.5.15</w:t>
      </w:r>
    </w:p>
    <w:p>
      <w:r>
        <w:t>Mammography (1 bên)</w:t>
      </w:r>
    </w:p>
    <w:p>
      <w:r>
        <w:t>97.200</w:t>
      </w:r>
    </w:p>
    <w:p>
      <w:r>
        <w:t>27</w:t>
      </w:r>
    </w:p>
    <w:p>
      <w:r>
        <w:t>28</w:t>
      </w:r>
    </w:p>
    <w:p>
      <w:r>
        <w:t>27</w:t>
      </w:r>
    </w:p>
    <w:p>
      <w:r>
        <w:t>04C1.2.6.37</w:t>
      </w:r>
    </w:p>
    <w:p>
      <w:r>
        <w:t>Chụp tủy sống có tiêm thuốc</w:t>
      </w:r>
    </w:p>
    <w:p>
      <w:r>
        <w:t>416.000</w:t>
      </w:r>
    </w:p>
    <w:p>
      <w:r>
        <w:t>III</w:t>
      </w:r>
    </w:p>
    <w:p>
      <w:r>
        <w:t>III</w:t>
      </w:r>
    </w:p>
    <w:p>
      <w:r>
        <w:t>Chụp X-quang số hóa</w:t>
      </w:r>
    </w:p>
    <w:p>
      <w:r>
        <w:t>28</w:t>
      </w:r>
    </w:p>
    <w:p>
      <w:r>
        <w:t>29</w:t>
      </w:r>
    </w:p>
    <w:p>
      <w:r>
        <w:t>28</w:t>
      </w:r>
    </w:p>
    <w:p>
      <w:r>
        <w:t>04C1.2.6.51</w:t>
      </w:r>
    </w:p>
    <w:p>
      <w:r>
        <w:t>Chụp X-quang số hóa 1 phim</w:t>
      </w:r>
    </w:p>
    <w:p>
      <w:r>
        <w:t>68.300</w:t>
      </w:r>
    </w:p>
    <w:p>
      <w:r>
        <w:t>Áp dụng cho 01 vị trí</w:t>
      </w:r>
    </w:p>
    <w:p>
      <w:r>
        <w:t>29</w:t>
      </w:r>
    </w:p>
    <w:p>
      <w:r>
        <w:t>30</w:t>
      </w:r>
    </w:p>
    <w:p>
      <w:r>
        <w:t>29</w:t>
      </w:r>
    </w:p>
    <w:p>
      <w:r>
        <w:t>04C1.2.6.52</w:t>
      </w:r>
    </w:p>
    <w:p>
      <w:r>
        <w:t>Chụp X-quang số hóa 2 phim</w:t>
      </w:r>
    </w:p>
    <w:p>
      <w:r>
        <w:t>100.000</w:t>
      </w:r>
    </w:p>
    <w:p>
      <w:r>
        <w:t>Áp dụng cho 01 vị trí</w:t>
      </w:r>
    </w:p>
    <w:p>
      <w:r>
        <w:t>30</w:t>
      </w:r>
    </w:p>
    <w:p>
      <w:r>
        <w:t>31</w:t>
      </w:r>
    </w:p>
    <w:p>
      <w:r>
        <w:t>30</w:t>
      </w:r>
    </w:p>
    <w:p>
      <w:r>
        <w:t>04C1.2.6.53</w:t>
      </w:r>
    </w:p>
    <w:p>
      <w:r>
        <w:t>Chụp X-quang số hóa 3 phim</w:t>
      </w:r>
    </w:p>
    <w:p>
      <w:r>
        <w:t>125.000</w:t>
      </w:r>
    </w:p>
    <w:p>
      <w:r>
        <w:t>Áp dụng cho 01 vị trí</w:t>
      </w:r>
    </w:p>
    <w:p>
      <w:r>
        <w:t>31</w:t>
      </w:r>
    </w:p>
    <w:p>
      <w:r>
        <w:t>32</w:t>
      </w:r>
    </w:p>
    <w:p>
      <w:r>
        <w:t>Chụp Xquang số hóa ổ răng hoặc cận chóp</w:t>
      </w:r>
    </w:p>
    <w:p>
      <w:r>
        <w:t>20.700</w:t>
      </w:r>
    </w:p>
    <w:p>
      <w:r>
        <w:t>32</w:t>
      </w:r>
    </w:p>
    <w:p>
      <w:r>
        <w:t>33</w:t>
      </w:r>
    </w:p>
    <w:p>
      <w:r>
        <w:t>31</w:t>
      </w:r>
    </w:p>
    <w:p>
      <w:r>
        <w:t>04C 1.2.6.54</w:t>
      </w:r>
    </w:p>
    <w:p>
      <w:r>
        <w:t>Chụp tử cung-vòi trứng bằng số hóa</w:t>
      </w:r>
    </w:p>
    <w:p>
      <w:r>
        <w:t>426.000</w:t>
      </w:r>
    </w:p>
    <w:p>
      <w:r>
        <w:t>33</w:t>
      </w:r>
    </w:p>
    <w:p>
      <w:r>
        <w:t>34</w:t>
      </w:r>
    </w:p>
    <w:p>
      <w:r>
        <w:t>32</w:t>
      </w:r>
    </w:p>
    <w:p>
      <w:r>
        <w:t>04C1.2.6.55</w:t>
      </w:r>
    </w:p>
    <w:p>
      <w:r>
        <w:t>Chụp hệ tiết niệu có tiêm thuốc cản quang (UIV) số hóa</w:t>
      </w:r>
    </w:p>
    <w:p>
      <w:r>
        <w:t>624.000</w:t>
      </w:r>
    </w:p>
    <w:p>
      <w:r>
        <w:t>34</w:t>
      </w:r>
    </w:p>
    <w:p>
      <w:r>
        <w:t>35</w:t>
      </w:r>
    </w:p>
    <w:p>
      <w:r>
        <w:t>33</w:t>
      </w:r>
    </w:p>
    <w:p>
      <w:r>
        <w:t>04C1.2.6.56</w:t>
      </w:r>
    </w:p>
    <w:p>
      <w:r>
        <w:t>Chụp niệu quản - bể thận ngược dòng (UPR) số hóa</w:t>
      </w:r>
    </w:p>
    <w:p>
      <w:r>
        <w:t>579.000</w:t>
      </w:r>
    </w:p>
    <w:p>
      <w:r>
        <w:t>35</w:t>
      </w:r>
    </w:p>
    <w:p>
      <w:r>
        <w:t>36</w:t>
      </w:r>
    </w:p>
    <w:p>
      <w:r>
        <w:t>34</w:t>
      </w:r>
    </w:p>
    <w:p>
      <w:r>
        <w:t>04C1.2.6.57</w:t>
      </w:r>
    </w:p>
    <w:p>
      <w:r>
        <w:t>Chụp thực quản có uống thuốc cản quang số hóa</w:t>
      </w:r>
    </w:p>
    <w:p>
      <w:r>
        <w:t>239.000</w:t>
      </w:r>
    </w:p>
    <w:p>
      <w:r>
        <w:t>36</w:t>
      </w:r>
    </w:p>
    <w:p>
      <w:r>
        <w:t>37</w:t>
      </w:r>
    </w:p>
    <w:p>
      <w:r>
        <w:t>35</w:t>
      </w:r>
    </w:p>
    <w:p>
      <w:r>
        <w:t>04C1.2.6.58</w:t>
      </w:r>
    </w:p>
    <w:p>
      <w:r>
        <w:t>Chụp dạ dày-tá tràng có uống thuốc cản quang số hóa</w:t>
      </w:r>
    </w:p>
    <w:p>
      <w:r>
        <w:t>239.000</w:t>
      </w:r>
    </w:p>
    <w:p>
      <w:r>
        <w:t>37</w:t>
      </w:r>
    </w:p>
    <w:p>
      <w:r>
        <w:t>38</w:t>
      </w:r>
    </w:p>
    <w:p>
      <w:r>
        <w:t>36</w:t>
      </w:r>
    </w:p>
    <w:p>
      <w:r>
        <w:t>04C1.2.6.59</w:t>
      </w:r>
    </w:p>
    <w:p>
      <w:r>
        <w:t>Chụp khung đại tràng có thuốc cản quang số hóa</w:t>
      </w:r>
    </w:p>
    <w:p>
      <w:r>
        <w:t>279.000</w:t>
      </w:r>
    </w:p>
    <w:p>
      <w:r>
        <w:t>38</w:t>
      </w:r>
    </w:p>
    <w:p>
      <w:r>
        <w:t>39</w:t>
      </w:r>
    </w:p>
    <w:p>
      <w:r>
        <w:t>37</w:t>
      </w:r>
    </w:p>
    <w:p>
      <w:r>
        <w:t>04C1.2.6.60</w:t>
      </w:r>
    </w:p>
    <w:p>
      <w:r>
        <w:t>Chụp tủy sống có thuốc cản quang số hóa</w:t>
      </w:r>
    </w:p>
    <w:p>
      <w:r>
        <w:t>536.000</w:t>
      </w:r>
    </w:p>
    <w:p>
      <w:r>
        <w:t>39</w:t>
      </w:r>
    </w:p>
    <w:p>
      <w:r>
        <w:t>40</w:t>
      </w:r>
    </w:p>
    <w:p>
      <w:r>
        <w:t>38</w:t>
      </w:r>
    </w:p>
    <w:p>
      <w:r>
        <w:t>Chụp X-quang số hóa cắt lớp tuyến vú 1 bên (tomosynthesis)</w:t>
      </w:r>
    </w:p>
    <w:p>
      <w:r>
        <w:t>959.000</w:t>
      </w:r>
    </w:p>
    <w:p>
      <w:r>
        <w:t>40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41</w:t>
      </w:r>
    </w:p>
    <w:p>
      <w:r>
        <w:t>42</w:t>
      </w:r>
    </w:p>
    <w:p>
      <w:r>
        <w:t>40</w:t>
      </w:r>
    </w:p>
    <w:p>
      <w:r>
        <w:t>04C1.2.6.41</w:t>
      </w:r>
    </w:p>
    <w:p>
      <w:r>
        <w:t>Chụp CT Scanner đến 32 dãy không có thuốc cản quang</w:t>
      </w:r>
    </w:p>
    <w:p>
      <w:r>
        <w:t>532.000</w:t>
      </w:r>
    </w:p>
    <w:p>
      <w:r>
        <w:t>42</w:t>
      </w:r>
    </w:p>
    <w:p>
      <w:r>
        <w:t>43</w:t>
      </w:r>
    </w:p>
    <w:p>
      <w:r>
        <w:t>41</w:t>
      </w:r>
    </w:p>
    <w:p>
      <w:r>
        <w:t>04C1.2.6.42</w:t>
      </w:r>
    </w:p>
    <w:p>
      <w:r>
        <w:t>Chụp CT Scanner đến 32 dãy có thuốc cản quang</w:t>
      </w:r>
    </w:p>
    <w:p>
      <w:r>
        <w:t>643.000</w:t>
      </w:r>
    </w:p>
    <w:p>
      <w:r>
        <w:t>Chưa bao gồm thuốc cản quang.</w:t>
      </w:r>
    </w:p>
    <w:p>
      <w:r>
        <w:t>43</w:t>
      </w:r>
    </w:p>
    <w:p>
      <w:r>
        <w:t>44</w:t>
      </w:r>
    </w:p>
    <w:p>
      <w:r>
        <w:t>42</w:t>
      </w:r>
    </w:p>
    <w:p>
      <w:r>
        <w:t>04C1.2.6.63</w:t>
      </w:r>
    </w:p>
    <w:p>
      <w:r>
        <w:t>Chụp CT Scanner 64 dãy đến 128 dãy có thuốc cản quang</w:t>
      </w:r>
    </w:p>
    <w:p>
      <w:r>
        <w:t>1.712.000</w:t>
      </w:r>
    </w:p>
    <w:p>
      <w:r>
        <w:t>Chưa bao gồm thuốc cản quang.</w:t>
      </w:r>
    </w:p>
    <w:p>
      <w:r>
        <w:t>44</w:t>
      </w:r>
    </w:p>
    <w:p>
      <w:r>
        <w:t>45</w:t>
      </w:r>
    </w:p>
    <w:p>
      <w:r>
        <w:t>43</w:t>
      </w:r>
    </w:p>
    <w:p>
      <w:r>
        <w:t>04C1.2.63</w:t>
      </w:r>
    </w:p>
    <w:p>
      <w:r>
        <w:t>Chụp CT Scanner 64 dãy đến 128 dãy không có thuốc cản quang</w:t>
      </w:r>
    </w:p>
    <w:p>
      <w:r>
        <w:t>1.461.000</w:t>
      </w:r>
    </w:p>
    <w:p>
      <w:r>
        <w:t>45</w:t>
      </w:r>
    </w:p>
    <w:p>
      <w:r>
        <w:t>46</w:t>
      </w:r>
    </w:p>
    <w:p>
      <w:r>
        <w:t>44</w:t>
      </w:r>
    </w:p>
    <w:p>
      <w:r>
        <w:t>Chụp CT Scanner toàn thân 64 dãy - 128 dãy có thuốc cản quang</w:t>
      </w:r>
    </w:p>
    <w:p>
      <w:r>
        <w:t>3.467.000</w:t>
      </w:r>
    </w:p>
    <w:p>
      <w:r>
        <w:t>Chưa bao gồm thuốc cản quang.</w:t>
      </w:r>
    </w:p>
    <w:p>
      <w:r>
        <w:t>46</w:t>
      </w:r>
    </w:p>
    <w:p>
      <w:r>
        <w:t>47</w:t>
      </w:r>
    </w:p>
    <w:p>
      <w:r>
        <w:t>45</w:t>
      </w:r>
    </w:p>
    <w:p>
      <w:r>
        <w:t>Chụp CT Scanner toàn thân 64 dãy - 128 dãy không có thuốc cản quang</w:t>
      </w:r>
    </w:p>
    <w:p>
      <w:r>
        <w:t>3.154.000</w:t>
      </w:r>
    </w:p>
    <w:p>
      <w:r>
        <w:t>47</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48</w:t>
      </w:r>
    </w:p>
    <w:p>
      <w:r>
        <w:t>67</w:t>
      </w:r>
    </w:p>
    <w:p>
      <w:r>
        <w:t>65</w:t>
      </w:r>
    </w:p>
    <w:p>
      <w:r>
        <w:t>03C4.2.5.2</w:t>
      </w:r>
    </w:p>
    <w:p>
      <w:r>
        <w:t>Chụp cộng hưởng từ (MRI) có thuốc cản quang</w:t>
      </w:r>
    </w:p>
    <w:p>
      <w:r>
        <w:t>2.227.000</w:t>
      </w:r>
    </w:p>
    <w:p>
      <w:r>
        <w:t>49</w:t>
      </w:r>
    </w:p>
    <w:p>
      <w:r>
        <w:t>68</w:t>
      </w:r>
    </w:p>
    <w:p>
      <w:r>
        <w:t>66</w:t>
      </w:r>
    </w:p>
    <w:p>
      <w:r>
        <w:t>03C4.2.5.1</w:t>
      </w:r>
    </w:p>
    <w:p>
      <w:r>
        <w:t>Chụp cộng hưởng từ (MRI) không có thuốc cản quang</w:t>
      </w:r>
    </w:p>
    <w:p>
      <w:r>
        <w:t>1.322.000</w:t>
      </w:r>
    </w:p>
    <w:p>
      <w:r>
        <w:t>50</w:t>
      </w:r>
    </w:p>
    <w:p>
      <w:r>
        <w:t>69</w:t>
      </w:r>
    </w:p>
    <w:p>
      <w:r>
        <w:t>67</w:t>
      </w:r>
    </w:p>
    <w:p>
      <w:r>
        <w:t>Chụp cộng hưởng từ gan với chất tương phản đặc hiệu mô</w:t>
      </w:r>
    </w:p>
    <w:p>
      <w:r>
        <w:t>8.691.000</w:t>
      </w:r>
    </w:p>
    <w:p>
      <w:r>
        <w:t>51</w:t>
      </w:r>
    </w:p>
    <w:p>
      <w:r>
        <w:t>70</w:t>
      </w:r>
    </w:p>
    <w:p>
      <w:r>
        <w:t>68</w:t>
      </w:r>
    </w:p>
    <w:p>
      <w:r>
        <w:t>Chụp cộng hưởng từ tưới máu - phổ - chức năng</w:t>
      </w:r>
    </w:p>
    <w:p>
      <w:r>
        <w:t>3.191.000</w:t>
      </w:r>
    </w:p>
    <w:p>
      <w:r>
        <w:t>V</w:t>
      </w:r>
    </w:p>
    <w:p>
      <w:r>
        <w:t>V</w:t>
      </w:r>
    </w:p>
    <w:p>
      <w:r>
        <w:t>Một số kỹ thuật khác</w:t>
      </w:r>
    </w:p>
    <w:p>
      <w:r>
        <w:t>52</w:t>
      </w:r>
    </w:p>
    <w:p>
      <w:r>
        <w:t>71</w:t>
      </w:r>
    </w:p>
    <w:p>
      <w:r>
        <w:t>69</w:t>
      </w:r>
    </w:p>
    <w:p>
      <w:r>
        <w:t>Đo mật độ xương 1 vị trí</w:t>
      </w:r>
    </w:p>
    <w:p>
      <w:r>
        <w:t>84.800</w:t>
      </w:r>
    </w:p>
    <w:p>
      <w:r>
        <w:t>Bằng phương pháp DEXA</w:t>
      </w:r>
    </w:p>
    <w:p>
      <w:r>
        <w:t>53</w:t>
      </w:r>
    </w:p>
    <w:p>
      <w:r>
        <w:t>72</w:t>
      </w:r>
    </w:p>
    <w:p>
      <w:r>
        <w:t>70</w:t>
      </w:r>
    </w:p>
    <w:p>
      <w:r>
        <w:t>Đo mật độ xương 2 vị trí</w:t>
      </w:r>
    </w:p>
    <w:p>
      <w:r>
        <w:t>144.000</w:t>
      </w:r>
    </w:p>
    <w:p>
      <w:r>
        <w:t>Bằng phương pháp DEXA</w:t>
      </w:r>
    </w:p>
    <w:p>
      <w:r>
        <w:t>54</w:t>
      </w:r>
    </w:p>
    <w:p>
      <w:r>
        <w:t>73</w:t>
      </w:r>
    </w:p>
    <w:p>
      <w:r>
        <w:t>Đo mật độ xương</w:t>
      </w:r>
    </w:p>
    <w:p>
      <w:r>
        <w:t>22.800</w:t>
      </w:r>
    </w:p>
    <w:p>
      <w:r>
        <w:t>Bằng phương pháp siêu âm</w:t>
      </w:r>
    </w:p>
    <w:p>
      <w:r>
        <w:t>B</w:t>
      </w:r>
    </w:p>
    <w:p>
      <w:r>
        <w:t>B</w:t>
      </w:r>
    </w:p>
    <w:p>
      <w:r>
        <w:t>CÁC THỦ THUẬT VÀ DỊCH VỤ NỘI SOI</w:t>
      </w:r>
    </w:p>
    <w:p>
      <w:r>
        <w:t>55</w:t>
      </w:r>
    </w:p>
    <w:p>
      <w:r>
        <w:t>74</w:t>
      </w:r>
    </w:p>
    <w:p>
      <w:r>
        <w:t>71</w:t>
      </w:r>
    </w:p>
    <w:p>
      <w:r>
        <w:t>Bơm rửa khoang màng phổi</w:t>
      </w:r>
    </w:p>
    <w:p>
      <w:r>
        <w:t>227.000</w:t>
      </w:r>
    </w:p>
    <w:p>
      <w:r>
        <w:t>56</w:t>
      </w:r>
    </w:p>
    <w:p>
      <w:r>
        <w:t>75</w:t>
      </w:r>
    </w:p>
    <w:p>
      <w:r>
        <w:t>72</w:t>
      </w:r>
    </w:p>
    <w:p>
      <w:r>
        <w:t>03C1.51</w:t>
      </w:r>
    </w:p>
    <w:p>
      <w:r>
        <w:t>Bơm rửa niệu quản sau tán sỏi (ngoài cơ thể)</w:t>
      </w:r>
    </w:p>
    <w:p>
      <w:r>
        <w:t>479.000</w:t>
      </w:r>
    </w:p>
    <w:p>
      <w:r>
        <w:t>57</w:t>
      </w:r>
    </w:p>
    <w:p>
      <w:r>
        <w:t>76</w:t>
      </w:r>
    </w:p>
    <w:p>
      <w:r>
        <w:t>73</w:t>
      </w:r>
    </w:p>
    <w:p>
      <w:r>
        <w:t>Bơm Streptokinase vào khoang màng phổi</w:t>
      </w:r>
    </w:p>
    <w:p>
      <w:r>
        <w:t>1.027.000</w:t>
      </w:r>
    </w:p>
    <w:p>
      <w:r>
        <w:t>58</w:t>
      </w:r>
    </w:p>
    <w:p>
      <w:r>
        <w:t>77</w:t>
      </w:r>
    </w:p>
    <w:p>
      <w:r>
        <w:t>74</w:t>
      </w:r>
    </w:p>
    <w:p>
      <w:r>
        <w:t>04C2.108</w:t>
      </w:r>
    </w:p>
    <w:p>
      <w:r>
        <w:t>Cấp cứu ngừng tuần hoàn</w:t>
      </w:r>
    </w:p>
    <w:p>
      <w:r>
        <w:t>498.000</w:t>
      </w:r>
    </w:p>
    <w:p>
      <w:r>
        <w:t>Bao gồm cả bóng dùng nhiều lần.</w:t>
      </w:r>
    </w:p>
    <w:p>
      <w:r>
        <w:t>59</w:t>
      </w:r>
    </w:p>
    <w:p>
      <w:r>
        <w:t>78</w:t>
      </w:r>
    </w:p>
    <w:p>
      <w:r>
        <w:t>75</w:t>
      </w:r>
    </w:p>
    <w:p>
      <w:r>
        <w:t>04C3.1.142</w:t>
      </w:r>
    </w:p>
    <w:p>
      <w:r>
        <w:t>Cắt chỉ</w:t>
      </w:r>
    </w:p>
    <w:p>
      <w:r>
        <w:t>35.600</w:t>
      </w:r>
    </w:p>
    <w:p>
      <w:r>
        <w:t>Chỉ áp dụng với người bệnh ngoại trú.</w:t>
      </w:r>
    </w:p>
    <w:p>
      <w:r>
        <w:t>60</w:t>
      </w:r>
    </w:p>
    <w:p>
      <w:r>
        <w:t>79</w:t>
      </w:r>
    </w:p>
    <w:p>
      <w:r>
        <w:t>76</w:t>
      </w:r>
    </w:p>
    <w:p>
      <w:r>
        <w:t>Chăm sóc da cho người bệnh dị ứng thuốc nặng</w:t>
      </w:r>
    </w:p>
    <w:p>
      <w:r>
        <w:t>166.000</w:t>
      </w:r>
    </w:p>
    <w:p>
      <w:r>
        <w:t>Áp dụng với người bệnh hội chứng Lyell, Steven Johnson.</w:t>
      </w:r>
    </w:p>
    <w:p>
      <w:r>
        <w:t>61</w:t>
      </w:r>
    </w:p>
    <w:p>
      <w:r>
        <w:t>80</w:t>
      </w:r>
    </w:p>
    <w:p>
      <w:r>
        <w:t>77</w:t>
      </w:r>
    </w:p>
    <w:p>
      <w:r>
        <w:t>04C2.69</w:t>
      </w:r>
    </w:p>
    <w:p>
      <w:r>
        <w:t>Chọc dò màng bụng hoặc màng phổi</w:t>
      </w:r>
    </w:p>
    <w:p>
      <w:r>
        <w:t>143.000</w:t>
      </w:r>
    </w:p>
    <w:p>
      <w:r>
        <w:t>62</w:t>
      </w:r>
    </w:p>
    <w:p>
      <w:r>
        <w:t>81</w:t>
      </w:r>
    </w:p>
    <w:p>
      <w:r>
        <w:t>78</w:t>
      </w:r>
    </w:p>
    <w:p>
      <w:r>
        <w:t>04C2.112</w:t>
      </w:r>
    </w:p>
    <w:p>
      <w:r>
        <w:t>Chọc tháo dịch màng bụng hoặc màng phổi dưới hướng dẫn của siêu âm</w:t>
      </w:r>
    </w:p>
    <w:p>
      <w:r>
        <w:t>183.000</w:t>
      </w:r>
    </w:p>
    <w:p>
      <w:r>
        <w:t>63</w:t>
      </w:r>
    </w:p>
    <w:p>
      <w:r>
        <w:t>82</w:t>
      </w:r>
    </w:p>
    <w:p>
      <w:r>
        <w:t>79</w:t>
      </w:r>
    </w:p>
    <w:p>
      <w:r>
        <w:t>04C2.71</w:t>
      </w:r>
    </w:p>
    <w:p>
      <w:r>
        <w:t>Chọc hút khí màng phổi</w:t>
      </w:r>
    </w:p>
    <w:p>
      <w:r>
        <w:t>150.000</w:t>
      </w:r>
    </w:p>
    <w:p>
      <w:r>
        <w:t>64</w:t>
      </w:r>
    </w:p>
    <w:p>
      <w:r>
        <w:t>83</w:t>
      </w:r>
    </w:p>
    <w:p>
      <w:r>
        <w:t>80</w:t>
      </w:r>
    </w:p>
    <w:p>
      <w:r>
        <w:t>04C2.70</w:t>
      </w:r>
    </w:p>
    <w:p>
      <w:r>
        <w:t>Chọc rửa màng phổi</w:t>
      </w:r>
    </w:p>
    <w:p>
      <w:r>
        <w:t>214.000</w:t>
      </w:r>
    </w:p>
    <w:p>
      <w:r>
        <w:t>65</w:t>
      </w:r>
    </w:p>
    <w:p>
      <w:r>
        <w:t>84</w:t>
      </w:r>
    </w:p>
    <w:p>
      <w:r>
        <w:t>81</w:t>
      </w:r>
    </w:p>
    <w:p>
      <w:r>
        <w:t>03C1.4</w:t>
      </w:r>
    </w:p>
    <w:p>
      <w:r>
        <w:t>Chọc dò màng tim</w:t>
      </w:r>
    </w:p>
    <w:p>
      <w:r>
        <w:t>259.000</w:t>
      </w:r>
    </w:p>
    <w:p>
      <w:r>
        <w:t>66</w:t>
      </w:r>
    </w:p>
    <w:p>
      <w:r>
        <w:t>85</w:t>
      </w:r>
    </w:p>
    <w:p>
      <w:r>
        <w:t>82</w:t>
      </w:r>
    </w:p>
    <w:p>
      <w:r>
        <w:t>03C1.74</w:t>
      </w:r>
    </w:p>
    <w:p>
      <w:r>
        <w:t>Chọc dò sinh thiết vú dưới siêu âm</w:t>
      </w:r>
    </w:p>
    <w:p>
      <w:r>
        <w:t>184.000</w:t>
      </w:r>
    </w:p>
    <w:p>
      <w:r>
        <w:t>Áp dụng với trường hợp dùng bơm kim thông thường để chọc hút.</w:t>
      </w:r>
    </w:p>
    <w:p>
      <w:r>
        <w:t>67</w:t>
      </w:r>
    </w:p>
    <w:p>
      <w:r>
        <w:t>86</w:t>
      </w:r>
    </w:p>
    <w:p>
      <w:r>
        <w:t>83</w:t>
      </w:r>
    </w:p>
    <w:p>
      <w:r>
        <w:t>03C1.1</w:t>
      </w:r>
    </w:p>
    <w:p>
      <w:r>
        <w:t>Chọc dò tủy sống</w:t>
      </w:r>
    </w:p>
    <w:p>
      <w:r>
        <w:t>114.000</w:t>
      </w:r>
    </w:p>
    <w:p>
      <w:r>
        <w:t>Chưa bao gồm kim chọc dò.</w:t>
      </w:r>
    </w:p>
    <w:p>
      <w:r>
        <w:t>68</w:t>
      </w:r>
    </w:p>
    <w:p>
      <w:r>
        <w:t>87</w:t>
      </w:r>
    </w:p>
    <w:p>
      <w:r>
        <w:t>84</w:t>
      </w:r>
    </w:p>
    <w:p>
      <w:r>
        <w:t>Chọc hút dịch điều trị u nang giáp</w:t>
      </w:r>
    </w:p>
    <w:p>
      <w:r>
        <w:t>170.000</w:t>
      </w:r>
    </w:p>
    <w:p>
      <w:r>
        <w:t>69</w:t>
      </w:r>
    </w:p>
    <w:p>
      <w:r>
        <w:t>88</w:t>
      </w:r>
    </w:p>
    <w:p>
      <w:r>
        <w:t>85</w:t>
      </w:r>
    </w:p>
    <w:p>
      <w:r>
        <w:t>Chọc hút dịch điều trị u nang giáp dưới hướng dẫn của siêu âm</w:t>
      </w:r>
    </w:p>
    <w:p>
      <w:r>
        <w:t>228.000</w:t>
      </w:r>
    </w:p>
    <w:p>
      <w:r>
        <w:t>70</w:t>
      </w:r>
    </w:p>
    <w:p>
      <w:r>
        <w:t>89</w:t>
      </w:r>
    </w:p>
    <w:p>
      <w:r>
        <w:t>86</w:t>
      </w:r>
    </w:p>
    <w:p>
      <w:r>
        <w:t>04C2.67</w:t>
      </w:r>
    </w:p>
    <w:p>
      <w:r>
        <w:t>Chọc hút hạch hoặc u</w:t>
      </w:r>
    </w:p>
    <w:p>
      <w:r>
        <w:t>116.000</w:t>
      </w:r>
    </w:p>
    <w:p>
      <w:r>
        <w:t>71</w:t>
      </w:r>
    </w:p>
    <w:p>
      <w:r>
        <w:t>90</w:t>
      </w:r>
    </w:p>
    <w:p>
      <w:r>
        <w:t>87</w:t>
      </w:r>
    </w:p>
    <w:p>
      <w:r>
        <w:t>04C2.121</w:t>
      </w:r>
    </w:p>
    <w:p>
      <w:r>
        <w:t>Chọc hút hạch hoặc u hoặc áp xe hoặc các tổn thương khác dưới hướng dẫn của siêu âm</w:t>
      </w:r>
    </w:p>
    <w:p>
      <w:r>
        <w:t>159.000</w:t>
      </w:r>
    </w:p>
    <w:p>
      <w:r>
        <w:t>72</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73</w:t>
      </w:r>
    </w:p>
    <w:p>
      <w:r>
        <w:t>92</w:t>
      </w:r>
    </w:p>
    <w:p>
      <w:r>
        <w:t>89</w:t>
      </w:r>
    </w:p>
    <w:p>
      <w:r>
        <w:t>04C2.68</w:t>
      </w:r>
    </w:p>
    <w:p>
      <w:r>
        <w:t>Chọc hút tế bào tuyến giáp</w:t>
      </w:r>
    </w:p>
    <w:p>
      <w:r>
        <w:t>116.000</w:t>
      </w:r>
    </w:p>
    <w:p>
      <w:r>
        <w:t>74</w:t>
      </w:r>
    </w:p>
    <w:p>
      <w:r>
        <w:t>93</w:t>
      </w:r>
    </w:p>
    <w:p>
      <w:r>
        <w:t>90</w:t>
      </w:r>
    </w:p>
    <w:p>
      <w:r>
        <w:t>04C2.111</w:t>
      </w:r>
    </w:p>
    <w:p>
      <w:r>
        <w:t>Chọc hút tế bào tuyến giáp dưới hướng dẫn của siêu âm</w:t>
      </w:r>
    </w:p>
    <w:p>
      <w:r>
        <w:t>158.000</w:t>
      </w:r>
    </w:p>
    <w:p>
      <w:r>
        <w:t>75</w:t>
      </w:r>
    </w:p>
    <w:p>
      <w:r>
        <w:t>94</w:t>
      </w:r>
    </w:p>
    <w:p>
      <w:r>
        <w:t>91</w:t>
      </w:r>
    </w:p>
    <w:p>
      <w:r>
        <w:t>04C2.115</w:t>
      </w:r>
    </w:p>
    <w:p>
      <w:r>
        <w:t>Chọc hút tủy làm tủy đồ</w:t>
      </w:r>
    </w:p>
    <w:p>
      <w:r>
        <w:t>537.000</w:t>
      </w:r>
    </w:p>
    <w:p>
      <w:r>
        <w:t>Bao gồm cả kim chọc hút tủy dùng nhiều lần.</w:t>
      </w:r>
    </w:p>
    <w:p>
      <w:r>
        <w:t>76</w:t>
      </w:r>
    </w:p>
    <w:p>
      <w:r>
        <w:t>95</w:t>
      </w:r>
    </w:p>
    <w:p>
      <w:r>
        <w:t>92</w:t>
      </w:r>
    </w:p>
    <w:p>
      <w:r>
        <w:t>04C2.114</w:t>
      </w:r>
    </w:p>
    <w:p>
      <w:r>
        <w:t>Chọc hút tủy làm tủy đồ</w:t>
      </w:r>
    </w:p>
    <w:p>
      <w:r>
        <w:t>135.000</w:t>
      </w:r>
    </w:p>
    <w:p>
      <w:r>
        <w:t>Chưa bao gồm kim chọc hút tủy. Kim chọc hút tủy tính theo thực tế sử dụng.</w:t>
      </w:r>
    </w:p>
    <w:p>
      <w:r>
        <w:t>77</w:t>
      </w:r>
    </w:p>
    <w:p>
      <w:r>
        <w:t>96</w:t>
      </w:r>
    </w:p>
    <w:p>
      <w:r>
        <w:t>93</w:t>
      </w:r>
    </w:p>
    <w:p>
      <w:r>
        <w:t>Chọc hút tủy làm tủy đồ (sử dụng máy khoan cầm tay)</w:t>
      </w:r>
    </w:p>
    <w:p>
      <w:r>
        <w:t>2.367.000</w:t>
      </w:r>
    </w:p>
    <w:p>
      <w:r>
        <w:t>78</w:t>
      </w:r>
    </w:p>
    <w:p>
      <w:r>
        <w:t>97</w:t>
      </w:r>
    </w:p>
    <w:p>
      <w:r>
        <w:t>94</w:t>
      </w:r>
    </w:p>
    <w:p>
      <w:r>
        <w:t>04C2.98</w:t>
      </w:r>
    </w:p>
    <w:p>
      <w:r>
        <w:t>Dẫn lưu màng phổi tối thiểu</w:t>
      </w:r>
    </w:p>
    <w:p>
      <w:r>
        <w:t>607.000</w:t>
      </w:r>
    </w:p>
    <w:p>
      <w:r>
        <w:t>79</w:t>
      </w:r>
    </w:p>
    <w:p>
      <w:r>
        <w:t>98</w:t>
      </w:r>
    </w:p>
    <w:p>
      <w:r>
        <w:t>95</w:t>
      </w:r>
    </w:p>
    <w:p>
      <w:r>
        <w:t>Dẫn lưu màng phổi, ổ áp xe phổi dưới hướng dẫn của siêu âm</w:t>
      </w:r>
    </w:p>
    <w:p>
      <w:r>
        <w:t>697.000</w:t>
      </w:r>
    </w:p>
    <w:p>
      <w:r>
        <w:t>80</w:t>
      </w:r>
    </w:p>
    <w:p>
      <w:r>
        <w:t>99</w:t>
      </w:r>
    </w:p>
    <w:p>
      <w:r>
        <w:t>96</w:t>
      </w:r>
    </w:p>
    <w:p>
      <w:r>
        <w:t>Dẫn lưu màng phổi, ổ áp xe phổi dưới hướng dẫn của chụp cắt lớp vi tính</w:t>
      </w:r>
    </w:p>
    <w:p>
      <w:r>
        <w:t>1.218.000</w:t>
      </w:r>
    </w:p>
    <w:p>
      <w:r>
        <w:t>81</w:t>
      </w:r>
    </w:p>
    <w:p>
      <w:r>
        <w:t>100</w:t>
      </w:r>
    </w:p>
    <w:p>
      <w:r>
        <w:t>97</w:t>
      </w:r>
    </w:p>
    <w:p>
      <w:r>
        <w:t>03C1.58</w:t>
      </w:r>
    </w:p>
    <w:p>
      <w:r>
        <w:t>Đặt catheter động mạch quay</w:t>
      </w:r>
    </w:p>
    <w:p>
      <w:r>
        <w:t>557.000</w:t>
      </w:r>
    </w:p>
    <w:p>
      <w:r>
        <w:t>82</w:t>
      </w:r>
    </w:p>
    <w:p>
      <w:r>
        <w:t>101</w:t>
      </w:r>
    </w:p>
    <w:p>
      <w:r>
        <w:t>98</w:t>
      </w:r>
    </w:p>
    <w:p>
      <w:r>
        <w:t>03C1.59</w:t>
      </w:r>
    </w:p>
    <w:p>
      <w:r>
        <w:t>Đặt catheter động mạch theo dõi huyết áp liên tục</w:t>
      </w:r>
    </w:p>
    <w:p>
      <w:r>
        <w:t>1.379.000</w:t>
      </w:r>
    </w:p>
    <w:p>
      <w:r>
        <w:t>83</w:t>
      </w:r>
    </w:p>
    <w:p>
      <w:r>
        <w:t>102</w:t>
      </w:r>
    </w:p>
    <w:p>
      <w:r>
        <w:t>99</w:t>
      </w:r>
    </w:p>
    <w:p>
      <w:r>
        <w:t>03C1.57</w:t>
      </w:r>
    </w:p>
    <w:p>
      <w:r>
        <w:t>Đặt catheter tĩnh mạch trung tâm một nòng</w:t>
      </w:r>
    </w:p>
    <w:p>
      <w:r>
        <w:t>664.000</w:t>
      </w:r>
    </w:p>
    <w:p>
      <w:r>
        <w:t>84</w:t>
      </w:r>
    </w:p>
    <w:p>
      <w:r>
        <w:t>103</w:t>
      </w:r>
    </w:p>
    <w:p>
      <w:r>
        <w:t>100</w:t>
      </w:r>
    </w:p>
    <w:p>
      <w:r>
        <w:t>04C2.104</w:t>
      </w:r>
    </w:p>
    <w:p>
      <w:r>
        <w:t>Đặt catheter tĩnh mạch trung tâm nhiều nòng</w:t>
      </w:r>
    </w:p>
    <w:p>
      <w:r>
        <w:t>1.137.000</w:t>
      </w:r>
    </w:p>
    <w:p>
      <w:r>
        <w:t>85</w:t>
      </w:r>
    </w:p>
    <w:p>
      <w:r>
        <w:t>104</w:t>
      </w:r>
    </w:p>
    <w:p>
      <w:r>
        <w:t>101</w:t>
      </w:r>
    </w:p>
    <w:p>
      <w:r>
        <w:t>04C2.103</w:t>
      </w:r>
    </w:p>
    <w:p>
      <w:r>
        <w:t>Đặt ống thông tĩnh mạch bằng catheter 2 nòng</w:t>
      </w:r>
    </w:p>
    <w:p>
      <w:r>
        <w:t>1.137.000</w:t>
      </w:r>
    </w:p>
    <w:p>
      <w:r>
        <w:t>Chỉ áp dụng với trường hợp lọc máu.</w:t>
      </w:r>
    </w:p>
    <w:p>
      <w:r>
        <w:t>86</w:t>
      </w:r>
    </w:p>
    <w:p>
      <w:r>
        <w:t>105</w:t>
      </w:r>
    </w:p>
    <w:p>
      <w:r>
        <w:t>102</w:t>
      </w:r>
    </w:p>
    <w:p>
      <w:r>
        <w:t>Đặt catheter hai nòng có cuff, tạo đường hầm để lọc máu</w:t>
      </w:r>
    </w:p>
    <w:p>
      <w:r>
        <w:t>6.846.000</w:t>
      </w:r>
    </w:p>
    <w:p>
      <w:r>
        <w:t>87</w:t>
      </w:r>
    </w:p>
    <w:p>
      <w:r>
        <w:t>106</w:t>
      </w:r>
    </w:p>
    <w:p>
      <w:r>
        <w:t>101</w:t>
      </w:r>
    </w:p>
    <w:p>
      <w:r>
        <w:t>04C2.106</w:t>
      </w:r>
    </w:p>
    <w:p>
      <w:r>
        <w:t>Đặt nội khí quản</w:t>
      </w:r>
    </w:p>
    <w:p>
      <w:r>
        <w:t>579.000</w:t>
      </w:r>
    </w:p>
    <w:p>
      <w:r>
        <w:t>88</w:t>
      </w:r>
    </w:p>
    <w:p>
      <w:r>
        <w:t>107</w:t>
      </w:r>
    </w:p>
    <w:p>
      <w:r>
        <w:t>103</w:t>
      </w:r>
    </w:p>
    <w:p>
      <w:r>
        <w:t>Đặt sonde dạ dày</w:t>
      </w:r>
    </w:p>
    <w:p>
      <w:r>
        <w:t>94.300</w:t>
      </w:r>
    </w:p>
    <w:p>
      <w:r>
        <w:t>89</w:t>
      </w:r>
    </w:p>
    <w:p>
      <w:r>
        <w:t>108</w:t>
      </w:r>
    </w:p>
    <w:p>
      <w:r>
        <w:t>104</w:t>
      </w:r>
    </w:p>
    <w:p>
      <w:r>
        <w:t>03C1.52</w:t>
      </w:r>
    </w:p>
    <w:p>
      <w:r>
        <w:t>Đặt sonde JJ niệu quản</w:t>
      </w:r>
    </w:p>
    <w:p>
      <w:r>
        <w:t>929.000</w:t>
      </w:r>
    </w:p>
    <w:p>
      <w:r>
        <w:t>Chưa bao gồm Sonde JJ.</w:t>
      </w:r>
    </w:p>
    <w:p>
      <w:r>
        <w:t>90</w:t>
      </w:r>
    </w:p>
    <w:p>
      <w:r>
        <w:t>111</w:t>
      </w:r>
    </w:p>
    <w:p>
      <w:r>
        <w:t>107</w:t>
      </w:r>
    </w:p>
    <w:p>
      <w:r>
        <w:t>Điều trị suy tĩnh mạch bằng Laser nội mạch</w:t>
      </w:r>
    </w:p>
    <w:p>
      <w:r>
        <w:t>2.073.000</w:t>
      </w:r>
    </w:p>
    <w:p>
      <w:r>
        <w:t>Chưa bao gồm bộ dụng cụ mở mạch máu, dây dẫn và ống thông điều trị laser.</w:t>
      </w:r>
    </w:p>
    <w:p>
      <w:r>
        <w:t>91</w:t>
      </w:r>
    </w:p>
    <w:p>
      <w:r>
        <w:t>114</w:t>
      </w:r>
    </w:p>
    <w:p>
      <w:r>
        <w:t>110</w:t>
      </w:r>
    </w:p>
    <w:p>
      <w:r>
        <w:t>03C1.56</w:t>
      </w:r>
    </w:p>
    <w:p>
      <w:r>
        <w:t>Hấp thụ phân tử liên tục điều trị suy gan cấp nặng</w:t>
      </w:r>
    </w:p>
    <w:p>
      <w:r>
        <w:t>2.332.000</w:t>
      </w:r>
    </w:p>
    <w:p>
      <w:r>
        <w:t>Chưa bao gồm hệ thống quả lọc và dịch lọc.</w:t>
      </w:r>
    </w:p>
    <w:p>
      <w:r>
        <w:t>92</w:t>
      </w:r>
    </w:p>
    <w:p>
      <w:r>
        <w:t>115</w:t>
      </w:r>
    </w:p>
    <w:p>
      <w:r>
        <w:t>111</w:t>
      </w:r>
    </w:p>
    <w:p>
      <w:r>
        <w:t>Hút dẫn lưu khoang màng phổi bằng máy hút áp lực âm liên tục</w:t>
      </w:r>
    </w:p>
    <w:p>
      <w:r>
        <w:t>188.000</w:t>
      </w:r>
    </w:p>
    <w:p>
      <w:r>
        <w:t>93</w:t>
      </w:r>
    </w:p>
    <w:p>
      <w:r>
        <w:t>116</w:t>
      </w:r>
    </w:p>
    <w:p>
      <w:r>
        <w:t>112</w:t>
      </w:r>
    </w:p>
    <w:p>
      <w:r>
        <w:t>Hút dịch khớp</w:t>
      </w:r>
    </w:p>
    <w:p>
      <w:r>
        <w:t>120.000</w:t>
      </w:r>
    </w:p>
    <w:p>
      <w:r>
        <w:t>94</w:t>
      </w:r>
    </w:p>
    <w:p>
      <w:r>
        <w:t>117</w:t>
      </w:r>
    </w:p>
    <w:p>
      <w:r>
        <w:t>113</w:t>
      </w:r>
    </w:p>
    <w:p>
      <w:r>
        <w:t>Hút dịch khớp dưới hướng dẫn của siêu âm</w:t>
      </w:r>
    </w:p>
    <w:p>
      <w:r>
        <w:t>132.000</w:t>
      </w:r>
    </w:p>
    <w:p>
      <w:r>
        <w:t>95</w:t>
      </w:r>
    </w:p>
    <w:p>
      <w:r>
        <w:t>118</w:t>
      </w:r>
    </w:p>
    <w:p>
      <w:r>
        <w:t>114</w:t>
      </w:r>
    </w:p>
    <w:p>
      <w:r>
        <w:t>Hút đờm</w:t>
      </w:r>
    </w:p>
    <w:p>
      <w:r>
        <w:t>12.200</w:t>
      </w:r>
    </w:p>
    <w:p>
      <w:r>
        <w:t>96</w:t>
      </w:r>
    </w:p>
    <w:p>
      <w:r>
        <w:t>119</w:t>
      </w:r>
    </w:p>
    <w:p>
      <w:r>
        <w:t>115</w:t>
      </w:r>
    </w:p>
    <w:p>
      <w:r>
        <w:t>04C2.119</w:t>
      </w:r>
    </w:p>
    <w:p>
      <w:r>
        <w:t>Lấy sỏi niệu quản qua nội soi</w:t>
      </w:r>
    </w:p>
    <w:p>
      <w:r>
        <w:t>968.000</w:t>
      </w:r>
    </w:p>
    <w:p>
      <w:r>
        <w:t>Chưa bao gồm sonde niệu quản và dây dẫn Guide wire.</w:t>
      </w:r>
    </w:p>
    <w:p>
      <w:r>
        <w:t>97</w:t>
      </w:r>
    </w:p>
    <w:p>
      <w:r>
        <w:t>120</w:t>
      </w:r>
    </w:p>
    <w:p>
      <w:r>
        <w:t>116</w:t>
      </w:r>
    </w:p>
    <w:p>
      <w:r>
        <w:t>04C2.79</w:t>
      </w:r>
    </w:p>
    <w:p>
      <w:r>
        <w:t>Lọc màng bụng chu kỳ (CAPD)</w:t>
      </w:r>
    </w:p>
    <w:p>
      <w:r>
        <w:t>574.000</w:t>
      </w:r>
    </w:p>
    <w:p>
      <w:r>
        <w:t>98</w:t>
      </w:r>
    </w:p>
    <w:p>
      <w:r>
        <w:t>121</w:t>
      </w:r>
    </w:p>
    <w:p>
      <w:r>
        <w:t>117</w:t>
      </w:r>
    </w:p>
    <w:p>
      <w:r>
        <w:t>04C2.78</w:t>
      </w:r>
    </w:p>
    <w:p>
      <w:r>
        <w:t>Lọc màng bụng liên tục 24 giờ bằng máy (thẩm phân phúc mạc)</w:t>
      </w:r>
    </w:p>
    <w:p>
      <w:r>
        <w:t>988.000</w:t>
      </w:r>
    </w:p>
    <w:p>
      <w:r>
        <w:t>99</w:t>
      </w:r>
    </w:p>
    <w:p>
      <w:r>
        <w:t>122</w:t>
      </w:r>
    </w:p>
    <w:p>
      <w:r>
        <w:t>118</w:t>
      </w:r>
    </w:p>
    <w:p>
      <w:r>
        <w:t>03C1.71</w:t>
      </w:r>
    </w:p>
    <w:p>
      <w:r>
        <w:t>Lọc máu liên tục (01 lần)</w:t>
      </w:r>
    </w:p>
    <w:p>
      <w:r>
        <w:t>2.248.000</w:t>
      </w:r>
    </w:p>
    <w:p>
      <w:r>
        <w:t>Chưa bao gồm quả lọc, bộ dây dẫn và dịch lọc.</w:t>
      </w:r>
    </w:p>
    <w:p>
      <w:r>
        <w:t>100</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101</w:t>
      </w:r>
    </w:p>
    <w:p>
      <w:r>
        <w:t>124</w:t>
      </w:r>
    </w:p>
    <w:p>
      <w:r>
        <w:t>120</w:t>
      </w:r>
    </w:p>
    <w:p>
      <w:r>
        <w:t>04C2.99</w:t>
      </w:r>
    </w:p>
    <w:p>
      <w:r>
        <w:t>Mở khí quản</w:t>
      </w:r>
    </w:p>
    <w:p>
      <w:r>
        <w:t>734.000</w:t>
      </w:r>
    </w:p>
    <w:p>
      <w:r>
        <w:t>102</w:t>
      </w:r>
    </w:p>
    <w:p>
      <w:r>
        <w:t>125</w:t>
      </w:r>
    </w:p>
    <w:p>
      <w:r>
        <w:t>121</w:t>
      </w:r>
    </w:p>
    <w:p>
      <w:r>
        <w:t>04C2.120</w:t>
      </w:r>
    </w:p>
    <w:p>
      <w:r>
        <w:t>Mở thông bàng quang (gây tê tại chỗ)</w:t>
      </w:r>
    </w:p>
    <w:p>
      <w:r>
        <w:t>384.000</w:t>
      </w:r>
    </w:p>
    <w:p>
      <w:r>
        <w:t>103</w:t>
      </w:r>
    </w:p>
    <w:p>
      <w:r>
        <w:t>126</w:t>
      </w:r>
    </w:p>
    <w:p>
      <w:r>
        <w:t>122</w:t>
      </w:r>
    </w:p>
    <w:p>
      <w:r>
        <w:t>Nghiệm pháp hồi phục phế quản với thuốc giãn phế quản</w:t>
      </w:r>
    </w:p>
    <w:p>
      <w:r>
        <w:t>101.000</w:t>
      </w:r>
    </w:p>
    <w:p>
      <w:r>
        <w:t>104</w:t>
      </w:r>
    </w:p>
    <w:p>
      <w:r>
        <w:t>128</w:t>
      </w:r>
    </w:p>
    <w:p>
      <w:r>
        <w:t>124</w:t>
      </w:r>
    </w:p>
    <w:p>
      <w:r>
        <w:t>Nội soi màng phổi, gây dính bằng thuốc hoặc hóa chất</w:t>
      </w:r>
    </w:p>
    <w:p>
      <w:r>
        <w:t>5.036.000</w:t>
      </w:r>
    </w:p>
    <w:p>
      <w:r>
        <w:t>Đã bao gồm thuốc gây mê</w:t>
      </w:r>
    </w:p>
    <w:p>
      <w:r>
        <w:t>105</w:t>
      </w:r>
    </w:p>
    <w:p>
      <w:r>
        <w:t>129</w:t>
      </w:r>
    </w:p>
    <w:p>
      <w:r>
        <w:t>125</w:t>
      </w:r>
    </w:p>
    <w:p>
      <w:r>
        <w:t>Nội soi màng phổi, sinh thiết màng phổi</w:t>
      </w:r>
    </w:p>
    <w:p>
      <w:r>
        <w:t>5.814.000</w:t>
      </w:r>
    </w:p>
    <w:p>
      <w:r>
        <w:t>Đã bao gồm thuốc gây mê</w:t>
      </w:r>
    </w:p>
    <w:p>
      <w:r>
        <w:t>106</w:t>
      </w:r>
    </w:p>
    <w:p>
      <w:r>
        <w:t>130</w:t>
      </w:r>
    </w:p>
    <w:p>
      <w:r>
        <w:t>126</w:t>
      </w:r>
    </w:p>
    <w:p>
      <w:r>
        <w:t>03C1.45</w:t>
      </w:r>
    </w:p>
    <w:p>
      <w:r>
        <w:t>Niệu dòng đồ</w:t>
      </w:r>
    </w:p>
    <w:p>
      <w:r>
        <w:t>65.000</w:t>
      </w:r>
    </w:p>
    <w:p>
      <w:r>
        <w:t>107</w:t>
      </w:r>
    </w:p>
    <w:p>
      <w:r>
        <w:t>131</w:t>
      </w:r>
    </w:p>
    <w:p>
      <w:r>
        <w:t>127</w:t>
      </w:r>
    </w:p>
    <w:p>
      <w:r>
        <w:t>Nội soi phế quản dưới gây mê có sinh thiết</w:t>
      </w:r>
    </w:p>
    <w:p>
      <w:r>
        <w:t>1.778.000</w:t>
      </w:r>
    </w:p>
    <w:p>
      <w:r>
        <w:t>108</w:t>
      </w:r>
    </w:p>
    <w:p>
      <w:r>
        <w:t>132</w:t>
      </w:r>
    </w:p>
    <w:p>
      <w:r>
        <w:t>128</w:t>
      </w:r>
    </w:p>
    <w:p>
      <w:r>
        <w:t>Nội soi phế quản dưới gây mê không sinh thiết</w:t>
      </w:r>
    </w:p>
    <w:p>
      <w:r>
        <w:t>1.478.000</w:t>
      </w:r>
    </w:p>
    <w:p>
      <w:r>
        <w:t>109</w:t>
      </w:r>
    </w:p>
    <w:p>
      <w:r>
        <w:t>133</w:t>
      </w:r>
    </w:p>
    <w:p>
      <w:r>
        <w:t>129</w:t>
      </w:r>
    </w:p>
    <w:p>
      <w:r>
        <w:t>Nội soi phế quản dưới gây mê lấy dị vật phế quản</w:t>
      </w:r>
    </w:p>
    <w:p>
      <w:r>
        <w:t>3.278.000</w:t>
      </w:r>
    </w:p>
    <w:p>
      <w:r>
        <w:t>110</w:t>
      </w:r>
    </w:p>
    <w:p>
      <w:r>
        <w:t>134</w:t>
      </w:r>
    </w:p>
    <w:p>
      <w:r>
        <w:t>130</w:t>
      </w:r>
    </w:p>
    <w:p>
      <w:r>
        <w:t>04C2.96</w:t>
      </w:r>
    </w:p>
    <w:p>
      <w:r>
        <w:t>Nội soi phế quản ống mềm gây tê</w:t>
      </w:r>
    </w:p>
    <w:p>
      <w:r>
        <w:t>768.000</w:t>
      </w:r>
    </w:p>
    <w:p>
      <w:r>
        <w:t>111</w:t>
      </w:r>
    </w:p>
    <w:p>
      <w:r>
        <w:t>135</w:t>
      </w:r>
    </w:p>
    <w:p>
      <w:r>
        <w:t>131</w:t>
      </w:r>
    </w:p>
    <w:p>
      <w:r>
        <w:t>04C2.116</w:t>
      </w:r>
    </w:p>
    <w:p>
      <w:r>
        <w:t>Nội soi phế quản ống mềm gây tê có sinh thiết</w:t>
      </w:r>
    </w:p>
    <w:p>
      <w:r>
        <w:t>1.159.000</w:t>
      </w:r>
    </w:p>
    <w:p>
      <w:r>
        <w:t>112</w:t>
      </w:r>
    </w:p>
    <w:p>
      <w:r>
        <w:t>136</w:t>
      </w:r>
    </w:p>
    <w:p>
      <w:r>
        <w:t>132</w:t>
      </w:r>
    </w:p>
    <w:p>
      <w:r>
        <w:t>04C2.117</w:t>
      </w:r>
    </w:p>
    <w:p>
      <w:r>
        <w:t>Nội soi phế quản ống mềm gây tê lấy dị vật</w:t>
      </w:r>
    </w:p>
    <w:p>
      <w:r>
        <w:t>2.618.000</w:t>
      </w:r>
    </w:p>
    <w:p>
      <w:r>
        <w:t>113</w:t>
      </w:r>
    </w:p>
    <w:p>
      <w:r>
        <w:t>137</w:t>
      </w:r>
    </w:p>
    <w:p>
      <w:r>
        <w:t>133</w:t>
      </w:r>
    </w:p>
    <w:p>
      <w:r>
        <w:t>Nội soi phế quản ống mềm: cắt đốt u, sẹo nội phế quản bằng điện đông cao tần</w:t>
      </w:r>
    </w:p>
    <w:p>
      <w:r>
        <w:t>2.878.000</w:t>
      </w:r>
    </w:p>
    <w:p>
      <w:r>
        <w:t>114</w:t>
      </w:r>
    </w:p>
    <w:p>
      <w:r>
        <w:t>138</w:t>
      </w:r>
    </w:p>
    <w:p>
      <w:r>
        <w:t>134</w:t>
      </w:r>
    </w:p>
    <w:p>
      <w:r>
        <w:t>04C2.88</w:t>
      </w:r>
    </w:p>
    <w:p>
      <w:r>
        <w:t>Nội soi thực quản, dạ dày, tá tràng ống mềm có sinh thiết</w:t>
      </w:r>
    </w:p>
    <w:p>
      <w:r>
        <w:t>455.000</w:t>
      </w:r>
    </w:p>
    <w:p>
      <w:r>
        <w:t>Đã bao gồm chi phí Test HP</w:t>
      </w:r>
    </w:p>
    <w:p>
      <w:r>
        <w:t>115</w:t>
      </w:r>
    </w:p>
    <w:p>
      <w:r>
        <w:t>139</w:t>
      </w:r>
    </w:p>
    <w:p>
      <w:r>
        <w:t>Nội soi dạ dày làm Clo test</w:t>
      </w:r>
    </w:p>
    <w:p>
      <w:r>
        <w:t>302.000</w:t>
      </w:r>
    </w:p>
    <w:p>
      <w:r>
        <w:t>116</w:t>
      </w:r>
    </w:p>
    <w:p>
      <w:r>
        <w:t>140</w:t>
      </w:r>
    </w:p>
    <w:p>
      <w:r>
        <w:t>135</w:t>
      </w:r>
    </w:p>
    <w:p>
      <w:r>
        <w:t>Nội soi thực quản-dạ dày- tá tràng ống mềm không sinh thiết</w:t>
      </w:r>
    </w:p>
    <w:p>
      <w:r>
        <w:t>255.000</w:t>
      </w:r>
    </w:p>
    <w:p>
      <w:r>
        <w:t>117</w:t>
      </w:r>
    </w:p>
    <w:p>
      <w:r>
        <w:t>141</w:t>
      </w:r>
    </w:p>
    <w:p>
      <w:r>
        <w:t>136</w:t>
      </w:r>
    </w:p>
    <w:p>
      <w:r>
        <w:t>04C2.90</w:t>
      </w:r>
    </w:p>
    <w:p>
      <w:r>
        <w:t>Nội soi đại trực tràng ống mềm có sinh thiết</w:t>
      </w:r>
    </w:p>
    <w:p>
      <w:r>
        <w:t>430.000</w:t>
      </w:r>
    </w:p>
    <w:p>
      <w:r>
        <w:t>118</w:t>
      </w:r>
    </w:p>
    <w:p>
      <w:r>
        <w:t>142</w:t>
      </w:r>
    </w:p>
    <w:p>
      <w:r>
        <w:t>137</w:t>
      </w:r>
    </w:p>
    <w:p>
      <w:r>
        <w:t>04C2.89</w:t>
      </w:r>
    </w:p>
    <w:p>
      <w:r>
        <w:t>Nội soi đại trực tràng ống mềm không sinh thiết</w:t>
      </w:r>
    </w:p>
    <w:p>
      <w:r>
        <w:t>322.000</w:t>
      </w:r>
    </w:p>
    <w:p>
      <w:r>
        <w:t>119</w:t>
      </w:r>
    </w:p>
    <w:p>
      <w:r>
        <w:t>143</w:t>
      </w:r>
    </w:p>
    <w:p>
      <w:r>
        <w:t>138</w:t>
      </w:r>
    </w:p>
    <w:p>
      <w:r>
        <w:t>04C2.92</w:t>
      </w:r>
    </w:p>
    <w:p>
      <w:r>
        <w:t>Nội soi trực tràng có sinh thiết</w:t>
      </w:r>
    </w:p>
    <w:p>
      <w:r>
        <w:t>302.000</w:t>
      </w:r>
    </w:p>
    <w:p>
      <w:r>
        <w:t>120</w:t>
      </w:r>
    </w:p>
    <w:p>
      <w:r>
        <w:t>144</w:t>
      </w:r>
    </w:p>
    <w:p>
      <w:r>
        <w:t>139</w:t>
      </w:r>
    </w:p>
    <w:p>
      <w:r>
        <w:t>04C2.91</w:t>
      </w:r>
    </w:p>
    <w:p>
      <w:r>
        <w:t>Nội soi trực tràng ống mềm không sinh thiết</w:t>
      </w:r>
    </w:p>
    <w:p>
      <w:r>
        <w:t>198.000</w:t>
      </w:r>
    </w:p>
    <w:p>
      <w:r>
        <w:t>121</w:t>
      </w:r>
    </w:p>
    <w:p>
      <w:r>
        <w:t>145</w:t>
      </w:r>
    </w:p>
    <w:p>
      <w:r>
        <w:t>140</w:t>
      </w:r>
    </w:p>
    <w:p>
      <w:r>
        <w:t>03C1.25</w:t>
      </w:r>
    </w:p>
    <w:p>
      <w:r>
        <w:t>Nội soi dạ dày can thiệp</w:t>
      </w:r>
    </w:p>
    <w:p>
      <w:r>
        <w:t>753.000</w:t>
      </w:r>
    </w:p>
    <w:p>
      <w:r>
        <w:t>Chưa bao gồm thuốc cầm máu, dụng cụ cầm máu (clip, bộ thắt tĩnh mạch thực quản...)</w:t>
      </w:r>
    </w:p>
    <w:p>
      <w:r>
        <w:t>122</w:t>
      </w:r>
    </w:p>
    <w:p>
      <w:r>
        <w:t>147</w:t>
      </w:r>
    </w:p>
    <w:p>
      <w:r>
        <w:t>142</w:t>
      </w:r>
    </w:p>
    <w:p>
      <w:r>
        <w:t>04C2.85</w:t>
      </w:r>
    </w:p>
    <w:p>
      <w:r>
        <w:t>Nội soi ổ bụng</w:t>
      </w:r>
    </w:p>
    <w:p>
      <w:r>
        <w:t>854.000</w:t>
      </w:r>
    </w:p>
    <w:p>
      <w:r>
        <w:t>123</w:t>
      </w:r>
    </w:p>
    <w:p>
      <w:r>
        <w:t>148</w:t>
      </w:r>
    </w:p>
    <w:p>
      <w:r>
        <w:t>143</w:t>
      </w:r>
    </w:p>
    <w:p>
      <w:r>
        <w:t>04C2.86</w:t>
      </w:r>
    </w:p>
    <w:p>
      <w:r>
        <w:t>Nội soi ổ bụng có sinh thiết</w:t>
      </w:r>
    </w:p>
    <w:p>
      <w:r>
        <w:t>1.023.000</w:t>
      </w:r>
    </w:p>
    <w:p>
      <w:r>
        <w:t>124</w:t>
      </w:r>
    </w:p>
    <w:p>
      <w:r>
        <w:t>149</w:t>
      </w:r>
    </w:p>
    <w:p>
      <w:r>
        <w:t>144</w:t>
      </w:r>
    </w:p>
    <w:p>
      <w:r>
        <w:t>03C1.36</w:t>
      </w:r>
    </w:p>
    <w:p>
      <w:r>
        <w:t>Nội soi ống mật chủ</w:t>
      </w:r>
    </w:p>
    <w:p>
      <w:r>
        <w:t>178.000</w:t>
      </w:r>
    </w:p>
    <w:p>
      <w:r>
        <w:t>125</w:t>
      </w:r>
    </w:p>
    <w:p>
      <w:r>
        <w:t>150</w:t>
      </w:r>
    </w:p>
    <w:p>
      <w:r>
        <w:t>145</w:t>
      </w:r>
    </w:p>
    <w:p>
      <w:r>
        <w:t>Nội soi siêu âm chẩn đoán</w:t>
      </w:r>
    </w:p>
    <w:p>
      <w:r>
        <w:t>1.176.000</w:t>
      </w:r>
    </w:p>
    <w:p>
      <w:r>
        <w:t>126</w:t>
      </w:r>
    </w:p>
    <w:p>
      <w:r>
        <w:t>152</w:t>
      </w:r>
    </w:p>
    <w:p>
      <w:r>
        <w:t>147</w:t>
      </w:r>
    </w:p>
    <w:p>
      <w:r>
        <w:t>03C1.40</w:t>
      </w:r>
    </w:p>
    <w:p>
      <w:r>
        <w:t>Nội soi tiết niệu có gây mê</w:t>
      </w:r>
    </w:p>
    <w:p>
      <w:r>
        <w:t>872.000</w:t>
      </w:r>
    </w:p>
    <w:p>
      <w:r>
        <w:t>127</w:t>
      </w:r>
    </w:p>
    <w:p>
      <w:r>
        <w:t>153</w:t>
      </w:r>
    </w:p>
    <w:p>
      <w:r>
        <w:t>148</w:t>
      </w:r>
    </w:p>
    <w:p>
      <w:r>
        <w:t>04C2.101</w:t>
      </w:r>
    </w:p>
    <w:p>
      <w:r>
        <w:t>Nội soi bàng quang - Nội soi niệu quản</w:t>
      </w:r>
    </w:p>
    <w:p>
      <w:r>
        <w:t>943.000</w:t>
      </w:r>
    </w:p>
    <w:p>
      <w:r>
        <w:t>Chưa bao gồm sonde JJ.</w:t>
      </w:r>
    </w:p>
    <w:p>
      <w:r>
        <w:t>128</w:t>
      </w:r>
    </w:p>
    <w:p>
      <w:r>
        <w:t>154</w:t>
      </w:r>
    </w:p>
    <w:p>
      <w:r>
        <w:t>149</w:t>
      </w:r>
    </w:p>
    <w:p>
      <w:r>
        <w:t>04C2.94</w:t>
      </w:r>
    </w:p>
    <w:p>
      <w:r>
        <w:t>Nội soi bàng quang có sinh thiết</w:t>
      </w:r>
    </w:p>
    <w:p>
      <w:r>
        <w:t>675.000</w:t>
      </w:r>
    </w:p>
    <w:p>
      <w:r>
        <w:t>129</w:t>
      </w:r>
    </w:p>
    <w:p>
      <w:r>
        <w:t>155</w:t>
      </w:r>
    </w:p>
    <w:p>
      <w:r>
        <w:t>150</w:t>
      </w:r>
    </w:p>
    <w:p>
      <w:r>
        <w:t>04C2.93.</w:t>
      </w:r>
    </w:p>
    <w:p>
      <w:r>
        <w:t>Nội soi bàng quang không sinh thiết</w:t>
      </w:r>
    </w:p>
    <w:p>
      <w:r>
        <w:t>543.000</w:t>
      </w:r>
    </w:p>
    <w:p>
      <w:r>
        <w:t>130</w:t>
      </w:r>
    </w:p>
    <w:p>
      <w:r>
        <w:t>156</w:t>
      </w:r>
    </w:p>
    <w:p>
      <w:r>
        <w:t>151</w:t>
      </w:r>
    </w:p>
    <w:p>
      <w:r>
        <w:t>04C2.118</w:t>
      </w:r>
    </w:p>
    <w:p>
      <w:r>
        <w:t>Nội soi bàng quang điều trị đái dưỡng chấp</w:t>
      </w:r>
    </w:p>
    <w:p>
      <w:r>
        <w:t>712.000</w:t>
      </w:r>
    </w:p>
    <w:p>
      <w:r>
        <w:t>131</w:t>
      </w:r>
    </w:p>
    <w:p>
      <w:r>
        <w:t>157</w:t>
      </w:r>
    </w:p>
    <w:p>
      <w:r>
        <w:t>152</w:t>
      </w:r>
    </w:p>
    <w:p>
      <w:r>
        <w:t>04C2.95</w:t>
      </w:r>
    </w:p>
    <w:p>
      <w:r>
        <w:t>Nội soi bàng quang và gắp dị vật hoặc lấy máu cục</w:t>
      </w:r>
    </w:p>
    <w:p>
      <w:r>
        <w:t>915.000</w:t>
      </w:r>
    </w:p>
    <w:p>
      <w:r>
        <w:t>132</w:t>
      </w:r>
    </w:p>
    <w:p>
      <w:r>
        <w:t>160</w:t>
      </w:r>
    </w:p>
    <w:p>
      <w:r>
        <w:t>155</w:t>
      </w:r>
    </w:p>
    <w:p>
      <w:r>
        <w:t>Nối thông động- tĩnh mạch</w:t>
      </w:r>
    </w:p>
    <w:p>
      <w:r>
        <w:t>1.160.000</w:t>
      </w:r>
    </w:p>
    <w:p>
      <w:r>
        <w:t>133</w:t>
      </w:r>
    </w:p>
    <w:p>
      <w:r>
        <w:t>161</w:t>
      </w:r>
    </w:p>
    <w:p>
      <w:r>
        <w:t>156</w:t>
      </w:r>
    </w:p>
    <w:p>
      <w:r>
        <w:t>04C2.74</w:t>
      </w:r>
    </w:p>
    <w:p>
      <w:r>
        <w:t>Nong niệu đạo và đặt thông đái</w:t>
      </w:r>
    </w:p>
    <w:p>
      <w:r>
        <w:t>252.000</w:t>
      </w:r>
    </w:p>
    <w:p>
      <w:r>
        <w:t>134</w:t>
      </w:r>
    </w:p>
    <w:p>
      <w:r>
        <w:t>162</w:t>
      </w:r>
    </w:p>
    <w:p>
      <w:r>
        <w:t>157</w:t>
      </w:r>
    </w:p>
    <w:p>
      <w:r>
        <w:t>03C1.31</w:t>
      </w:r>
    </w:p>
    <w:p>
      <w:r>
        <w:t>Nong thực quản qua nội soi</w:t>
      </w:r>
    </w:p>
    <w:p>
      <w:r>
        <w:t>2.312.000</w:t>
      </w:r>
    </w:p>
    <w:p>
      <w:r>
        <w:t>135</w:t>
      </w:r>
    </w:p>
    <w:p>
      <w:r>
        <w:t>163</w:t>
      </w:r>
    </w:p>
    <w:p>
      <w:r>
        <w:t>158</w:t>
      </w:r>
    </w:p>
    <w:p>
      <w:r>
        <w:t>04C2.73</w:t>
      </w:r>
    </w:p>
    <w:p>
      <w:r>
        <w:t>Rửa bàng quang</w:t>
      </w:r>
    </w:p>
    <w:p>
      <w:r>
        <w:t>209.000</w:t>
      </w:r>
    </w:p>
    <w:p>
      <w:r>
        <w:t>Chưa bao gồm hóa chất.</w:t>
      </w:r>
    </w:p>
    <w:p>
      <w:r>
        <w:t>136</w:t>
      </w:r>
    </w:p>
    <w:p>
      <w:r>
        <w:t>164</w:t>
      </w:r>
    </w:p>
    <w:p>
      <w:r>
        <w:t>159</w:t>
      </w:r>
    </w:p>
    <w:p>
      <w:r>
        <w:t>03C1.5</w:t>
      </w:r>
    </w:p>
    <w:p>
      <w:r>
        <w:t>Rửa dạ dày</w:t>
      </w:r>
    </w:p>
    <w:p>
      <w:r>
        <w:t>131.000</w:t>
      </w:r>
    </w:p>
    <w:p>
      <w:r>
        <w:t>137</w:t>
      </w:r>
    </w:p>
    <w:p>
      <w:r>
        <w:t>165</w:t>
      </w:r>
    </w:p>
    <w:p>
      <w:r>
        <w:t>160</w:t>
      </w:r>
    </w:p>
    <w:p>
      <w:r>
        <w:t>030.54</w:t>
      </w:r>
    </w:p>
    <w:p>
      <w:r>
        <w:t>Rửa dạ dày loại bỏ chất độc qua hệ thống kín</w:t>
      </w:r>
    </w:p>
    <w:p>
      <w:r>
        <w:t>601.000</w:t>
      </w:r>
    </w:p>
    <w:p>
      <w:r>
        <w:t>138</w:t>
      </w:r>
    </w:p>
    <w:p>
      <w:r>
        <w:t>167</w:t>
      </w:r>
    </w:p>
    <w:p>
      <w:r>
        <w:t>162</w:t>
      </w:r>
    </w:p>
    <w:p>
      <w:r>
        <w:t>030.55</w:t>
      </w:r>
    </w:p>
    <w:p>
      <w:r>
        <w:t>Rửa ruột non toàn bộ loại bỏ chất độc qua đường tiêu hoá</w:t>
      </w:r>
    </w:p>
    <w:p>
      <w:r>
        <w:t>849.000</w:t>
      </w:r>
    </w:p>
    <w:p>
      <w:r>
        <w:t>139</w:t>
      </w:r>
    </w:p>
    <w:p>
      <w:r>
        <w:t>169</w:t>
      </w:r>
    </w:p>
    <w:p>
      <w:r>
        <w:t>164</w:t>
      </w:r>
    </w:p>
    <w:p>
      <w:r>
        <w:t>Rút ống dẫn lưu màng phổi, ống dẫn lưu ổ áp xe</w:t>
      </w:r>
    </w:p>
    <w:p>
      <w:r>
        <w:t>184.000</w:t>
      </w:r>
    </w:p>
    <w:p>
      <w:r>
        <w:t>140</w:t>
      </w:r>
    </w:p>
    <w:p>
      <w:r>
        <w:t>170</w:t>
      </w:r>
    </w:p>
    <w:p>
      <w:r>
        <w:t>165</w:t>
      </w:r>
    </w:p>
    <w:p>
      <w:r>
        <w:t>Siêu âm can thiệp - Đặt ống thông dẫn lưu ổ áp xe</w:t>
      </w:r>
    </w:p>
    <w:p>
      <w:r>
        <w:t>620.000</w:t>
      </w:r>
    </w:p>
    <w:p>
      <w:r>
        <w:t>Chưa bao gồm ống thông.</w:t>
      </w:r>
    </w:p>
    <w:p>
      <w:r>
        <w:t>141</w:t>
      </w:r>
    </w:p>
    <w:p>
      <w:r>
        <w:t>171</w:t>
      </w:r>
    </w:p>
    <w:p>
      <w:r>
        <w:t>166</w:t>
      </w:r>
    </w:p>
    <w:p>
      <w:r>
        <w:t>Siêu âm can thiệp điều trị áp xe hoặc u hoặc nang trong ổ bụng</w:t>
      </w:r>
    </w:p>
    <w:p>
      <w:r>
        <w:t>568.000</w:t>
      </w:r>
    </w:p>
    <w:p>
      <w:r>
        <w:t>142</w:t>
      </w:r>
    </w:p>
    <w:p>
      <w:r>
        <w:t>173</w:t>
      </w:r>
    </w:p>
    <w:p>
      <w:r>
        <w:t>168</w:t>
      </w:r>
    </w:p>
    <w:p>
      <w:r>
        <w:t>04C2.80</w:t>
      </w:r>
    </w:p>
    <w:p>
      <w:r>
        <w:t>Sinh thiết da hoặc niêm mạc</w:t>
      </w:r>
    </w:p>
    <w:p>
      <w:r>
        <w:t>130.000</w:t>
      </w:r>
    </w:p>
    <w:p>
      <w:r>
        <w:t>143</w:t>
      </w:r>
    </w:p>
    <w:p>
      <w:r>
        <w:t>174</w:t>
      </w:r>
    </w:p>
    <w:p>
      <w:r>
        <w:t>169</w:t>
      </w:r>
    </w:p>
    <w:p>
      <w:r>
        <w:t>Sinh thiết gan hoặc thận dưới hướng dẫn của siêu âm</w:t>
      </w:r>
    </w:p>
    <w:p>
      <w:r>
        <w:t>1.025.000</w:t>
      </w:r>
    </w:p>
    <w:p>
      <w:r>
        <w:t>144</w:t>
      </w:r>
    </w:p>
    <w:p>
      <w:r>
        <w:t>175</w:t>
      </w:r>
    </w:p>
    <w:p>
      <w:r>
        <w:t>170</w:t>
      </w:r>
    </w:p>
    <w:p>
      <w:r>
        <w:t>Sinh thiết vú hoặc tổn thương khác dưới hướng dẫn của siêu âm</w:t>
      </w:r>
    </w:p>
    <w:p>
      <w:r>
        <w:t>847.000</w:t>
      </w:r>
    </w:p>
    <w:p>
      <w:r>
        <w:t>145</w:t>
      </w:r>
    </w:p>
    <w:p>
      <w:r>
        <w:t>176</w:t>
      </w:r>
    </w:p>
    <w:p>
      <w:r>
        <w:t>171</w:t>
      </w:r>
    </w:p>
    <w:p>
      <w:r>
        <w:t>Sinh thiết phổi hoặc gan dưới hướng dẫn của cắt lớp vi tính</w:t>
      </w:r>
    </w:p>
    <w:p>
      <w:r>
        <w:t>1.926.000</w:t>
      </w:r>
    </w:p>
    <w:p>
      <w:r>
        <w:t>146</w:t>
      </w:r>
    </w:p>
    <w:p>
      <w:r>
        <w:t>178</w:t>
      </w:r>
    </w:p>
    <w:p>
      <w:r>
        <w:t>173</w:t>
      </w:r>
    </w:p>
    <w:p>
      <w:r>
        <w:t>04C2.81</w:t>
      </w:r>
    </w:p>
    <w:p>
      <w:r>
        <w:t>Sinh thiết hạch hoặc u</w:t>
      </w:r>
    </w:p>
    <w:p>
      <w:r>
        <w:t>273.000</w:t>
      </w:r>
    </w:p>
    <w:p>
      <w:r>
        <w:t>147</w:t>
      </w:r>
    </w:p>
    <w:p>
      <w:r>
        <w:t>179</w:t>
      </w:r>
    </w:p>
    <w:p>
      <w:r>
        <w:t>174</w:t>
      </w:r>
    </w:p>
    <w:p>
      <w:r>
        <w:t>04C2.110</w:t>
      </w:r>
    </w:p>
    <w:p>
      <w:r>
        <w:t>Sinh thiết màng hoạt dịch dưới hướng dẫn của siêu âm</w:t>
      </w:r>
    </w:p>
    <w:p>
      <w:r>
        <w:t>1.128.000</w:t>
      </w:r>
    </w:p>
    <w:p>
      <w:r>
        <w:t>148</w:t>
      </w:r>
    </w:p>
    <w:p>
      <w:r>
        <w:t>180</w:t>
      </w:r>
    </w:p>
    <w:p>
      <w:r>
        <w:t>175</w:t>
      </w:r>
    </w:p>
    <w:p>
      <w:r>
        <w:t>04C2.83</w:t>
      </w:r>
    </w:p>
    <w:p>
      <w:r>
        <w:t>Sinh thiết màng phổi</w:t>
      </w:r>
    </w:p>
    <w:p>
      <w:r>
        <w:t>442.000</w:t>
      </w:r>
    </w:p>
    <w:p>
      <w:r>
        <w:t>149</w:t>
      </w:r>
    </w:p>
    <w:p>
      <w:r>
        <w:t>181</w:t>
      </w:r>
    </w:p>
    <w:p>
      <w:r>
        <w:t>176</w:t>
      </w:r>
    </w:p>
    <w:p>
      <w:r>
        <w:t>Sinh thiết móng</w:t>
      </w:r>
    </w:p>
    <w:p>
      <w:r>
        <w:t>335.000</w:t>
      </w:r>
    </w:p>
    <w:p>
      <w:r>
        <w:t>150</w:t>
      </w:r>
    </w:p>
    <w:p>
      <w:r>
        <w:t>182</w:t>
      </w:r>
    </w:p>
    <w:p>
      <w:r>
        <w:t>177</w:t>
      </w:r>
    </w:p>
    <w:p>
      <w:r>
        <w:t>04C2.84</w:t>
      </w:r>
    </w:p>
    <w:p>
      <w:r>
        <w:t>Sinh thiết tiền liệt tuyến qua siêu âm đường trực tràng</w:t>
      </w:r>
    </w:p>
    <w:p>
      <w:r>
        <w:t>628.000</w:t>
      </w:r>
    </w:p>
    <w:p>
      <w:r>
        <w:t>151</w:t>
      </w:r>
    </w:p>
    <w:p>
      <w:r>
        <w:t>183</w:t>
      </w:r>
    </w:p>
    <w:p>
      <w:r>
        <w:t>178</w:t>
      </w:r>
    </w:p>
    <w:p>
      <w:r>
        <w:t>04C2.82</w:t>
      </w:r>
    </w:p>
    <w:p>
      <w:r>
        <w:t>Sinh thiết tủy xương</w:t>
      </w:r>
    </w:p>
    <w:p>
      <w:r>
        <w:t>253.000</w:t>
      </w:r>
    </w:p>
    <w:p>
      <w:r>
        <w:t>Chưa bao gồm kim sinh thiết.</w:t>
      </w:r>
    </w:p>
    <w:p>
      <w:r>
        <w:t>152</w:t>
      </w:r>
    </w:p>
    <w:p>
      <w:r>
        <w:t>184</w:t>
      </w:r>
    </w:p>
    <w:p>
      <w:r>
        <w:t>179</w:t>
      </w:r>
    </w:p>
    <w:p>
      <w:r>
        <w:t>04C2.113</w:t>
      </w:r>
    </w:p>
    <w:p>
      <w:r>
        <w:t>Sinh thiết tủy xương có kim sinh thiết</w:t>
      </w:r>
    </w:p>
    <w:p>
      <w:r>
        <w:t>1.383.000</w:t>
      </w:r>
    </w:p>
    <w:p>
      <w:r>
        <w:t>Bao gồm kim sinh thiết dùng nhiều lần.</w:t>
      </w:r>
    </w:p>
    <w:p>
      <w:r>
        <w:t>153</w:t>
      </w:r>
    </w:p>
    <w:p>
      <w:r>
        <w:t>185</w:t>
      </w:r>
    </w:p>
    <w:p>
      <w:r>
        <w:t>180</w:t>
      </w:r>
    </w:p>
    <w:p>
      <w:r>
        <w:t>Sinh thiết tủy xương (sử dụng máy khoan cầm tay).</w:t>
      </w:r>
    </w:p>
    <w:p>
      <w:r>
        <w:t>2.689.000</w:t>
      </w:r>
    </w:p>
    <w:p>
      <w:r>
        <w:t>154</w:t>
      </w:r>
    </w:p>
    <w:p>
      <w:r>
        <w:t>186</w:t>
      </w:r>
    </w:p>
    <w:p>
      <w:r>
        <w:t>181</w:t>
      </w:r>
    </w:p>
    <w:p>
      <w:r>
        <w:t>03C1.20</w:t>
      </w:r>
    </w:p>
    <w:p>
      <w:r>
        <w:t>Sinh thiết vú</w:t>
      </w:r>
    </w:p>
    <w:p>
      <w:r>
        <w:t>168.000</w:t>
      </w:r>
    </w:p>
    <w:p>
      <w:r>
        <w:t>155</w:t>
      </w:r>
    </w:p>
    <w:p>
      <w:r>
        <w:t>188</w:t>
      </w:r>
    </w:p>
    <w:p>
      <w:r>
        <w:t>183</w:t>
      </w:r>
    </w:p>
    <w:p>
      <w:r>
        <w:t>030.30</w:t>
      </w:r>
    </w:p>
    <w:p>
      <w:r>
        <w:t>Soi bàng quang, chụp thận ngược dòng</w:t>
      </w:r>
    </w:p>
    <w:p>
      <w:r>
        <w:t>663.000</w:t>
      </w:r>
    </w:p>
    <w:p>
      <w:r>
        <w:t>Chưa bao gồm thuốc cản quang.</w:t>
      </w:r>
    </w:p>
    <w:p>
      <w:r>
        <w:t>156</w:t>
      </w:r>
    </w:p>
    <w:p>
      <w:r>
        <w:t>189</w:t>
      </w:r>
    </w:p>
    <w:p>
      <w:r>
        <w:t>184</w:t>
      </w:r>
    </w:p>
    <w:p>
      <w:r>
        <w:t>03C1.28</w:t>
      </w:r>
    </w:p>
    <w:p>
      <w:r>
        <w:t>Soi đại tràng, tiêm hoặc kẹp cầm máu</w:t>
      </w:r>
    </w:p>
    <w:p>
      <w:r>
        <w:t>605.000</w:t>
      </w:r>
    </w:p>
    <w:p>
      <w:r>
        <w:t>Chưa bao gồm dụng cụ kẹp và clip cầm máu.</w:t>
      </w:r>
    </w:p>
    <w:p>
      <w:r>
        <w:t>157</w:t>
      </w:r>
    </w:p>
    <w:p>
      <w:r>
        <w:t>190</w:t>
      </w:r>
    </w:p>
    <w:p>
      <w:r>
        <w:t>185</w:t>
      </w:r>
    </w:p>
    <w:p>
      <w:r>
        <w:t>03C1.22</w:t>
      </w:r>
    </w:p>
    <w:p>
      <w:r>
        <w:t>Soi khớp có sinh thiết</w:t>
      </w:r>
    </w:p>
    <w:p>
      <w:r>
        <w:t>513.000</w:t>
      </w:r>
    </w:p>
    <w:p>
      <w:r>
        <w:t>158</w:t>
      </w:r>
    </w:p>
    <w:p>
      <w:r>
        <w:t>191</w:t>
      </w:r>
    </w:p>
    <w:p>
      <w:r>
        <w:t>186</w:t>
      </w:r>
    </w:p>
    <w:p>
      <w:r>
        <w:t>03C1.23</w:t>
      </w:r>
    </w:p>
    <w:p>
      <w:r>
        <w:t>Soi màng phổi</w:t>
      </w:r>
    </w:p>
    <w:p>
      <w:r>
        <w:t>474.000</w:t>
      </w:r>
    </w:p>
    <w:p>
      <w:r>
        <w:t>159</w:t>
      </w:r>
    </w:p>
    <w:p>
      <w:r>
        <w:t>192</w:t>
      </w:r>
    </w:p>
    <w:p>
      <w:r>
        <w:t>187</w:t>
      </w:r>
    </w:p>
    <w:p>
      <w:r>
        <w:t>03C1.67</w:t>
      </w:r>
    </w:p>
    <w:p>
      <w:r>
        <w:t>Soi phế quản điều trị sặc phổi ở bệnh nhân ngộ độc cấp</w:t>
      </w:r>
    </w:p>
    <w:p>
      <w:r>
        <w:t>915.000</w:t>
      </w:r>
    </w:p>
    <w:p>
      <w:r>
        <w:t>160</w:t>
      </w:r>
    </w:p>
    <w:p>
      <w:r>
        <w:t>193</w:t>
      </w:r>
    </w:p>
    <w:p>
      <w:r>
        <w:t>188</w:t>
      </w:r>
    </w:p>
    <w:p>
      <w:r>
        <w:t>03C1.27</w:t>
      </w:r>
    </w:p>
    <w:p>
      <w:r>
        <w:t>Soi ruột non, tiêm (hoặc kẹp cầm máu) hoặc cắt polyp</w:t>
      </w:r>
    </w:p>
    <w:p>
      <w:r>
        <w:t>783.000</w:t>
      </w:r>
    </w:p>
    <w:p>
      <w:r>
        <w:t>161</w:t>
      </w:r>
    </w:p>
    <w:p>
      <w:r>
        <w:t>194</w:t>
      </w:r>
    </w:p>
    <w:p>
      <w:r>
        <w:t>189</w:t>
      </w:r>
    </w:p>
    <w:p>
      <w:r>
        <w:t>03C1.26</w:t>
      </w:r>
    </w:p>
    <w:p>
      <w:r>
        <w:t>Soi ruột non</w:t>
      </w:r>
    </w:p>
    <w:p>
      <w:r>
        <w:t>669.000</w:t>
      </w:r>
    </w:p>
    <w:p>
      <w:r>
        <w:t>162</w:t>
      </w:r>
    </w:p>
    <w:p>
      <w:r>
        <w:t>195</w:t>
      </w:r>
    </w:p>
    <w:p>
      <w:r>
        <w:t>190</w:t>
      </w:r>
    </w:p>
    <w:p>
      <w:r>
        <w:t>03C1.24</w:t>
      </w:r>
    </w:p>
    <w:p>
      <w:r>
        <w:t>Soi thực quản hoặc dạ dày gắp giun</w:t>
      </w:r>
    </w:p>
    <w:p>
      <w:r>
        <w:t>456.000</w:t>
      </w:r>
    </w:p>
    <w:p>
      <w:r>
        <w:t>Chưa bao gồm dụng cụ gắp giun.</w:t>
      </w:r>
    </w:p>
    <w:p>
      <w:r>
        <w:t>163</w:t>
      </w:r>
    </w:p>
    <w:p>
      <w:r>
        <w:t>196</w:t>
      </w:r>
    </w:p>
    <w:p>
      <w:r>
        <w:t>191</w:t>
      </w:r>
    </w:p>
    <w:p>
      <w:r>
        <w:t>03C1.29</w:t>
      </w:r>
    </w:p>
    <w:p>
      <w:r>
        <w:t>Soi trực tràng, tiêm hoặc thắt trĩ</w:t>
      </w:r>
    </w:p>
    <w:p>
      <w:r>
        <w:t>258.000</w:t>
      </w:r>
    </w:p>
    <w:p>
      <w:r>
        <w:t>164</w:t>
      </w:r>
    </w:p>
    <w:p>
      <w:r>
        <w:t>197</w:t>
      </w:r>
    </w:p>
    <w:p>
      <w:r>
        <w:t>192</w:t>
      </w:r>
    </w:p>
    <w:p>
      <w:r>
        <w:t>03C1.62</w:t>
      </w:r>
    </w:p>
    <w:p>
      <w:r>
        <w:t>Tạo nhịp cấp cứu ngoài lồng ngực</w:t>
      </w:r>
    </w:p>
    <w:p>
      <w:r>
        <w:t>1.008.000</w:t>
      </w:r>
    </w:p>
    <w:p>
      <w:r>
        <w:t>165</w:t>
      </w:r>
    </w:p>
    <w:p>
      <w:r>
        <w:t>198</w:t>
      </w:r>
    </w:p>
    <w:p>
      <w:r>
        <w:t>193</w:t>
      </w:r>
    </w:p>
    <w:p>
      <w:r>
        <w:t>03C1.61</w:t>
      </w:r>
    </w:p>
    <w:p>
      <w:r>
        <w:t>Tạo nhịp cấp cứu trong buồng tim</w:t>
      </w:r>
    </w:p>
    <w:p>
      <w:r>
        <w:t>522.000</w:t>
      </w:r>
    </w:p>
    <w:p>
      <w:r>
        <w:t>166</w:t>
      </w:r>
    </w:p>
    <w:p>
      <w:r>
        <w:t>199</w:t>
      </w:r>
    </w:p>
    <w:p>
      <w:r>
        <w:t>194</w:t>
      </w:r>
    </w:p>
    <w:p>
      <w:r>
        <w:t>04C2.107</w:t>
      </w:r>
    </w:p>
    <w:p>
      <w:r>
        <w:t>Thẩm tách siêu lọc máu (Hemodiafiltration offline: HDF ON - LINE)</w:t>
      </w:r>
    </w:p>
    <w:p>
      <w:r>
        <w:t>1.528.000</w:t>
      </w:r>
    </w:p>
    <w:p>
      <w:r>
        <w:t>Chưa bao gồm catheter.</w:t>
      </w:r>
    </w:p>
    <w:p>
      <w:r>
        <w:t>167</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168</w:t>
      </w:r>
    </w:p>
    <w:p>
      <w:r>
        <w:t>201</w:t>
      </w:r>
    </w:p>
    <w:p>
      <w:r>
        <w:t>196</w:t>
      </w:r>
    </w:p>
    <w:p>
      <w:r>
        <w:t>04C2.76</w:t>
      </w:r>
    </w:p>
    <w:p>
      <w:r>
        <w:t>Thận nhân tạo chu kỳ</w:t>
      </w:r>
    </w:p>
    <w:p>
      <w:r>
        <w:t>567.000</w:t>
      </w:r>
    </w:p>
    <w:p>
      <w:r>
        <w:t>Quả lọc dây máu dùng 6 lần.</w:t>
      </w:r>
    </w:p>
    <w:p>
      <w:r>
        <w:t>169</w:t>
      </w:r>
    </w:p>
    <w:p>
      <w:r>
        <w:t>202</w:t>
      </w:r>
    </w:p>
    <w:p>
      <w:r>
        <w:t>197</w:t>
      </w:r>
    </w:p>
    <w:p>
      <w:r>
        <w:t>04C3.1.149</w:t>
      </w:r>
    </w:p>
    <w:p>
      <w:r>
        <w:t>Tháo bột: cột sống hoặc lưng hoặc khớp háng hoặc xương đùi hoặc xương chậu</w:t>
      </w:r>
    </w:p>
    <w:p>
      <w:r>
        <w:t>67.500</w:t>
      </w:r>
    </w:p>
    <w:p>
      <w:r>
        <w:t>170</w:t>
      </w:r>
    </w:p>
    <w:p>
      <w:r>
        <w:t>203</w:t>
      </w:r>
    </w:p>
    <w:p>
      <w:r>
        <w:t>Kỹ thuật phối hợp thận nhân tạo và hấp phụ máu bằng quả hấp phụ máu</w:t>
      </w:r>
    </w:p>
    <w:p>
      <w:r>
        <w:t>3.447.000</w:t>
      </w:r>
    </w:p>
    <w:p>
      <w:r>
        <w:t>Đã bao gồm quả lọc hấp phụ và quả lọc dây máu dùng 6 lần.</w:t>
      </w:r>
    </w:p>
    <w:p>
      <w:r>
        <w:t>171</w:t>
      </w:r>
    </w:p>
    <w:p>
      <w:r>
        <w:t>204</w:t>
      </w:r>
    </w:p>
    <w:p>
      <w:r>
        <w:t>198</w:t>
      </w:r>
    </w:p>
    <w:p>
      <w:r>
        <w:t>04C3.1.150</w:t>
      </w:r>
    </w:p>
    <w:p>
      <w:r>
        <w:t>Tháo bột khác</w:t>
      </w:r>
    </w:p>
    <w:p>
      <w:r>
        <w:t>56.000</w:t>
      </w:r>
    </w:p>
    <w:p>
      <w:r>
        <w:t>Chỉ áp dụng với người bệnh ngoại trú.</w:t>
      </w:r>
    </w:p>
    <w:p>
      <w:r>
        <w:t>172</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173</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174</w:t>
      </w:r>
    </w:p>
    <w:p>
      <w:r>
        <w:t>207</w:t>
      </w:r>
    </w:p>
    <w:p>
      <w:r>
        <w:t>201</w:t>
      </w:r>
    </w:p>
    <w:p>
      <w:r>
        <w:t>04C3.1.144</w:t>
      </w:r>
    </w:p>
    <w:p>
      <w:r>
        <w:t>Thay băng vết thương chiều dài trên 15 cm đến 30 cm</w:t>
      </w:r>
    </w:p>
    <w:p>
      <w:r>
        <w:t>85.000</w:t>
      </w:r>
    </w:p>
    <w:p>
      <w:r>
        <w:t>175</w:t>
      </w:r>
    </w:p>
    <w:p>
      <w:r>
        <w:t>208</w:t>
      </w:r>
    </w:p>
    <w:p>
      <w:r>
        <w:t>201</w:t>
      </w:r>
    </w:p>
    <w:p>
      <w:r>
        <w:t>04C3.1.145</w:t>
      </w:r>
    </w:p>
    <w:p>
      <w:r>
        <w:t>Thay băng vết mổ chiều dài trên 15 cm đến 30 cm</w:t>
      </w:r>
    </w:p>
    <w:p>
      <w:r>
        <w:t>85.000</w:t>
      </w:r>
    </w:p>
    <w:p>
      <w:r>
        <w:t>Chỉ áp dụng với người bệnh ngoại trú. Đối với người bệnh nội trú theo quy định của Bộ Y tế.</w:t>
      </w:r>
    </w:p>
    <w:p>
      <w:r>
        <w:t>176</w:t>
      </w:r>
    </w:p>
    <w:p>
      <w:r>
        <w:t>209</w:t>
      </w:r>
    </w:p>
    <w:p>
      <w:r>
        <w:t>202</w:t>
      </w:r>
    </w:p>
    <w:p>
      <w:r>
        <w:t>04C3.1.145</w:t>
      </w:r>
    </w:p>
    <w:p>
      <w:r>
        <w:t>Thay băng vết thương hoặc mổ chiều dài từ trên 30 cm đến 50 cm</w:t>
      </w:r>
    </w:p>
    <w:p>
      <w:r>
        <w:t>115.000</w:t>
      </w:r>
    </w:p>
    <w:p>
      <w:r>
        <w:t>177</w:t>
      </w:r>
    </w:p>
    <w:p>
      <w:r>
        <w:t>210</w:t>
      </w:r>
    </w:p>
    <w:p>
      <w:r>
        <w:t>203</w:t>
      </w:r>
    </w:p>
    <w:p>
      <w:r>
        <w:t>04C3.1.146</w:t>
      </w:r>
    </w:p>
    <w:p>
      <w:r>
        <w:t>Thay băng vết thương hoặc mổ chiều dài từ trên 15 cm đến 30 cm nhiễm trùng</w:t>
      </w:r>
    </w:p>
    <w:p>
      <w:r>
        <w:t>139.000</w:t>
      </w:r>
    </w:p>
    <w:p>
      <w:r>
        <w:t>178</w:t>
      </w:r>
    </w:p>
    <w:p>
      <w:r>
        <w:t>211</w:t>
      </w:r>
    </w:p>
    <w:p>
      <w:r>
        <w:t>204</w:t>
      </w:r>
    </w:p>
    <w:p>
      <w:r>
        <w:t>04C3.1.147</w:t>
      </w:r>
    </w:p>
    <w:p>
      <w:r>
        <w:t>Thay băng vết thương hoặc mổ chiều dài từ 30 cm đến 50 cm nhiễm trùng</w:t>
      </w:r>
    </w:p>
    <w:p>
      <w:r>
        <w:t>184.000</w:t>
      </w:r>
    </w:p>
    <w:p>
      <w:r>
        <w:t>179</w:t>
      </w:r>
    </w:p>
    <w:p>
      <w:r>
        <w:t>212</w:t>
      </w:r>
    </w:p>
    <w:p>
      <w:r>
        <w:t>205</w:t>
      </w:r>
    </w:p>
    <w:p>
      <w:r>
        <w:t>04C3.1.148</w:t>
      </w:r>
    </w:p>
    <w:p>
      <w:r>
        <w:t>Thay băng vết thương hoặc mổ chiều dài &gt; 50cm nhiễm trùng</w:t>
      </w:r>
    </w:p>
    <w:p>
      <w:r>
        <w:t>253.000</w:t>
      </w:r>
    </w:p>
    <w:p>
      <w:r>
        <w:t>180</w:t>
      </w:r>
    </w:p>
    <w:p>
      <w:r>
        <w:t>213</w:t>
      </w:r>
    </w:p>
    <w:p>
      <w:r>
        <w:t>206</w:t>
      </w:r>
    </w:p>
    <w:p>
      <w:r>
        <w:t>Thay canuyn mở khí quản</w:t>
      </w:r>
    </w:p>
    <w:p>
      <w:r>
        <w:t>253.000</w:t>
      </w:r>
    </w:p>
    <w:p>
      <w:r>
        <w:t>181</w:t>
      </w:r>
    </w:p>
    <w:p>
      <w:r>
        <w:t>214</w:t>
      </w:r>
    </w:p>
    <w:p>
      <w:r>
        <w:t>207</w:t>
      </w:r>
    </w:p>
    <w:p>
      <w:r>
        <w:t>04C2.72</w:t>
      </w:r>
    </w:p>
    <w:p>
      <w:r>
        <w:t>Thay rửa hệ thống dẫn lưu màng phổi</w:t>
      </w:r>
    </w:p>
    <w:p>
      <w:r>
        <w:t>96.000</w:t>
      </w:r>
    </w:p>
    <w:p>
      <w:r>
        <w:t>182</w:t>
      </w:r>
    </w:p>
    <w:p>
      <w:r>
        <w:t>215</w:t>
      </w:r>
    </w:p>
    <w:p>
      <w:r>
        <w:t>208</w:t>
      </w:r>
    </w:p>
    <w:p>
      <w:r>
        <w:t>Thay transfer set ở bệnh nhân lọc màng bụng liên tục ngoại trú</w:t>
      </w:r>
    </w:p>
    <w:p>
      <w:r>
        <w:t>505.000</w:t>
      </w:r>
    </w:p>
    <w:p>
      <w:r>
        <w:t>183</w:t>
      </w:r>
    </w:p>
    <w:p>
      <w:r>
        <w:t>216</w:t>
      </w:r>
    </w:p>
    <w:p>
      <w:r>
        <w:t>209</w:t>
      </w:r>
    </w:p>
    <w:p>
      <w:r>
        <w:t>04C2.105</w:t>
      </w:r>
    </w:p>
    <w:p>
      <w:r>
        <w:t>Thở máy (01 ngày điều trị)</w:t>
      </w:r>
    </w:p>
    <w:p>
      <w:r>
        <w:t>583.000</w:t>
      </w:r>
    </w:p>
    <w:p>
      <w:r>
        <w:t>184</w:t>
      </w:r>
    </w:p>
    <w:p>
      <w:r>
        <w:t>217</w:t>
      </w:r>
    </w:p>
    <w:p>
      <w:r>
        <w:t>210</w:t>
      </w:r>
    </w:p>
    <w:p>
      <w:r>
        <w:t>04C2.65</w:t>
      </w:r>
    </w:p>
    <w:p>
      <w:r>
        <w:t>Thông đái</w:t>
      </w:r>
    </w:p>
    <w:p>
      <w:r>
        <w:t>94.300</w:t>
      </w:r>
    </w:p>
    <w:p>
      <w:r>
        <w:t>185</w:t>
      </w:r>
    </w:p>
    <w:p>
      <w:r>
        <w:t>218</w:t>
      </w:r>
    </w:p>
    <w:p>
      <w:r>
        <w:t>211</w:t>
      </w:r>
    </w:p>
    <w:p>
      <w:r>
        <w:t>04C2.66</w:t>
      </w:r>
    </w:p>
    <w:p>
      <w:r>
        <w:t>Thụt tháo phân hoặc Đặt sonde hậu môn</w:t>
      </w:r>
    </w:p>
    <w:p>
      <w:r>
        <w:t>85.900</w:t>
      </w:r>
    </w:p>
    <w:p>
      <w:r>
        <w:t>186</w:t>
      </w:r>
    </w:p>
    <w:p>
      <w:r>
        <w:t>219</w:t>
      </w:r>
    </w:p>
    <w:p>
      <w:r>
        <w:t>212</w:t>
      </w:r>
    </w:p>
    <w:p>
      <w:r>
        <w:t>Tiêm (bắp hoặc dưới da hoặc tĩnh mạch)</w:t>
      </w:r>
    </w:p>
    <w:p>
      <w:r>
        <w:t>12.800</w:t>
      </w:r>
    </w:p>
    <w:p>
      <w:r>
        <w:t>Chỉ áp dụng với người bệnh ngoại trú; chưa bao gồm thuốc tiêm.</w:t>
      </w:r>
    </w:p>
    <w:p>
      <w:r>
        <w:t>187</w:t>
      </w:r>
    </w:p>
    <w:p>
      <w:r>
        <w:t>220</w:t>
      </w:r>
    </w:p>
    <w:p>
      <w:r>
        <w:t>213</w:t>
      </w:r>
    </w:p>
    <w:p>
      <w:r>
        <w:t>Tiêm khớp</w:t>
      </w:r>
    </w:p>
    <w:p>
      <w:r>
        <w:t>96.200</w:t>
      </w:r>
    </w:p>
    <w:p>
      <w:r>
        <w:t>Chưa bao gồm thuốc tiêm.</w:t>
      </w:r>
    </w:p>
    <w:p>
      <w:r>
        <w:t>188</w:t>
      </w:r>
    </w:p>
    <w:p>
      <w:r>
        <w:t>221</w:t>
      </w:r>
    </w:p>
    <w:p>
      <w:r>
        <w:t>214</w:t>
      </w:r>
    </w:p>
    <w:p>
      <w:r>
        <w:t>Tiêm khớp dưới hướng dẫn của siêu âm</w:t>
      </w:r>
    </w:p>
    <w:p>
      <w:r>
        <w:t>138.000</w:t>
      </w:r>
    </w:p>
    <w:p>
      <w:r>
        <w:t>Chưa bao gồm thuốc tiêm.</w:t>
      </w:r>
    </w:p>
    <w:p>
      <w:r>
        <w:t>189</w:t>
      </w:r>
    </w:p>
    <w:p>
      <w:r>
        <w:t>222</w:t>
      </w:r>
    </w:p>
    <w:p>
      <w:r>
        <w:t>215</w:t>
      </w:r>
    </w:p>
    <w:p>
      <w:r>
        <w:t>Truyền tĩnh mạch</w:t>
      </w:r>
    </w:p>
    <w:p>
      <w:r>
        <w:t>22.800</w:t>
      </w:r>
    </w:p>
    <w:p>
      <w:r>
        <w:t>Chỉ áp dụng với người bệnh ngoại trú; chưa bao gồm thuốc và dịch truyền.</w:t>
      </w:r>
    </w:p>
    <w:p>
      <w:r>
        <w:t>190</w:t>
      </w:r>
    </w:p>
    <w:p>
      <w:r>
        <w:t>223</w:t>
      </w:r>
    </w:p>
    <w:p>
      <w:r>
        <w:t>216</w:t>
      </w:r>
    </w:p>
    <w:p>
      <w:r>
        <w:t>04C3.1.151</w:t>
      </w:r>
    </w:p>
    <w:p>
      <w:r>
        <w:t>Khâu vết thương phần mềm tổn thương nông chiều dài &lt; 10 cm</w:t>
      </w:r>
    </w:p>
    <w:p>
      <w:r>
        <w:t>184.000</w:t>
      </w:r>
    </w:p>
    <w:p>
      <w:r>
        <w:t>191</w:t>
      </w:r>
    </w:p>
    <w:p>
      <w:r>
        <w:t>224</w:t>
      </w:r>
    </w:p>
    <w:p>
      <w:r>
        <w:t>217</w:t>
      </w:r>
    </w:p>
    <w:p>
      <w:r>
        <w:t>04C3.1.152</w:t>
      </w:r>
    </w:p>
    <w:p>
      <w:r>
        <w:t>Khâu vết thương phần mềm tổn thương nông chiều dài ≥ 10 cm</w:t>
      </w:r>
    </w:p>
    <w:p>
      <w:r>
        <w:t>248.000</w:t>
      </w:r>
    </w:p>
    <w:p>
      <w:r>
        <w:t>192</w:t>
      </w:r>
    </w:p>
    <w:p>
      <w:r>
        <w:t>225</w:t>
      </w:r>
    </w:p>
    <w:p>
      <w:r>
        <w:t>218</w:t>
      </w:r>
    </w:p>
    <w:p>
      <w:r>
        <w:t>04C3.1.153</w:t>
      </w:r>
    </w:p>
    <w:p>
      <w:r>
        <w:t>Khâu vết thương phần mềm tổn thương sâu chiều dài &lt; 10 cm</w:t>
      </w:r>
    </w:p>
    <w:p>
      <w:r>
        <w:t>268.000</w:t>
      </w:r>
    </w:p>
    <w:p>
      <w:r>
        <w:t>193</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194</w:t>
      </w:r>
    </w:p>
    <w:p>
      <w:r>
        <w:t>227</w:t>
      </w:r>
    </w:p>
    <w:p>
      <w:r>
        <w:t>220</w:t>
      </w:r>
    </w:p>
    <w:p>
      <w:r>
        <w:t>03C1DY.2</w:t>
      </w:r>
    </w:p>
    <w:p>
      <w:r>
        <w:t>Bàn kéo</w:t>
      </w:r>
    </w:p>
    <w:p>
      <w:r>
        <w:t>47.600</w:t>
      </w:r>
    </w:p>
    <w:p>
      <w:r>
        <w:t>195</w:t>
      </w:r>
    </w:p>
    <w:p>
      <w:r>
        <w:t>228</w:t>
      </w:r>
    </w:p>
    <w:p>
      <w:r>
        <w:t>221</w:t>
      </w:r>
    </w:p>
    <w:p>
      <w:r>
        <w:t>04C2.DY139</w:t>
      </w:r>
    </w:p>
    <w:p>
      <w:r>
        <w:t>Bó Farafin</w:t>
      </w:r>
    </w:p>
    <w:p>
      <w:r>
        <w:t>43.700</w:t>
      </w:r>
    </w:p>
    <w:p>
      <w:r>
        <w:t>196</w:t>
      </w:r>
    </w:p>
    <w:p>
      <w:r>
        <w:t>229</w:t>
      </w:r>
    </w:p>
    <w:p>
      <w:r>
        <w:t>222</w:t>
      </w:r>
    </w:p>
    <w:p>
      <w:r>
        <w:t>Bó thuốc</w:t>
      </w:r>
    </w:p>
    <w:p>
      <w:r>
        <w:t>53.100</w:t>
      </w:r>
    </w:p>
    <w:p>
      <w:r>
        <w:t>197</w:t>
      </w:r>
    </w:p>
    <w:p>
      <w:r>
        <w:t>230</w:t>
      </w:r>
    </w:p>
    <w:p>
      <w:r>
        <w:t>223</w:t>
      </w:r>
    </w:p>
    <w:p>
      <w:r>
        <w:t>03C1DY.3</w:t>
      </w:r>
    </w:p>
    <w:p>
      <w:r>
        <w:t>Bồn xoáy</w:t>
      </w:r>
    </w:p>
    <w:p>
      <w:r>
        <w:t>17.500</w:t>
      </w:r>
    </w:p>
    <w:p>
      <w:r>
        <w:t>198</w:t>
      </w:r>
    </w:p>
    <w:p>
      <w:r>
        <w:t>231</w:t>
      </w:r>
    </w:p>
    <w:p>
      <w:r>
        <w:t>224</w:t>
      </w:r>
    </w:p>
    <w:p>
      <w:r>
        <w:t>04C2.DY125</w:t>
      </w:r>
    </w:p>
    <w:p>
      <w:r>
        <w:t>Châm (có kim dài)</w:t>
      </w:r>
    </w:p>
    <w:p>
      <w:r>
        <w:t>76.400</w:t>
      </w:r>
    </w:p>
    <w:p>
      <w:r>
        <w:t>199</w:t>
      </w:r>
    </w:p>
    <w:p>
      <w:r>
        <w:t>232</w:t>
      </w:r>
    </w:p>
    <w:p>
      <w:r>
        <w:t>Châm (kim ngắn)</w:t>
      </w:r>
    </w:p>
    <w:p>
      <w:r>
        <w:t>69.400</w:t>
      </w:r>
    </w:p>
    <w:p>
      <w:r>
        <w:t>200</w:t>
      </w:r>
    </w:p>
    <w:p>
      <w:r>
        <w:t>233</w:t>
      </w:r>
    </w:p>
    <w:p>
      <w:r>
        <w:t>225</w:t>
      </w:r>
    </w:p>
    <w:p>
      <w:r>
        <w:t>03C1DY.8</w:t>
      </w:r>
    </w:p>
    <w:p>
      <w:r>
        <w:t>Chẩn đoán điện</w:t>
      </w:r>
    </w:p>
    <w:p>
      <w:r>
        <w:t>38.500</w:t>
      </w:r>
    </w:p>
    <w:p>
      <w:r>
        <w:t>201</w:t>
      </w:r>
    </w:p>
    <w:p>
      <w:r>
        <w:t>234</w:t>
      </w:r>
    </w:p>
    <w:p>
      <w:r>
        <w:t>226</w:t>
      </w:r>
    </w:p>
    <w:p>
      <w:r>
        <w:t>03C1DY 29</w:t>
      </w:r>
    </w:p>
    <w:p>
      <w:r>
        <w:t>Chẩn đoán điện thần kinh cơ</w:t>
      </w:r>
    </w:p>
    <w:p>
      <w:r>
        <w:t>63.300</w:t>
      </w:r>
    </w:p>
    <w:p>
      <w:r>
        <w:t>202</w:t>
      </w:r>
    </w:p>
    <w:p>
      <w:r>
        <w:t>235</w:t>
      </w:r>
    </w:p>
    <w:p>
      <w:r>
        <w:t>227</w:t>
      </w:r>
    </w:p>
    <w:p>
      <w:r>
        <w:t>04C2.DY124</w:t>
      </w:r>
    </w:p>
    <w:p>
      <w:r>
        <w:t>Chôn chỉ (cấy chỉ)</w:t>
      </w:r>
    </w:p>
    <w:p>
      <w:r>
        <w:t>148.000</w:t>
      </w:r>
    </w:p>
    <w:p>
      <w:r>
        <w:t>203</w:t>
      </w:r>
    </w:p>
    <w:p>
      <w:r>
        <w:t>236</w:t>
      </w:r>
    </w:p>
    <w:p>
      <w:r>
        <w:t>228</w:t>
      </w:r>
    </w:p>
    <w:p>
      <w:r>
        <w:t>04C2.DY140</w:t>
      </w:r>
    </w:p>
    <w:p>
      <w:r>
        <w:t>Cứu (Ngải cứu, túi chườm)</w:t>
      </w:r>
    </w:p>
    <w:p>
      <w:r>
        <w:t>36.100</w:t>
      </w:r>
    </w:p>
    <w:p>
      <w:r>
        <w:t>204</w:t>
      </w:r>
    </w:p>
    <w:p>
      <w:r>
        <w:t>237</w:t>
      </w:r>
    </w:p>
    <w:p>
      <w:r>
        <w:t>229</w:t>
      </w:r>
    </w:p>
    <w:p>
      <w:r>
        <w:t>Đặt thuốc y học cổ truyền</w:t>
      </w:r>
    </w:p>
    <w:p>
      <w:r>
        <w:t>47.500</w:t>
      </w:r>
    </w:p>
    <w:p>
      <w:r>
        <w:t>205</w:t>
      </w:r>
    </w:p>
    <w:p>
      <w:r>
        <w:t>238</w:t>
      </w:r>
    </w:p>
    <w:p>
      <w:r>
        <w:t>230</w:t>
      </w:r>
    </w:p>
    <w:p>
      <w:r>
        <w:t>04C2.DY126</w:t>
      </w:r>
    </w:p>
    <w:p>
      <w:r>
        <w:t>Điện châm (có kim dài)</w:t>
      </w:r>
    </w:p>
    <w:p>
      <w:r>
        <w:t>78.400</w:t>
      </w:r>
    </w:p>
    <w:p>
      <w:r>
        <w:t>206</w:t>
      </w:r>
    </w:p>
    <w:p>
      <w:r>
        <w:t>239</w:t>
      </w:r>
    </w:p>
    <w:p>
      <w:r>
        <w:t>Điện châm (kim ngắn)</w:t>
      </w:r>
    </w:p>
    <w:p>
      <w:r>
        <w:t>71.400</w:t>
      </w:r>
    </w:p>
    <w:p>
      <w:r>
        <w:t>207</w:t>
      </w:r>
    </w:p>
    <w:p>
      <w:r>
        <w:t>240</w:t>
      </w:r>
    </w:p>
    <w:p>
      <w:r>
        <w:t>231</w:t>
      </w:r>
    </w:p>
    <w:p>
      <w:r>
        <w:t>04C2.DY130</w:t>
      </w:r>
    </w:p>
    <w:p>
      <w:r>
        <w:t>Điện phân</w:t>
      </w:r>
    </w:p>
    <w:p>
      <w:r>
        <w:t>46.700</w:t>
      </w:r>
    </w:p>
    <w:p>
      <w:r>
        <w:t>208</w:t>
      </w:r>
    </w:p>
    <w:p>
      <w:r>
        <w:t>241</w:t>
      </w:r>
    </w:p>
    <w:p>
      <w:r>
        <w:t>232</w:t>
      </w:r>
    </w:p>
    <w:p>
      <w:r>
        <w:t>04C2.DY138</w:t>
      </w:r>
    </w:p>
    <w:p>
      <w:r>
        <w:t>Điện từ trường</w:t>
      </w:r>
    </w:p>
    <w:p>
      <w:r>
        <w:t>39.700</w:t>
      </w:r>
    </w:p>
    <w:p>
      <w:r>
        <w:t>209</w:t>
      </w:r>
    </w:p>
    <w:p>
      <w:r>
        <w:t>242</w:t>
      </w:r>
    </w:p>
    <w:p>
      <w:r>
        <w:t>233</w:t>
      </w:r>
    </w:p>
    <w:p>
      <w:r>
        <w:t>03C1DY.20</w:t>
      </w:r>
    </w:p>
    <w:p>
      <w:r>
        <w:t>Điện vi dòng giảm đau</w:t>
      </w:r>
    </w:p>
    <w:p>
      <w:r>
        <w:t>29.500</w:t>
      </w:r>
    </w:p>
    <w:p>
      <w:r>
        <w:t>210</w:t>
      </w:r>
    </w:p>
    <w:p>
      <w:r>
        <w:t>243</w:t>
      </w:r>
    </w:p>
    <w:p>
      <w:r>
        <w:t>234</w:t>
      </w:r>
    </w:p>
    <w:p>
      <w:r>
        <w:t>04C2.DY134</w:t>
      </w:r>
    </w:p>
    <w:p>
      <w:r>
        <w:t>Điện xung</w:t>
      </w:r>
    </w:p>
    <w:p>
      <w:r>
        <w:t>42.700</w:t>
      </w:r>
    </w:p>
    <w:p>
      <w:r>
        <w:t>211</w:t>
      </w:r>
    </w:p>
    <w:p>
      <w:r>
        <w:t>244</w:t>
      </w:r>
    </w:p>
    <w:p>
      <w:r>
        <w:t>235</w:t>
      </w:r>
    </w:p>
    <w:p>
      <w:r>
        <w:t>03C1DY.25</w:t>
      </w:r>
    </w:p>
    <w:p>
      <w:r>
        <w:t>Giác hơi</w:t>
      </w:r>
    </w:p>
    <w:p>
      <w:r>
        <w:t>34.500</w:t>
      </w:r>
    </w:p>
    <w:p>
      <w:r>
        <w:t>212</w:t>
      </w:r>
    </w:p>
    <w:p>
      <w:r>
        <w:t>245</w:t>
      </w:r>
    </w:p>
    <w:p>
      <w:r>
        <w:t>236</w:t>
      </w:r>
    </w:p>
    <w:p>
      <w:r>
        <w:t>03C1DY.1</w:t>
      </w:r>
    </w:p>
    <w:p>
      <w:r>
        <w:t>Giao thoa</w:t>
      </w:r>
    </w:p>
    <w:p>
      <w:r>
        <w:t>29.500</w:t>
      </w:r>
    </w:p>
    <w:p>
      <w:r>
        <w:t>213</w:t>
      </w:r>
    </w:p>
    <w:p>
      <w:r>
        <w:t>246</w:t>
      </w:r>
    </w:p>
    <w:p>
      <w:r>
        <w:t>237</w:t>
      </w:r>
    </w:p>
    <w:p>
      <w:r>
        <w:t>04C2.DY129</w:t>
      </w:r>
    </w:p>
    <w:p>
      <w:r>
        <w:t>Hồng ngoại</w:t>
      </w:r>
    </w:p>
    <w:p>
      <w:r>
        <w:t>37.300</w:t>
      </w:r>
    </w:p>
    <w:p>
      <w:r>
        <w:t>214</w:t>
      </w:r>
    </w:p>
    <w:p>
      <w:r>
        <w:t>247</w:t>
      </w:r>
    </w:p>
    <w:p>
      <w:r>
        <w:t>238</w:t>
      </w:r>
    </w:p>
    <w:p>
      <w:r>
        <w:t>04C2.DY141</w:t>
      </w:r>
    </w:p>
    <w:p>
      <w:r>
        <w:t>Kéo nắn, kéo dãn cột sống, các khớp</w:t>
      </w:r>
    </w:p>
    <w:p>
      <w:r>
        <w:t>48.700</w:t>
      </w:r>
    </w:p>
    <w:p>
      <w:r>
        <w:t>215</w:t>
      </w:r>
    </w:p>
    <w:p>
      <w:r>
        <w:t>248</w:t>
      </w:r>
    </w:p>
    <w:p>
      <w:r>
        <w:t>239</w:t>
      </w:r>
    </w:p>
    <w:p>
      <w:r>
        <w:t>Kỹ thuật can thiệp rối loạn đại tiện bằng phản hồi sinh học (Biofeedback)</w:t>
      </w:r>
    </w:p>
    <w:p>
      <w:r>
        <w:t>341.000</w:t>
      </w:r>
    </w:p>
    <w:p>
      <w:r>
        <w:t>216</w:t>
      </w:r>
    </w:p>
    <w:p>
      <w:r>
        <w:t>249</w:t>
      </w:r>
    </w:p>
    <w:p>
      <w:r>
        <w:t>240</w:t>
      </w:r>
    </w:p>
    <w:p>
      <w:r>
        <w:t>Kỹ thuật tập đường ruột cho người bệnh tổn thương tủy sống</w:t>
      </w:r>
    </w:p>
    <w:p>
      <w:r>
        <w:t>209.000</w:t>
      </w:r>
    </w:p>
    <w:p>
      <w:r>
        <w:t>217</w:t>
      </w:r>
    </w:p>
    <w:p>
      <w:r>
        <w:t>250</w:t>
      </w:r>
    </w:p>
    <w:p>
      <w:r>
        <w:t>241</w:t>
      </w:r>
    </w:p>
    <w:p>
      <w:r>
        <w:t>Kỹ thuật tập luyện với dụng cụ chỉnh hình</w:t>
      </w:r>
    </w:p>
    <w:p>
      <w:r>
        <w:t>52.500</w:t>
      </w:r>
    </w:p>
    <w:p>
      <w:r>
        <w:t>218</w:t>
      </w:r>
    </w:p>
    <w:p>
      <w:r>
        <w:t>251</w:t>
      </w:r>
    </w:p>
    <w:p>
      <w:r>
        <w:t>242</w:t>
      </w:r>
    </w:p>
    <w:p>
      <w:r>
        <w:t>Kỹ thuật thông tiểu ngắt quãng trong phục hồi chức năng tủy sống</w:t>
      </w:r>
    </w:p>
    <w:p>
      <w:r>
        <w:t>152.000</w:t>
      </w:r>
    </w:p>
    <w:p>
      <w:r>
        <w:t>219</w:t>
      </w:r>
    </w:p>
    <w:p>
      <w:r>
        <w:t>252</w:t>
      </w:r>
    </w:p>
    <w:p>
      <w:r>
        <w:t>243</w:t>
      </w:r>
    </w:p>
    <w:p>
      <w:r>
        <w:t>04C2.DY132</w:t>
      </w:r>
    </w:p>
    <w:p>
      <w:r>
        <w:t>Laser châm</w:t>
      </w:r>
    </w:p>
    <w:p>
      <w:r>
        <w:t>49.100</w:t>
      </w:r>
    </w:p>
    <w:p>
      <w:r>
        <w:t>220</w:t>
      </w:r>
    </w:p>
    <w:p>
      <w:r>
        <w:t>253</w:t>
      </w:r>
    </w:p>
    <w:p>
      <w:r>
        <w:t>244</w:t>
      </w:r>
    </w:p>
    <w:p>
      <w:r>
        <w:t>03C1DY.32</w:t>
      </w:r>
    </w:p>
    <w:p>
      <w:r>
        <w:t>Laser chiếu ngoài</w:t>
      </w:r>
    </w:p>
    <w:p>
      <w:r>
        <w:t>34.900</w:t>
      </w:r>
    </w:p>
    <w:p>
      <w:r>
        <w:t>221</w:t>
      </w:r>
    </w:p>
    <w:p>
      <w:r>
        <w:t>254</w:t>
      </w:r>
    </w:p>
    <w:p>
      <w:r>
        <w:t>245</w:t>
      </w:r>
    </w:p>
    <w:p>
      <w:r>
        <w:t>03C1DY.33</w:t>
      </w:r>
    </w:p>
    <w:p>
      <w:r>
        <w:t>Laser nội mạch</w:t>
      </w:r>
    </w:p>
    <w:p>
      <w:r>
        <w:t>55.300</w:t>
      </w:r>
    </w:p>
    <w:p>
      <w:r>
        <w:t>222</w:t>
      </w:r>
    </w:p>
    <w:p>
      <w:r>
        <w:t>255</w:t>
      </w:r>
    </w:p>
    <w:p>
      <w:r>
        <w:t>246</w:t>
      </w:r>
    </w:p>
    <w:p>
      <w:r>
        <w:t>Nắn, bó gẫy xương cẳng chân bằng phương pháp y học cổ truyền</w:t>
      </w:r>
    </w:p>
    <w:p>
      <w:r>
        <w:t>110.000</w:t>
      </w:r>
    </w:p>
    <w:p>
      <w:r>
        <w:t>223</w:t>
      </w:r>
    </w:p>
    <w:p>
      <w:r>
        <w:t>256</w:t>
      </w:r>
    </w:p>
    <w:p>
      <w:r>
        <w:t>247</w:t>
      </w:r>
    </w:p>
    <w:p>
      <w:r>
        <w:t>Nắn, bó gẫy xương cẳng tay bằng phương pháp y học cổ truyền</w:t>
      </w:r>
    </w:p>
    <w:p>
      <w:r>
        <w:t>110.000</w:t>
      </w:r>
    </w:p>
    <w:p>
      <w:r>
        <w:t>224</w:t>
      </w:r>
    </w:p>
    <w:p>
      <w:r>
        <w:t>257</w:t>
      </w:r>
    </w:p>
    <w:p>
      <w:r>
        <w:t>248</w:t>
      </w:r>
    </w:p>
    <w:p>
      <w:r>
        <w:t>Nắn, bó gẫy xương cánh tay bằng phương pháp y học cổ truyền</w:t>
      </w:r>
    </w:p>
    <w:p>
      <w:r>
        <w:t>110.000</w:t>
      </w:r>
    </w:p>
    <w:p>
      <w:r>
        <w:t>225</w:t>
      </w:r>
    </w:p>
    <w:p>
      <w:r>
        <w:t>258</w:t>
      </w:r>
    </w:p>
    <w:p>
      <w:r>
        <w:t>249</w:t>
      </w:r>
    </w:p>
    <w:p>
      <w:r>
        <w:t>Ngâm thuốc y học cổ truyền</w:t>
      </w:r>
    </w:p>
    <w:p>
      <w:r>
        <w:t>51.400</w:t>
      </w:r>
    </w:p>
    <w:p>
      <w:r>
        <w:t>226</w:t>
      </w:r>
    </w:p>
    <w:p>
      <w:r>
        <w:t>259</w:t>
      </w:r>
    </w:p>
    <w:p>
      <w:r>
        <w:t>250</w:t>
      </w:r>
    </w:p>
    <w:p>
      <w:r>
        <w:t>Phong bế thần kinh bằng Phenol để điều trị co cứng cơ</w:t>
      </w:r>
    </w:p>
    <w:p>
      <w:r>
        <w:t>1.088.000</w:t>
      </w:r>
    </w:p>
    <w:p>
      <w:r>
        <w:t>Chưa bao gồm thuốc</w:t>
      </w:r>
    </w:p>
    <w:p>
      <w:r>
        <w:t>227</w:t>
      </w:r>
    </w:p>
    <w:p>
      <w:r>
        <w:t>260</w:t>
      </w:r>
    </w:p>
    <w:p>
      <w:r>
        <w:t>251</w:t>
      </w:r>
    </w:p>
    <w:p>
      <w:r>
        <w:t>03C1DY.17</w:t>
      </w:r>
    </w:p>
    <w:p>
      <w:r>
        <w:t>Phục hồi chức năng xương chậu của sản phụ sau sinh đẻ</w:t>
      </w:r>
    </w:p>
    <w:p>
      <w:r>
        <w:t>38.100</w:t>
      </w:r>
    </w:p>
    <w:p>
      <w:r>
        <w:t>228</w:t>
      </w:r>
    </w:p>
    <w:p>
      <w:r>
        <w:t>261</w:t>
      </w:r>
    </w:p>
    <w:p>
      <w:r>
        <w:t>252</w:t>
      </w:r>
    </w:p>
    <w:p>
      <w:r>
        <w:t>Sắc thuốc thang (1 thang)</w:t>
      </w:r>
    </w:p>
    <w:p>
      <w:r>
        <w:t>13.100</w:t>
      </w:r>
    </w:p>
    <w:p>
      <w:r>
        <w:t>Đã bao gồm chi phí đóng gói thuốc, chưa bao gồm tiền thuốc.</w:t>
      </w:r>
    </w:p>
    <w:p>
      <w:r>
        <w:t>229</w:t>
      </w:r>
    </w:p>
    <w:p>
      <w:r>
        <w:t>262</w:t>
      </w:r>
    </w:p>
    <w:p>
      <w:r>
        <w:t>253</w:t>
      </w:r>
    </w:p>
    <w:p>
      <w:r>
        <w:t>04C2.DY137</w:t>
      </w:r>
    </w:p>
    <w:p>
      <w:r>
        <w:t>Siêu âm điều trị</w:t>
      </w:r>
    </w:p>
    <w:p>
      <w:r>
        <w:t>46.700</w:t>
      </w:r>
    </w:p>
    <w:p>
      <w:r>
        <w:t>230</w:t>
      </w:r>
    </w:p>
    <w:p>
      <w:r>
        <w:t>263</w:t>
      </w:r>
    </w:p>
    <w:p>
      <w:r>
        <w:t>254</w:t>
      </w:r>
    </w:p>
    <w:p>
      <w:r>
        <w:t>04C2.DY131</w:t>
      </w:r>
    </w:p>
    <w:p>
      <w:r>
        <w:t>Sóng ngắn</w:t>
      </w:r>
    </w:p>
    <w:p>
      <w:r>
        <w:t>37.200</w:t>
      </w:r>
    </w:p>
    <w:p>
      <w:r>
        <w:t>231</w:t>
      </w:r>
    </w:p>
    <w:p>
      <w:r>
        <w:t>264</w:t>
      </w:r>
    </w:p>
    <w:p>
      <w:r>
        <w:t>255</w:t>
      </w:r>
    </w:p>
    <w:p>
      <w:r>
        <w:t>03C1DY.35</w:t>
      </w:r>
    </w:p>
    <w:p>
      <w:r>
        <w:t>Sóng xung kích điều trị</w:t>
      </w:r>
    </w:p>
    <w:p>
      <w:r>
        <w:t>65.200</w:t>
      </w:r>
    </w:p>
    <w:p>
      <w:r>
        <w:t>232</w:t>
      </w:r>
    </w:p>
    <w:p>
      <w:r>
        <w:t>265</w:t>
      </w:r>
    </w:p>
    <w:p>
      <w:r>
        <w:t>256</w:t>
      </w:r>
    </w:p>
    <w:p>
      <w:r>
        <w:t>03C1DY.5</w:t>
      </w:r>
    </w:p>
    <w:p>
      <w:r>
        <w:t>Tập do cứng khớp</w:t>
      </w:r>
    </w:p>
    <w:p>
      <w:r>
        <w:t>49.500</w:t>
      </w:r>
    </w:p>
    <w:p>
      <w:r>
        <w:t>233</w:t>
      </w:r>
    </w:p>
    <w:p>
      <w:r>
        <w:t>266</w:t>
      </w:r>
    </w:p>
    <w:p>
      <w:r>
        <w:t>257</w:t>
      </w:r>
    </w:p>
    <w:p>
      <w:r>
        <w:t>03C1DY.6</w:t>
      </w:r>
    </w:p>
    <w:p>
      <w:r>
        <w:t>Tập do liệt ngoại biên</w:t>
      </w:r>
    </w:p>
    <w:p>
      <w:r>
        <w:t>32.300</w:t>
      </w:r>
    </w:p>
    <w:p>
      <w:r>
        <w:t>234</w:t>
      </w:r>
    </w:p>
    <w:p>
      <w:r>
        <w:t>267</w:t>
      </w:r>
    </w:p>
    <w:p>
      <w:r>
        <w:t>258</w:t>
      </w:r>
    </w:p>
    <w:p>
      <w:r>
        <w:t>03C1DY.4</w:t>
      </w:r>
    </w:p>
    <w:p>
      <w:r>
        <w:t>Tập do liệt thần kinh trung ương</w:t>
      </w:r>
    </w:p>
    <w:p>
      <w:r>
        <w:t>45.300</w:t>
      </w:r>
    </w:p>
    <w:p>
      <w:r>
        <w:t>235</w:t>
      </w:r>
    </w:p>
    <w:p>
      <w:r>
        <w:t>268</w:t>
      </w:r>
    </w:p>
    <w:p>
      <w:r>
        <w:t>259</w:t>
      </w:r>
    </w:p>
    <w:p>
      <w:r>
        <w:t>03C1DY.19</w:t>
      </w:r>
    </w:p>
    <w:p>
      <w:r>
        <w:t>Tập dưỡng sinh</w:t>
      </w:r>
    </w:p>
    <w:p>
      <w:r>
        <w:t>27.300</w:t>
      </w:r>
    </w:p>
    <w:p>
      <w:r>
        <w:t>236</w:t>
      </w:r>
    </w:p>
    <w:p>
      <w:r>
        <w:t>269</w:t>
      </w:r>
    </w:p>
    <w:p>
      <w:r>
        <w:t>260</w:t>
      </w:r>
    </w:p>
    <w:p>
      <w:r>
        <w:t>Tập giao tiếp (ngôn ngữ, ký hiệu, hình ảnh...)</w:t>
      </w:r>
    </w:p>
    <w:p>
      <w:r>
        <w:t>66.100</w:t>
      </w:r>
    </w:p>
    <w:p>
      <w:r>
        <w:t>237</w:t>
      </w:r>
    </w:p>
    <w:p>
      <w:r>
        <w:t>270</w:t>
      </w:r>
    </w:p>
    <w:p>
      <w:r>
        <w:t>261</w:t>
      </w:r>
    </w:p>
    <w:p>
      <w:r>
        <w:t>03C1DY.11</w:t>
      </w:r>
    </w:p>
    <w:p>
      <w:r>
        <w:t>Tập luyện với ghế tập cơ bốn đầu đùi</w:t>
      </w:r>
    </w:p>
    <w:p>
      <w:r>
        <w:t>12.500</w:t>
      </w:r>
    </w:p>
    <w:p>
      <w:r>
        <w:t>238</w:t>
      </w:r>
    </w:p>
    <w:p>
      <w:r>
        <w:t>271</w:t>
      </w:r>
    </w:p>
    <w:p>
      <w:r>
        <w:t>262</w:t>
      </w:r>
    </w:p>
    <w:p>
      <w:r>
        <w:t>Tập mạnh cơ đáy chậu (cơ sản chậu, Pelvis floor)</w:t>
      </w:r>
    </w:p>
    <w:p>
      <w:r>
        <w:t>308.000</w:t>
      </w:r>
    </w:p>
    <w:p>
      <w:r>
        <w:t>239</w:t>
      </w:r>
    </w:p>
    <w:p>
      <w:r>
        <w:t>272</w:t>
      </w:r>
    </w:p>
    <w:p>
      <w:r>
        <w:t>263</w:t>
      </w:r>
    </w:p>
    <w:p>
      <w:r>
        <w:t>Tập nuốt (có sử dụng máy)</w:t>
      </w:r>
    </w:p>
    <w:p>
      <w:r>
        <w:t>163.000</w:t>
      </w:r>
    </w:p>
    <w:p>
      <w:r>
        <w:t>240</w:t>
      </w:r>
    </w:p>
    <w:p>
      <w:r>
        <w:t>273</w:t>
      </w:r>
    </w:p>
    <w:p>
      <w:r>
        <w:t>264</w:t>
      </w:r>
    </w:p>
    <w:p>
      <w:r>
        <w:t>Tập nuốt (không sử dụng máy)</w:t>
      </w:r>
    </w:p>
    <w:p>
      <w:r>
        <w:t>134.000</w:t>
      </w:r>
    </w:p>
    <w:p>
      <w:r>
        <w:t>241</w:t>
      </w:r>
    </w:p>
    <w:p>
      <w:r>
        <w:t>274</w:t>
      </w:r>
    </w:p>
    <w:p>
      <w:r>
        <w:t>265</w:t>
      </w:r>
    </w:p>
    <w:p>
      <w:r>
        <w:t>Tập sửa lỗi phát âm</w:t>
      </w:r>
    </w:p>
    <w:p>
      <w:r>
        <w:t>112.000</w:t>
      </w:r>
    </w:p>
    <w:p>
      <w:r>
        <w:t>242</w:t>
      </w:r>
    </w:p>
    <w:p>
      <w:r>
        <w:t>275</w:t>
      </w:r>
    </w:p>
    <w:p>
      <w:r>
        <w:t>266</w:t>
      </w:r>
    </w:p>
    <w:p>
      <w:r>
        <w:t>04C2.DY136</w:t>
      </w:r>
    </w:p>
    <w:p>
      <w:r>
        <w:t>Tập vận động đoạn chi</w:t>
      </w:r>
    </w:p>
    <w:p>
      <w:r>
        <w:t>45.700</w:t>
      </w:r>
    </w:p>
    <w:p>
      <w:r>
        <w:t>243</w:t>
      </w:r>
    </w:p>
    <w:p>
      <w:r>
        <w:t>276</w:t>
      </w:r>
    </w:p>
    <w:p>
      <w:r>
        <w:t>267</w:t>
      </w:r>
    </w:p>
    <w:p>
      <w:r>
        <w:t>04C2.DY135</w:t>
      </w:r>
    </w:p>
    <w:p>
      <w:r>
        <w:t>Tập vận động toàn thân</w:t>
      </w:r>
    </w:p>
    <w:p>
      <w:r>
        <w:t>51.400</w:t>
      </w:r>
    </w:p>
    <w:p>
      <w:r>
        <w:t>244</w:t>
      </w:r>
    </w:p>
    <w:p>
      <w:r>
        <w:t>277</w:t>
      </w:r>
    </w:p>
    <w:p>
      <w:r>
        <w:t>268</w:t>
      </w:r>
    </w:p>
    <w:p>
      <w:r>
        <w:t>Tập vận động với các dụng cụ trợ giúp</w:t>
      </w:r>
    </w:p>
    <w:p>
      <w:r>
        <w:t>30.600</w:t>
      </w:r>
    </w:p>
    <w:p>
      <w:r>
        <w:t>245</w:t>
      </w:r>
    </w:p>
    <w:p>
      <w:r>
        <w:t>278</w:t>
      </w:r>
    </w:p>
    <w:p>
      <w:r>
        <w:t>269</w:t>
      </w:r>
    </w:p>
    <w:p>
      <w:r>
        <w:t>03C1DY.13</w:t>
      </w:r>
    </w:p>
    <w:p>
      <w:r>
        <w:t>Tập với hệ thống ròng rọc</w:t>
      </w:r>
    </w:p>
    <w:p>
      <w:r>
        <w:t>12.500</w:t>
      </w:r>
    </w:p>
    <w:p>
      <w:r>
        <w:t>246</w:t>
      </w:r>
    </w:p>
    <w:p>
      <w:r>
        <w:t>279</w:t>
      </w:r>
    </w:p>
    <w:p>
      <w:r>
        <w:t>270</w:t>
      </w:r>
    </w:p>
    <w:p>
      <w:r>
        <w:t>03C1DY.12</w:t>
      </w:r>
    </w:p>
    <w:p>
      <w:r>
        <w:t>Tập với xe đạp tập</w:t>
      </w:r>
    </w:p>
    <w:p>
      <w:r>
        <w:t>12.500</w:t>
      </w:r>
    </w:p>
    <w:p>
      <w:r>
        <w:t>247</w:t>
      </w:r>
    </w:p>
    <w:p>
      <w:r>
        <w:t>280</w:t>
      </w:r>
    </w:p>
    <w:p>
      <w:r>
        <w:t>271</w:t>
      </w:r>
    </w:p>
    <w:p>
      <w:r>
        <w:t>04C2.DY127</w:t>
      </w:r>
    </w:p>
    <w:p>
      <w:r>
        <w:t>Thủy châm</w:t>
      </w:r>
    </w:p>
    <w:p>
      <w:r>
        <w:t>70.100</w:t>
      </w:r>
    </w:p>
    <w:p>
      <w:r>
        <w:t>Chưa bao gồm thuốc.</w:t>
      </w:r>
    </w:p>
    <w:p>
      <w:r>
        <w:t>248</w:t>
      </w:r>
    </w:p>
    <w:p>
      <w:r>
        <w:t>281</w:t>
      </w:r>
    </w:p>
    <w:p>
      <w:r>
        <w:t>272</w:t>
      </w:r>
    </w:p>
    <w:p>
      <w:r>
        <w:t>03C1DY.14</w:t>
      </w:r>
    </w:p>
    <w:p>
      <w:r>
        <w:t>Thủy trị liệu</w:t>
      </w:r>
    </w:p>
    <w:p>
      <w:r>
        <w:t>64.200</w:t>
      </w:r>
    </w:p>
    <w:p>
      <w:r>
        <w:t>249</w:t>
      </w:r>
    </w:p>
    <w:p>
      <w:r>
        <w:t>282</w:t>
      </w:r>
    </w:p>
    <w:p>
      <w:r>
        <w:t>273</w:t>
      </w:r>
    </w:p>
    <w:p>
      <w:r>
        <w:t>Tiêm Botulinum toxine vào cơ thành bàng quang để điều trị bàng quang tăng hoạt động</w:t>
      </w:r>
    </w:p>
    <w:p>
      <w:r>
        <w:t>2.825.000</w:t>
      </w:r>
    </w:p>
    <w:p>
      <w:r>
        <w:t>Chưa bao gồm thuốc</w:t>
      </w:r>
    </w:p>
    <w:p>
      <w:r>
        <w:t>250</w:t>
      </w:r>
    </w:p>
    <w:p>
      <w:r>
        <w:t>283</w:t>
      </w:r>
    </w:p>
    <w:p>
      <w:r>
        <w:t>274</w:t>
      </w:r>
    </w:p>
    <w:p>
      <w:r>
        <w:t>Tiêm Botulinum toxine vào điểm vận động để điều trị co cứng cơ</w:t>
      </w:r>
    </w:p>
    <w:p>
      <w:r>
        <w:t>1.195.000</w:t>
      </w:r>
    </w:p>
    <w:p>
      <w:r>
        <w:t>Chưa bao gồm thuốc</w:t>
      </w:r>
    </w:p>
    <w:p>
      <w:r>
        <w:t>251</w:t>
      </w:r>
    </w:p>
    <w:p>
      <w:r>
        <w:t>284</w:t>
      </w:r>
    </w:p>
    <w:p>
      <w:r>
        <w:t>275</w:t>
      </w:r>
    </w:p>
    <w:p>
      <w:r>
        <w:t>04C2.DY133</w:t>
      </w:r>
    </w:p>
    <w:p>
      <w:r>
        <w:t>Tử ngoại</w:t>
      </w:r>
    </w:p>
    <w:p>
      <w:r>
        <w:t>36.300</w:t>
      </w:r>
    </w:p>
    <w:p>
      <w:r>
        <w:t>252</w:t>
      </w:r>
    </w:p>
    <w:p>
      <w:r>
        <w:t>285</w:t>
      </w:r>
    </w:p>
    <w:p>
      <w:r>
        <w:t>276</w:t>
      </w:r>
    </w:p>
    <w:p>
      <w:r>
        <w:t>03C1DY.16</w:t>
      </w:r>
    </w:p>
    <w:p>
      <w:r>
        <w:t>Vật lý trị liệu chỉnh hình</w:t>
      </w:r>
    </w:p>
    <w:p>
      <w:r>
        <w:t>31.100</w:t>
      </w:r>
    </w:p>
    <w:p>
      <w:r>
        <w:t>253</w:t>
      </w:r>
    </w:p>
    <w:p>
      <w:r>
        <w:t>286</w:t>
      </w:r>
    </w:p>
    <w:p>
      <w:r>
        <w:t>277</w:t>
      </w:r>
    </w:p>
    <w:p>
      <w:r>
        <w:t>03C1DY.15</w:t>
      </w:r>
    </w:p>
    <w:p>
      <w:r>
        <w:t>Vật lý trị liệu hô hấp</w:t>
      </w:r>
    </w:p>
    <w:p>
      <w:r>
        <w:t>31.100</w:t>
      </w:r>
    </w:p>
    <w:p>
      <w:r>
        <w:t>254</w:t>
      </w:r>
    </w:p>
    <w:p>
      <w:r>
        <w:t>287</w:t>
      </w:r>
    </w:p>
    <w:p>
      <w:r>
        <w:t>278</w:t>
      </w:r>
    </w:p>
    <w:p>
      <w:r>
        <w:t>03C1DY.18</w:t>
      </w:r>
    </w:p>
    <w:p>
      <w:r>
        <w:t>Vật lý trị liệu phòng ngừa các biến chứng do bất động</w:t>
      </w:r>
    </w:p>
    <w:p>
      <w:r>
        <w:t>31.100</w:t>
      </w:r>
    </w:p>
    <w:p>
      <w:r>
        <w:t>255</w:t>
      </w:r>
    </w:p>
    <w:p>
      <w:r>
        <w:t>288</w:t>
      </w:r>
    </w:p>
    <w:p>
      <w:r>
        <w:t>279</w:t>
      </w:r>
    </w:p>
    <w:p>
      <w:r>
        <w:t>03C1DY.30</w:t>
      </w:r>
    </w:p>
    <w:p>
      <w:r>
        <w:t>Xoa bóp áp lực hơi</w:t>
      </w:r>
    </w:p>
    <w:p>
      <w:r>
        <w:t>31.100</w:t>
      </w:r>
    </w:p>
    <w:p>
      <w:r>
        <w:t>256</w:t>
      </w:r>
    </w:p>
    <w:p>
      <w:r>
        <w:t>289</w:t>
      </w:r>
    </w:p>
    <w:p>
      <w:r>
        <w:t>280</w:t>
      </w:r>
    </w:p>
    <w:p>
      <w:r>
        <w:t>04C2.DY128</w:t>
      </w:r>
    </w:p>
    <w:p>
      <w:r>
        <w:t>Xoa bóp bấm huyệt</w:t>
      </w:r>
    </w:p>
    <w:p>
      <w:r>
        <w:t>69.300</w:t>
      </w:r>
    </w:p>
    <w:p>
      <w:r>
        <w:t>257</w:t>
      </w:r>
    </w:p>
    <w:p>
      <w:r>
        <w:t>290</w:t>
      </w:r>
    </w:p>
    <w:p>
      <w:r>
        <w:t>281</w:t>
      </w:r>
    </w:p>
    <w:p>
      <w:r>
        <w:t>03C1DY.21</w:t>
      </w:r>
    </w:p>
    <w:p>
      <w:r>
        <w:t>Xoa bóp bằng máy</w:t>
      </w:r>
    </w:p>
    <w:p>
      <w:r>
        <w:t>32.300</w:t>
      </w:r>
    </w:p>
    <w:p>
      <w:r>
        <w:t>258</w:t>
      </w:r>
    </w:p>
    <w:p>
      <w:r>
        <w:t>291</w:t>
      </w:r>
    </w:p>
    <w:p>
      <w:r>
        <w:t>282</w:t>
      </w:r>
    </w:p>
    <w:p>
      <w:r>
        <w:t>03C1DY.22</w:t>
      </w:r>
    </w:p>
    <w:p>
      <w:r>
        <w:t>Xoa bóp cục bộ bằng tay</w:t>
      </w:r>
    </w:p>
    <w:p>
      <w:r>
        <w:t>45.200</w:t>
      </w:r>
    </w:p>
    <w:p>
      <w:r>
        <w:t>259</w:t>
      </w:r>
    </w:p>
    <w:p>
      <w:r>
        <w:t>292</w:t>
      </w:r>
    </w:p>
    <w:p>
      <w:r>
        <w:t>283</w:t>
      </w:r>
    </w:p>
    <w:p>
      <w:r>
        <w:t>03C1DY.23</w:t>
      </w:r>
    </w:p>
    <w:p>
      <w:r>
        <w:t>Xoa bóp toàn thân</w:t>
      </w:r>
    </w:p>
    <w:p>
      <w:r>
        <w:t>55.800</w:t>
      </w:r>
    </w:p>
    <w:p>
      <w:r>
        <w:t>260</w:t>
      </w:r>
    </w:p>
    <w:p>
      <w:r>
        <w:t>293</w:t>
      </w:r>
    </w:p>
    <w:p>
      <w:r>
        <w:t>284</w:t>
      </w:r>
    </w:p>
    <w:p>
      <w:r>
        <w:t>Xông hơi thuốc</w:t>
      </w:r>
    </w:p>
    <w:p>
      <w:r>
        <w:t>45.600</w:t>
      </w:r>
    </w:p>
    <w:p>
      <w:r>
        <w:t>261</w:t>
      </w:r>
    </w:p>
    <w:p>
      <w:r>
        <w:t>294</w:t>
      </w:r>
    </w:p>
    <w:p>
      <w:r>
        <w:t>285</w:t>
      </w:r>
    </w:p>
    <w:p>
      <w:r>
        <w:t>Xông khói thuốc</w:t>
      </w:r>
    </w:p>
    <w:p>
      <w:r>
        <w:t>40.600</w:t>
      </w:r>
    </w:p>
    <w:p>
      <w:r>
        <w:t>262</w:t>
      </w:r>
    </w:p>
    <w:p>
      <w:r>
        <w:t>295</w:t>
      </w:r>
    </w:p>
    <w:p>
      <w:r>
        <w:t>286</w:t>
      </w:r>
    </w:p>
    <w:p>
      <w:r>
        <w:t>Xông thuốc bằng máy</w:t>
      </w:r>
    </w:p>
    <w:p>
      <w:r>
        <w:t>45.600</w:t>
      </w:r>
    </w:p>
    <w:p>
      <w:r>
        <w:t>Các thủ thuật Y học cổ truyền hoặc Phục hồi chức năng còn lại khác</w:t>
      </w:r>
    </w:p>
    <w:p>
      <w:r>
        <w:t>263</w:t>
      </w:r>
    </w:p>
    <w:p>
      <w:r>
        <w:t>296</w:t>
      </w:r>
    </w:p>
    <w:p>
      <w:r>
        <w:t>287</w:t>
      </w:r>
    </w:p>
    <w:p>
      <w:r>
        <w:t>Thủ thuật loại I</w:t>
      </w:r>
    </w:p>
    <w:p>
      <w:r>
        <w:t>142.000</w:t>
      </w:r>
    </w:p>
    <w:p>
      <w:r>
        <w:t>264</w:t>
      </w:r>
    </w:p>
    <w:p>
      <w:r>
        <w:t>297</w:t>
      </w:r>
    </w:p>
    <w:p>
      <w:r>
        <w:t>288</w:t>
      </w:r>
    </w:p>
    <w:p>
      <w:r>
        <w:t>Thủ thuật loại II</w:t>
      </w:r>
    </w:p>
    <w:p>
      <w:r>
        <w:t>74.700</w:t>
      </w:r>
    </w:p>
    <w:p>
      <w:r>
        <w:t>265</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Các phẫu thuật, thủ thuật còn lại khác</w:t>
      </w:r>
    </w:p>
    <w:p>
      <w:r>
        <w:t>266</w:t>
      </w:r>
    </w:p>
    <w:p>
      <w:r>
        <w:t>303</w:t>
      </w:r>
    </w:p>
    <w:p>
      <w:r>
        <w:t>294</w:t>
      </w:r>
    </w:p>
    <w:p>
      <w:r>
        <w:t>Phẫu thuật loại đặc biệt</w:t>
      </w:r>
    </w:p>
    <w:p>
      <w:r>
        <w:t>3.334.000</w:t>
      </w:r>
    </w:p>
    <w:p>
      <w:r>
        <w:t>267</w:t>
      </w:r>
    </w:p>
    <w:p>
      <w:r>
        <w:t>304</w:t>
      </w:r>
    </w:p>
    <w:p>
      <w:r>
        <w:t>295</w:t>
      </w:r>
    </w:p>
    <w:p>
      <w:r>
        <w:t>Phẫu thuật loại I</w:t>
      </w:r>
    </w:p>
    <w:p>
      <w:r>
        <w:t>2.265.000</w:t>
      </w:r>
    </w:p>
    <w:p>
      <w:r>
        <w:t>268</w:t>
      </w:r>
    </w:p>
    <w:p>
      <w:r>
        <w:t>305</w:t>
      </w:r>
    </w:p>
    <w:p>
      <w:r>
        <w:t>296</w:t>
      </w:r>
    </w:p>
    <w:p>
      <w:r>
        <w:t>Phẫu thuật loại II</w:t>
      </w:r>
    </w:p>
    <w:p>
      <w:r>
        <w:t>1.351.000</w:t>
      </w:r>
    </w:p>
    <w:p>
      <w:r>
        <w:t>269</w:t>
      </w:r>
    </w:p>
    <w:p>
      <w:r>
        <w:t>306</w:t>
      </w:r>
    </w:p>
    <w:p>
      <w:r>
        <w:t>297</w:t>
      </w:r>
    </w:p>
    <w:p>
      <w:r>
        <w:t>Thủ thuật loại đặc biệt</w:t>
      </w:r>
    </w:p>
    <w:p>
      <w:r>
        <w:t>1.310.000</w:t>
      </w:r>
    </w:p>
    <w:p>
      <w:r>
        <w:t>270</w:t>
      </w:r>
    </w:p>
    <w:p>
      <w:r>
        <w:t>307</w:t>
      </w:r>
    </w:p>
    <w:p>
      <w:r>
        <w:t>298</w:t>
      </w:r>
    </w:p>
    <w:p>
      <w:r>
        <w:t>Thủ thuật loại I</w:t>
      </w:r>
    </w:p>
    <w:p>
      <w:r>
        <w:t>807.000</w:t>
      </w:r>
    </w:p>
    <w:p>
      <w:r>
        <w:t>271</w:t>
      </w:r>
    </w:p>
    <w:p>
      <w:r>
        <w:t>308</w:t>
      </w:r>
    </w:p>
    <w:p>
      <w:r>
        <w:t>299</w:t>
      </w:r>
    </w:p>
    <w:p>
      <w:r>
        <w:t>Thủ thuật loại II</w:t>
      </w:r>
    </w:p>
    <w:p>
      <w:r>
        <w:t>485.000</w:t>
      </w:r>
    </w:p>
    <w:p>
      <w:r>
        <w:t>272</w:t>
      </w:r>
    </w:p>
    <w:p>
      <w:r>
        <w:t>309</w:t>
      </w:r>
    </w:p>
    <w:p>
      <w:r>
        <w:t>300</w:t>
      </w:r>
    </w:p>
    <w:p>
      <w:r>
        <w:t>Thủ thuật loại III</w:t>
      </w:r>
    </w:p>
    <w:p>
      <w:r>
        <w:t>337.000</w:t>
      </w:r>
    </w:p>
    <w:p>
      <w:r>
        <w:t>II</w:t>
      </w:r>
    </w:p>
    <w:p>
      <w:r>
        <w:t>II</w:t>
      </w:r>
    </w:p>
    <w:p>
      <w:r>
        <w:t>NỘI KHOA</w:t>
      </w:r>
    </w:p>
    <w:p>
      <w:r>
        <w:t>273</w:t>
      </w:r>
    </w:p>
    <w:p>
      <w:r>
        <w:t>316</w:t>
      </w:r>
    </w:p>
    <w:p>
      <w:r>
        <w:t>307</w:t>
      </w:r>
    </w:p>
    <w:p>
      <w:r>
        <w:t>DƯ-MDLS</w:t>
      </w:r>
    </w:p>
    <w:p>
      <w:r>
        <w:t>Test áp bì (Patch test) đặc hiệu với thuốc (Đối với 6 loại thuốc) hoặc mỹ phẩm</w:t>
      </w:r>
    </w:p>
    <w:p>
      <w:r>
        <w:t>530.000</w:t>
      </w:r>
    </w:p>
    <w:p>
      <w:r>
        <w:t>274</w:t>
      </w:r>
    </w:p>
    <w:p>
      <w:r>
        <w:t>317</w:t>
      </w:r>
    </w:p>
    <w:p>
      <w:r>
        <w:t>308</w:t>
      </w:r>
    </w:p>
    <w:p>
      <w:r>
        <w:t>DƯ-MDLS</w:t>
      </w:r>
    </w:p>
    <w:p>
      <w:r>
        <w:t>Test hồi phục phế quản</w:t>
      </w:r>
    </w:p>
    <w:p>
      <w:r>
        <w:t>179.000</w:t>
      </w:r>
    </w:p>
    <w:p>
      <w:r>
        <w:t>275</w:t>
      </w:r>
    </w:p>
    <w:p>
      <w:r>
        <w:t>321</w:t>
      </w:r>
    </w:p>
    <w:p>
      <w:r>
        <w:t>312</w:t>
      </w:r>
    </w:p>
    <w:p>
      <w:r>
        <w:t>DƯ-MDLS</w:t>
      </w:r>
    </w:p>
    <w:p>
      <w:r>
        <w:t>Test lẩy da (Prick test) đặc hiệu với các dị nguyên hô hấp hoặc thức ăn hoặc sữa</w:t>
      </w:r>
    </w:p>
    <w:p>
      <w:r>
        <w:t>337.000</w:t>
      </w:r>
    </w:p>
    <w:p>
      <w:r>
        <w:t>276</w:t>
      </w:r>
    </w:p>
    <w:p>
      <w:r>
        <w:t>322</w:t>
      </w:r>
    </w:p>
    <w:p>
      <w:r>
        <w:t>313</w:t>
      </w:r>
    </w:p>
    <w:p>
      <w:r>
        <w:t>DƯ-MDLS</w:t>
      </w:r>
    </w:p>
    <w:p>
      <w:r>
        <w:t>Test lẩy da (Prick test) đặc hiệu với các loại thuốc (Đối với 6 loại thuốc hoặc vacxin hoặc huyết thanh)</w:t>
      </w:r>
    </w:p>
    <w:p>
      <w:r>
        <w:t>383.000</w:t>
      </w:r>
    </w:p>
    <w:p>
      <w:r>
        <w:t>277</w:t>
      </w:r>
    </w:p>
    <w:p>
      <w:r>
        <w:t>323</w:t>
      </w:r>
    </w:p>
    <w:p>
      <w:r>
        <w:t>314</w:t>
      </w:r>
    </w:p>
    <w:p>
      <w:r>
        <w:t>DƯ-MDLS</w:t>
      </w:r>
    </w:p>
    <w:p>
      <w:r>
        <w:t>Test nội bì chậm đặc hiệu với thuốc hoặc vacxin hoặc huyết thanh</w:t>
      </w:r>
    </w:p>
    <w:p>
      <w:r>
        <w:t>482.000</w:t>
      </w:r>
    </w:p>
    <w:p>
      <w:r>
        <w:t>278</w:t>
      </w:r>
    </w:p>
    <w:p>
      <w:r>
        <w:t>324</w:t>
      </w:r>
    </w:p>
    <w:p>
      <w:r>
        <w:t>315</w:t>
      </w:r>
    </w:p>
    <w:p>
      <w:r>
        <w:t>DƯ-MDLS</w:t>
      </w:r>
    </w:p>
    <w:p>
      <w:r>
        <w:t>Test nội bì nhanh đặc hiệu với thuốc hoặc vacxin hoặc huyết thanh</w:t>
      </w:r>
    </w:p>
    <w:p>
      <w:r>
        <w:t>395.000</w:t>
      </w:r>
    </w:p>
    <w:p>
      <w:r>
        <w:t>Các phẫu thuật, thủ thuật còn lại khác</w:t>
      </w:r>
    </w:p>
    <w:p>
      <w:r>
        <w:t>279</w:t>
      </w:r>
    </w:p>
    <w:p>
      <w:r>
        <w:t>325</w:t>
      </w:r>
    </w:p>
    <w:p>
      <w:r>
        <w:t>316</w:t>
      </w:r>
    </w:p>
    <w:p>
      <w:r>
        <w:t>Phẫu thuật loại I</w:t>
      </w:r>
    </w:p>
    <w:p>
      <w:r>
        <w:t>1.625.000</w:t>
      </w:r>
    </w:p>
    <w:p>
      <w:r>
        <w:t>280</w:t>
      </w:r>
    </w:p>
    <w:p>
      <w:r>
        <w:t>326</w:t>
      </w:r>
    </w:p>
    <w:p>
      <w:r>
        <w:t>317</w:t>
      </w:r>
    </w:p>
    <w:p>
      <w:r>
        <w:t>Phẫu thuật loại II</w:t>
      </w:r>
    </w:p>
    <w:p>
      <w:r>
        <w:t>1.132.000</w:t>
      </w:r>
    </w:p>
    <w:p>
      <w:r>
        <w:t>281</w:t>
      </w:r>
    </w:p>
    <w:p>
      <w:r>
        <w:t>327</w:t>
      </w:r>
    </w:p>
    <w:p>
      <w:r>
        <w:t>318</w:t>
      </w:r>
    </w:p>
    <w:p>
      <w:r>
        <w:t>Thủ thuật loại đặc biệt</w:t>
      </w:r>
    </w:p>
    <w:p>
      <w:r>
        <w:t>853.000</w:t>
      </w:r>
    </w:p>
    <w:p>
      <w:r>
        <w:t>282</w:t>
      </w:r>
    </w:p>
    <w:p>
      <w:r>
        <w:t>328</w:t>
      </w:r>
    </w:p>
    <w:p>
      <w:r>
        <w:t>319</w:t>
      </w:r>
    </w:p>
    <w:p>
      <w:r>
        <w:t>Thủ thuật loại I</w:t>
      </w:r>
    </w:p>
    <w:p>
      <w:r>
        <w:t>615.000</w:t>
      </w:r>
    </w:p>
    <w:p>
      <w:r>
        <w:t>283</w:t>
      </w:r>
    </w:p>
    <w:p>
      <w:r>
        <w:t>329</w:t>
      </w:r>
    </w:p>
    <w:p>
      <w:r>
        <w:t>320</w:t>
      </w:r>
    </w:p>
    <w:p>
      <w:r>
        <w:t>Thủ thuật loại II</w:t>
      </w:r>
    </w:p>
    <w:p>
      <w:r>
        <w:t>336.000</w:t>
      </w:r>
    </w:p>
    <w:p>
      <w:r>
        <w:t>284</w:t>
      </w:r>
    </w:p>
    <w:p>
      <w:r>
        <w:t>330</w:t>
      </w:r>
    </w:p>
    <w:p>
      <w:r>
        <w:t>321</w:t>
      </w:r>
    </w:p>
    <w:p>
      <w:r>
        <w:t>Thủ thuật loại III</w:t>
      </w:r>
    </w:p>
    <w:p>
      <w:r>
        <w:t>170.000</w:t>
      </w:r>
    </w:p>
    <w:p>
      <w:r>
        <w:t>III</w:t>
      </w:r>
    </w:p>
    <w:p>
      <w:r>
        <w:t>III</w:t>
      </w:r>
    </w:p>
    <w:p>
      <w:r>
        <w:t>DA LIỄU</w:t>
      </w:r>
    </w:p>
    <w:p>
      <w:r>
        <w:t>285</w:t>
      </w:r>
    </w:p>
    <w:p>
      <w:r>
        <w:t>331</w:t>
      </w:r>
    </w:p>
    <w:p>
      <w:r>
        <w:t>322</w:t>
      </w:r>
    </w:p>
    <w:p>
      <w:r>
        <w:t>Chụp và phân tích da bằng máy</w:t>
      </w:r>
    </w:p>
    <w:p>
      <w:r>
        <w:t>211.000</w:t>
      </w:r>
    </w:p>
    <w:p>
      <w:r>
        <w:t>286</w:t>
      </w:r>
    </w:p>
    <w:p>
      <w:r>
        <w:t>332</w:t>
      </w:r>
    </w:p>
    <w:p>
      <w:r>
        <w:t>323</w:t>
      </w:r>
    </w:p>
    <w:p>
      <w:r>
        <w:t>Đắp mặt nạ điều trị một số bệnh da</w:t>
      </w:r>
    </w:p>
    <w:p>
      <w:r>
        <w:t>208.000</w:t>
      </w:r>
    </w:p>
    <w:p>
      <w:r>
        <w:t>287</w:t>
      </w:r>
    </w:p>
    <w:p>
      <w:r>
        <w:t>333</w:t>
      </w:r>
    </w:p>
    <w:p>
      <w:r>
        <w:t>324</w:t>
      </w:r>
    </w:p>
    <w:p>
      <w:r>
        <w:t>Điều trị một số bệnh da bằng Ni tơ lỏng, nạo thương tổn</w:t>
      </w:r>
    </w:p>
    <w:p>
      <w:r>
        <w:t>350.000</w:t>
      </w:r>
    </w:p>
    <w:p>
      <w:r>
        <w:t>288</w:t>
      </w:r>
    </w:p>
    <w:p>
      <w:r>
        <w:t>334</w:t>
      </w:r>
    </w:p>
    <w:p>
      <w:r>
        <w:t>325</w:t>
      </w:r>
    </w:p>
    <w:p>
      <w:r>
        <w:t>Điều trị các bệnh lý của da bằng PUVA hoặc UBV toàn thân</w:t>
      </w:r>
    </w:p>
    <w:p>
      <w:r>
        <w:t>264.000</w:t>
      </w:r>
    </w:p>
    <w:p>
      <w:r>
        <w:t>289</w:t>
      </w:r>
    </w:p>
    <w:p>
      <w:r>
        <w:t>335</w:t>
      </w:r>
    </w:p>
    <w:p>
      <w:r>
        <w:t>326</w:t>
      </w:r>
    </w:p>
    <w:p>
      <w:r>
        <w:t>Điều trị hạt cơm bằng Plasma</w:t>
      </w:r>
    </w:p>
    <w:p>
      <w:r>
        <w:t>382.000</w:t>
      </w:r>
    </w:p>
    <w:p>
      <w:r>
        <w:t>290</w:t>
      </w:r>
    </w:p>
    <w:p>
      <w:r>
        <w:t>336</w:t>
      </w:r>
    </w:p>
    <w:p>
      <w:r>
        <w:t>327</w:t>
      </w:r>
    </w:p>
    <w:p>
      <w:r>
        <w:t>Điều trị một số bệnh da bằng Tractional, Intracell</w:t>
      </w:r>
    </w:p>
    <w:p>
      <w:r>
        <w:t>1.381.000</w:t>
      </w:r>
    </w:p>
    <w:p>
      <w:r>
        <w:t>291</w:t>
      </w:r>
    </w:p>
    <w:p>
      <w:r>
        <w:t>337</w:t>
      </w:r>
    </w:p>
    <w:p>
      <w:r>
        <w:t>328</w:t>
      </w:r>
    </w:p>
    <w:p>
      <w:r>
        <w:t>Điều trị một số bệnh da bằng IPL</w:t>
      </w:r>
    </w:p>
    <w:p>
      <w:r>
        <w:t>477.000</w:t>
      </w:r>
    </w:p>
    <w:p>
      <w:r>
        <w:t>292</w:t>
      </w:r>
    </w:p>
    <w:p>
      <w:r>
        <w:t>338</w:t>
      </w:r>
    </w:p>
    <w:p>
      <w:r>
        <w:t>329</w:t>
      </w:r>
    </w:p>
    <w:p>
      <w:r>
        <w:t>Điều trị một số bệnh da bằng Laser CO2, Plasma, đốt điện, ni tơ lỏng</w:t>
      </w:r>
    </w:p>
    <w:p>
      <w:r>
        <w:t>357.000</w:t>
      </w:r>
    </w:p>
    <w:p>
      <w:r>
        <w:t>293</w:t>
      </w:r>
    </w:p>
    <w:p>
      <w:r>
        <w:t>339</w:t>
      </w:r>
    </w:p>
    <w:p>
      <w:r>
        <w:t>330</w:t>
      </w:r>
    </w:p>
    <w:p>
      <w:r>
        <w:t>Điều trị một số bệnh da bằng Laser mầu</w:t>
      </w:r>
    </w:p>
    <w:p>
      <w:r>
        <w:t>1.124.000</w:t>
      </w:r>
    </w:p>
    <w:p>
      <w:r>
        <w:t>294</w:t>
      </w:r>
    </w:p>
    <w:p>
      <w:r>
        <w:t>340</w:t>
      </w:r>
    </w:p>
    <w:p>
      <w:r>
        <w:t>331</w:t>
      </w:r>
    </w:p>
    <w:p>
      <w:r>
        <w:t>Điều trị một số bệnh da bằng Laser YAG, Laser Ruby</w:t>
      </w:r>
    </w:p>
    <w:p>
      <w:r>
        <w:t>1.384.000</w:t>
      </w:r>
    </w:p>
    <w:p>
      <w:r>
        <w:t>295</w:t>
      </w:r>
    </w:p>
    <w:p>
      <w:r>
        <w:t>341</w:t>
      </w:r>
    </w:p>
    <w:p>
      <w:r>
        <w:t>332</w:t>
      </w:r>
    </w:p>
    <w:p>
      <w:r>
        <w:t>Điều trị một số bệnh da bằng Laser, Ánh sáng chiếu ngoài</w:t>
      </w:r>
    </w:p>
    <w:p>
      <w:r>
        <w:t>237.000</w:t>
      </w:r>
    </w:p>
    <w:p>
      <w:r>
        <w:t>296</w:t>
      </w:r>
    </w:p>
    <w:p>
      <w:r>
        <w:t>342</w:t>
      </w:r>
    </w:p>
    <w:p>
      <w:r>
        <w:t>333</w:t>
      </w:r>
    </w:p>
    <w:p>
      <w:r>
        <w:t>Điều trị một số bệnh da bằng tiêm tại chỗ, chấm thuốc</w:t>
      </w:r>
    </w:p>
    <w:p>
      <w:r>
        <w:t>309.000</w:t>
      </w:r>
    </w:p>
    <w:p>
      <w:r>
        <w:t>297</w:t>
      </w:r>
    </w:p>
    <w:p>
      <w:r>
        <w:t>343</w:t>
      </w:r>
    </w:p>
    <w:p>
      <w:r>
        <w:t>334</w:t>
      </w:r>
    </w:p>
    <w:p>
      <w:r>
        <w:t>Điều trị sùi mào gà bằng Laser CO2, cắt bỏ thương tổn</w:t>
      </w:r>
    </w:p>
    <w:p>
      <w:r>
        <w:t>758.000</w:t>
      </w:r>
    </w:p>
    <w:p>
      <w:r>
        <w:t>298</w:t>
      </w:r>
    </w:p>
    <w:p>
      <w:r>
        <w:t>344</w:t>
      </w:r>
    </w:p>
    <w:p>
      <w:r>
        <w:t>335</w:t>
      </w:r>
    </w:p>
    <w:p>
      <w:r>
        <w:t>Điều trị u mạch máu bằng IPL (Intense Pulsed Light)</w:t>
      </w:r>
    </w:p>
    <w:p>
      <w:r>
        <w:t>820.000</w:t>
      </w:r>
    </w:p>
    <w:p>
      <w:r>
        <w:t>299</w:t>
      </w:r>
    </w:p>
    <w:p>
      <w:r>
        <w:t>345</w:t>
      </w:r>
    </w:p>
    <w:p>
      <w:r>
        <w:t>336</w:t>
      </w:r>
    </w:p>
    <w:p>
      <w:r>
        <w:t>Điều trị viêm da cơ địa bằng máy</w:t>
      </w:r>
    </w:p>
    <w:p>
      <w:r>
        <w:t>1.132.000</w:t>
      </w:r>
    </w:p>
    <w:p>
      <w:r>
        <w:t>300</w:t>
      </w:r>
    </w:p>
    <w:p>
      <w:r>
        <w:t>346</w:t>
      </w:r>
    </w:p>
    <w:p>
      <w:r>
        <w:t>337</w:t>
      </w:r>
    </w:p>
    <w:p>
      <w:r>
        <w:t>Phẫu thuật chuyển gân điều trị hở mi</w:t>
      </w:r>
    </w:p>
    <w:p>
      <w:r>
        <w:t>2.331.000</w:t>
      </w:r>
    </w:p>
    <w:p>
      <w:r>
        <w:t>301</w:t>
      </w:r>
    </w:p>
    <w:p>
      <w:r>
        <w:t>347</w:t>
      </w:r>
    </w:p>
    <w:p>
      <w:r>
        <w:t>338</w:t>
      </w:r>
    </w:p>
    <w:p>
      <w:r>
        <w:t>Phẫu thuật điều trị hẹp hố khẩu cái</w:t>
      </w:r>
    </w:p>
    <w:p>
      <w:r>
        <w:t>2.606.000</w:t>
      </w:r>
    </w:p>
    <w:p>
      <w:r>
        <w:t>302</w:t>
      </w:r>
    </w:p>
    <w:p>
      <w:r>
        <w:t>348</w:t>
      </w:r>
    </w:p>
    <w:p>
      <w:r>
        <w:t>339</w:t>
      </w:r>
    </w:p>
    <w:p>
      <w:r>
        <w:t>Phẫu thuật điều trị lỗ đáo có viêm xương</w:t>
      </w:r>
    </w:p>
    <w:p>
      <w:r>
        <w:t>652.000</w:t>
      </w:r>
    </w:p>
    <w:p>
      <w:r>
        <w:t>303</w:t>
      </w:r>
    </w:p>
    <w:p>
      <w:r>
        <w:t>349</w:t>
      </w:r>
    </w:p>
    <w:p>
      <w:r>
        <w:t>340</w:t>
      </w:r>
    </w:p>
    <w:p>
      <w:r>
        <w:t>Phẫu thuật điều trị lỗ đáo không viêm xương</w:t>
      </w:r>
    </w:p>
    <w:p>
      <w:r>
        <w:t>584.000</w:t>
      </w:r>
    </w:p>
    <w:p>
      <w:r>
        <w:t>304</w:t>
      </w:r>
    </w:p>
    <w:p>
      <w:r>
        <w:t>350</w:t>
      </w:r>
    </w:p>
    <w:p>
      <w:r>
        <w:t>341</w:t>
      </w:r>
    </w:p>
    <w:p>
      <w:r>
        <w:t>Phẫu thuật điều trị sa trễ mi dưới</w:t>
      </w:r>
    </w:p>
    <w:p>
      <w:r>
        <w:t>2.051.000</w:t>
      </w:r>
    </w:p>
    <w:p>
      <w:r>
        <w:t>305</w:t>
      </w:r>
    </w:p>
    <w:p>
      <w:r>
        <w:t>351</w:t>
      </w:r>
    </w:p>
    <w:p>
      <w:r>
        <w:t>342</w:t>
      </w:r>
    </w:p>
    <w:p>
      <w:r>
        <w:t>Phẫu thuật điều trị sập cầu mũi</w:t>
      </w:r>
    </w:p>
    <w:p>
      <w:r>
        <w:t>1.691.000</w:t>
      </w:r>
    </w:p>
    <w:p>
      <w:r>
        <w:t>306</w:t>
      </w:r>
    </w:p>
    <w:p>
      <w:r>
        <w:t>352</w:t>
      </w:r>
    </w:p>
    <w:p>
      <w:r>
        <w:t>343</w:t>
      </w:r>
    </w:p>
    <w:p>
      <w:r>
        <w:t>Phẫu thuật điều trị u dưới móng</w:t>
      </w:r>
    </w:p>
    <w:p>
      <w:r>
        <w:t>803.000</w:t>
      </w:r>
    </w:p>
    <w:p>
      <w:r>
        <w:t>307</w:t>
      </w:r>
    </w:p>
    <w:p>
      <w:r>
        <w:t>353</w:t>
      </w:r>
    </w:p>
    <w:p>
      <w:r>
        <w:t>344</w:t>
      </w:r>
    </w:p>
    <w:p>
      <w:r>
        <w:t>Phẫu thuật giải áp thần kinh</w:t>
      </w:r>
    </w:p>
    <w:p>
      <w:r>
        <w:t>2.457.000</w:t>
      </w:r>
    </w:p>
    <w:p>
      <w:r>
        <w:t>Các phẫu thuật, thủ thuật còn lại khác</w:t>
      </w:r>
    </w:p>
    <w:p>
      <w:r>
        <w:t>308</w:t>
      </w:r>
    </w:p>
    <w:p>
      <w:r>
        <w:t>355</w:t>
      </w:r>
    </w:p>
    <w:p>
      <w:r>
        <w:t>346</w:t>
      </w:r>
    </w:p>
    <w:p>
      <w:r>
        <w:t>Phẫu thuật loại đặc biệt</w:t>
      </w:r>
    </w:p>
    <w:p>
      <w:r>
        <w:t>3.434.000</w:t>
      </w:r>
    </w:p>
    <w:p>
      <w:r>
        <w:t>309</w:t>
      </w:r>
    </w:p>
    <w:p>
      <w:r>
        <w:t>356</w:t>
      </w:r>
    </w:p>
    <w:p>
      <w:r>
        <w:t>347</w:t>
      </w:r>
    </w:p>
    <w:p>
      <w:r>
        <w:t>Phẫu thuật loại I</w:t>
      </w:r>
    </w:p>
    <w:p>
      <w:r>
        <w:t>1.930.000</w:t>
      </w:r>
    </w:p>
    <w:p>
      <w:r>
        <w:t>310</w:t>
      </w:r>
    </w:p>
    <w:p>
      <w:r>
        <w:t>357</w:t>
      </w:r>
    </w:p>
    <w:p>
      <w:r>
        <w:t>348</w:t>
      </w:r>
    </w:p>
    <w:p>
      <w:r>
        <w:t>Phẫu thuật loại II</w:t>
      </w:r>
    </w:p>
    <w:p>
      <w:r>
        <w:t>1.107.000</w:t>
      </w:r>
    </w:p>
    <w:p>
      <w:r>
        <w:t>311</w:t>
      </w:r>
    </w:p>
    <w:p>
      <w:r>
        <w:t>358</w:t>
      </w:r>
    </w:p>
    <w:p>
      <w:r>
        <w:t>349</w:t>
      </w:r>
    </w:p>
    <w:p>
      <w:r>
        <w:t>Phẫu thuật loại III</w:t>
      </w:r>
    </w:p>
    <w:p>
      <w:r>
        <w:t>832.000</w:t>
      </w:r>
    </w:p>
    <w:p>
      <w:r>
        <w:t>312</w:t>
      </w:r>
    </w:p>
    <w:p>
      <w:r>
        <w:t>359</w:t>
      </w:r>
    </w:p>
    <w:p>
      <w:r>
        <w:t>350</w:t>
      </w:r>
    </w:p>
    <w:p>
      <w:r>
        <w:t>Thủ thuật loại đặc biệt</w:t>
      </w:r>
    </w:p>
    <w:p>
      <w:r>
        <w:t>801.000</w:t>
      </w:r>
    </w:p>
    <w:p>
      <w:r>
        <w:t>313</w:t>
      </w:r>
    </w:p>
    <w:p>
      <w:r>
        <w:t>360</w:t>
      </w:r>
    </w:p>
    <w:p>
      <w:r>
        <w:t>351</w:t>
      </w:r>
    </w:p>
    <w:p>
      <w:r>
        <w:t>Thủ thuật loại I</w:t>
      </w:r>
    </w:p>
    <w:p>
      <w:r>
        <w:t>404.000</w:t>
      </w:r>
    </w:p>
    <w:p>
      <w:r>
        <w:t>314</w:t>
      </w:r>
    </w:p>
    <w:p>
      <w:r>
        <w:t>361</w:t>
      </w:r>
    </w:p>
    <w:p>
      <w:r>
        <w:t>352</w:t>
      </w:r>
    </w:p>
    <w:p>
      <w:r>
        <w:t>Thủ thuật loại II</w:t>
      </w:r>
    </w:p>
    <w:p>
      <w:r>
        <w:t>263.000</w:t>
      </w:r>
    </w:p>
    <w:p>
      <w:r>
        <w:t>315</w:t>
      </w:r>
    </w:p>
    <w:p>
      <w:r>
        <w:t>362</w:t>
      </w:r>
    </w:p>
    <w:p>
      <w:r>
        <w:t>353</w:t>
      </w:r>
    </w:p>
    <w:p>
      <w:r>
        <w:t>Thủ thuật loại III</w:t>
      </w:r>
    </w:p>
    <w:p>
      <w:r>
        <w:t>155.000</w:t>
      </w:r>
    </w:p>
    <w:p>
      <w:r>
        <w:t>IV</w:t>
      </w:r>
    </w:p>
    <w:p>
      <w:r>
        <w:t>IV</w:t>
      </w:r>
    </w:p>
    <w:p>
      <w:r>
        <w:t>NỘI TIẾT</w:t>
      </w:r>
    </w:p>
    <w:p>
      <w:r>
        <w:t>316</w:t>
      </w:r>
    </w:p>
    <w:p>
      <w:r>
        <w:t>363</w:t>
      </w:r>
    </w:p>
    <w:p>
      <w:r>
        <w:t>354</w:t>
      </w:r>
    </w:p>
    <w:p>
      <w:r>
        <w:t>03C2.1.5</w:t>
      </w:r>
    </w:p>
    <w:p>
      <w:r>
        <w:t>Dẫn lưu áp xe tuyến giáp</w:t>
      </w:r>
    </w:p>
    <w:p>
      <w:r>
        <w:t>243.000</w:t>
      </w:r>
    </w:p>
    <w:p>
      <w:r>
        <w:t>Chưa bao gồm bộ kim chọc, sonde dẫn lưu</w:t>
      </w:r>
    </w:p>
    <w:p>
      <w:r>
        <w:t>317</w:t>
      </w:r>
    </w:p>
    <w:p>
      <w:r>
        <w:t>364</w:t>
      </w:r>
    </w:p>
    <w:p>
      <w:r>
        <w:t>355</w:t>
      </w:r>
    </w:p>
    <w:p>
      <w:r>
        <w:t>Gọt chai chân (gọt nốt chai) trên người bệnh đái tháo đường</w:t>
      </w:r>
    </w:p>
    <w:p>
      <w:r>
        <w:t>271.000</w:t>
      </w:r>
    </w:p>
    <w:p>
      <w:r>
        <w:t>318</w:t>
      </w:r>
    </w:p>
    <w:p>
      <w:r>
        <w:t>365</w:t>
      </w:r>
    </w:p>
    <w:p>
      <w:r>
        <w:t>356</w:t>
      </w:r>
    </w:p>
    <w:p>
      <w:r>
        <w:t>Phẫu thuật loại 1 mổ mở tuyến nội tiết có dùng dao siêu âm</w:t>
      </w:r>
    </w:p>
    <w:p>
      <w:r>
        <w:t>6.704.000</w:t>
      </w:r>
    </w:p>
    <w:p>
      <w:r>
        <w:t>319</w:t>
      </w:r>
    </w:p>
    <w:p>
      <w:r>
        <w:t>366</w:t>
      </w:r>
    </w:p>
    <w:p>
      <w:r>
        <w:t>357</w:t>
      </w:r>
    </w:p>
    <w:p>
      <w:r>
        <w:t>Phẫu thuật loại 1 mổ mở tuyến nội tiết không dùng dao siêu âm</w:t>
      </w:r>
    </w:p>
    <w:p>
      <w:r>
        <w:t>4.310.000</w:t>
      </w:r>
    </w:p>
    <w:p>
      <w:r>
        <w:t>Chưa bao gồm dao hàn mạch, hàn mô</w:t>
      </w:r>
    </w:p>
    <w:p>
      <w:r>
        <w:t>320</w:t>
      </w:r>
    </w:p>
    <w:p>
      <w:r>
        <w:t>367</w:t>
      </w:r>
    </w:p>
    <w:p>
      <w:r>
        <w:t>358</w:t>
      </w:r>
    </w:p>
    <w:p>
      <w:r>
        <w:t>Phẫu thuật loại 1 mổ nội soi tuyến nội tiết có dùng dao siêu âm</w:t>
      </w:r>
    </w:p>
    <w:p>
      <w:r>
        <w:t>5.916.000</w:t>
      </w:r>
    </w:p>
    <w:p>
      <w:r>
        <w:t>321</w:t>
      </w:r>
    </w:p>
    <w:p>
      <w:r>
        <w:t>368</w:t>
      </w:r>
    </w:p>
    <w:p>
      <w:r>
        <w:t>359</w:t>
      </w:r>
    </w:p>
    <w:p>
      <w:r>
        <w:t>Phẫu thuật loại 2 mổ mở tuyến nội tiết có dùng dao siêu âm</w:t>
      </w:r>
    </w:p>
    <w:p>
      <w:r>
        <w:t>4.569.000</w:t>
      </w:r>
    </w:p>
    <w:p>
      <w:r>
        <w:t>322</w:t>
      </w:r>
    </w:p>
    <w:p>
      <w:r>
        <w:t>369</w:t>
      </w:r>
    </w:p>
    <w:p>
      <w:r>
        <w:t>360</w:t>
      </w:r>
    </w:p>
    <w:p>
      <w:r>
        <w:t>Phẫu thuật loại 2 mổ mở tuyến nội tiết không dùng dao siêu âm</w:t>
      </w:r>
    </w:p>
    <w:p>
      <w:r>
        <w:t>3.446.000</w:t>
      </w:r>
    </w:p>
    <w:p>
      <w:r>
        <w:t>Chưa bao gồm dao hàn mạch, hàn mô</w:t>
      </w:r>
    </w:p>
    <w:p>
      <w:r>
        <w:t>323</w:t>
      </w:r>
    </w:p>
    <w:p>
      <w:r>
        <w:t>370</w:t>
      </w:r>
    </w:p>
    <w:p>
      <w:r>
        <w:t>361</w:t>
      </w:r>
    </w:p>
    <w:p>
      <w:r>
        <w:t>Phẫu thuật loại 3 mổ mở tuyến nội tiết có dùng dao siêu âm</w:t>
      </w:r>
    </w:p>
    <w:p>
      <w:r>
        <w:t>4.348.000</w:t>
      </w:r>
    </w:p>
    <w:p>
      <w:r>
        <w:t>324</w:t>
      </w:r>
    </w:p>
    <w:p>
      <w:r>
        <w:t>371</w:t>
      </w:r>
    </w:p>
    <w:p>
      <w:r>
        <w:t>362</w:t>
      </w:r>
    </w:p>
    <w:p>
      <w:r>
        <w:t>Phẫu thuật loại 3 mổ mở tuyến nội tiết không dùng dao siêu âm</w:t>
      </w:r>
    </w:p>
    <w:p>
      <w:r>
        <w:t>2.839.000</w:t>
      </w:r>
    </w:p>
    <w:p>
      <w:r>
        <w:t>Chưa bao gồm dao hàn mạch, hàn mô</w:t>
      </w:r>
    </w:p>
    <w:p>
      <w:r>
        <w:t>325</w:t>
      </w:r>
    </w:p>
    <w:p>
      <w:r>
        <w:t>372</w:t>
      </w:r>
    </w:p>
    <w:p>
      <w:r>
        <w:t>363</w:t>
      </w:r>
    </w:p>
    <w:p>
      <w:r>
        <w:t>Phẫu thuật loại đặc biệt mổ mở tuyến nội tiết không dùng dao siêu âm</w:t>
      </w:r>
    </w:p>
    <w:p>
      <w:r>
        <w:t>5.682.000</w:t>
      </w:r>
    </w:p>
    <w:p>
      <w:r>
        <w:t>Chưa bao gồm dao hàn mạch, hàn mô</w:t>
      </w:r>
    </w:p>
    <w:p>
      <w:r>
        <w:t>326</w:t>
      </w:r>
    </w:p>
    <w:p>
      <w:r>
        <w:t>373</w:t>
      </w:r>
    </w:p>
    <w:p>
      <w:r>
        <w:t>364</w:t>
      </w:r>
    </w:p>
    <w:p>
      <w:r>
        <w:t>Phẫu thuật loại đặc biệt tuyến nội tiết mổ mở có dùng dao siêu âm</w:t>
      </w:r>
    </w:p>
    <w:p>
      <w:r>
        <w:t>7.958.000</w:t>
      </w:r>
    </w:p>
    <w:p>
      <w:r>
        <w:t>327</w:t>
      </w:r>
    </w:p>
    <w:p>
      <w:r>
        <w:t>374</w:t>
      </w:r>
    </w:p>
    <w:p>
      <w:r>
        <w:t>365</w:t>
      </w:r>
    </w:p>
    <w:p>
      <w:r>
        <w:t>Phẫu thuật loại đặc biệt tuyến nội tiết mổ nội soi dùng dao siêu âm</w:t>
      </w:r>
    </w:p>
    <w:p>
      <w:r>
        <w:t>7.849.000</w:t>
      </w:r>
    </w:p>
    <w:p>
      <w:r>
        <w:t>Các thủ thuật còn lại khác</w:t>
      </w:r>
    </w:p>
    <w:p>
      <w:r>
        <w:t>328</w:t>
      </w:r>
    </w:p>
    <w:p>
      <w:r>
        <w:t>375</w:t>
      </w:r>
    </w:p>
    <w:p>
      <w:r>
        <w:t>366</w:t>
      </w:r>
    </w:p>
    <w:p>
      <w:r>
        <w:t>Thủ thuật loại I</w:t>
      </w:r>
    </w:p>
    <w:p>
      <w:r>
        <w:t>654.000</w:t>
      </w:r>
    </w:p>
    <w:p>
      <w:r>
        <w:t>329</w:t>
      </w:r>
    </w:p>
    <w:p>
      <w:r>
        <w:t>376</w:t>
      </w:r>
    </w:p>
    <w:p>
      <w:r>
        <w:t>367</w:t>
      </w:r>
    </w:p>
    <w:p>
      <w:r>
        <w:t>Thủ thuật loại II</w:t>
      </w:r>
    </w:p>
    <w:p>
      <w:r>
        <w:t>414.000</w:t>
      </w:r>
    </w:p>
    <w:p>
      <w:r>
        <w:t>330</w:t>
      </w:r>
    </w:p>
    <w:p>
      <w:r>
        <w:t>377</w:t>
      </w:r>
    </w:p>
    <w:p>
      <w:r>
        <w:t>368</w:t>
      </w:r>
    </w:p>
    <w:p>
      <w:r>
        <w:t>Thủ thuật loại III</w:t>
      </w:r>
    </w:p>
    <w:p>
      <w:r>
        <w:t>220.000</w:t>
      </w:r>
    </w:p>
    <w:p>
      <w:r>
        <w:t>V</w:t>
      </w:r>
    </w:p>
    <w:p>
      <w:r>
        <w:t>V</w:t>
      </w:r>
    </w:p>
    <w:p>
      <w:r>
        <w:t>NGOẠI KHOA</w:t>
      </w:r>
    </w:p>
    <w:p>
      <w:r>
        <w:t>Ngoại Thần kinh</w:t>
      </w:r>
    </w:p>
    <w:p>
      <w:r>
        <w:t>331</w:t>
      </w:r>
    </w:p>
    <w:p>
      <w:r>
        <w:t>378</w:t>
      </w:r>
    </w:p>
    <w:p>
      <w:r>
        <w:t>369</w:t>
      </w:r>
    </w:p>
    <w:p>
      <w:r>
        <w:t>Phẫu thuật giải ép thần kinh hoặc khoan thăm dò sọ</w:t>
      </w:r>
    </w:p>
    <w:p>
      <w:r>
        <w:t>4.670.000</w:t>
      </w:r>
    </w:p>
    <w:p>
      <w:r>
        <w:t>332</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333</w:t>
      </w:r>
    </w:p>
    <w:p>
      <w:r>
        <w:t>380</w:t>
      </w:r>
    </w:p>
    <w:p>
      <w:r>
        <w:t>371</w:t>
      </w:r>
    </w:p>
    <w:p>
      <w:r>
        <w:t>Phẫu thuật u hố mắt</w:t>
      </w:r>
    </w:p>
    <w:p>
      <w:r>
        <w:t>5.741.000</w:t>
      </w:r>
    </w:p>
    <w:p>
      <w:r>
        <w:t>Chưa bao gồm nẹp, ghim, ốc, vít, miếng vá khuyết sọ.</w:t>
      </w:r>
    </w:p>
    <w:p>
      <w:r>
        <w:t>334</w:t>
      </w:r>
    </w:p>
    <w:p>
      <w:r>
        <w:t>381</w:t>
      </w:r>
    </w:p>
    <w:p>
      <w:r>
        <w:t>372</w:t>
      </w:r>
    </w:p>
    <w:p>
      <w:r>
        <w:t>Phẫu thuật áp xe não</w:t>
      </w:r>
    </w:p>
    <w:p>
      <w:r>
        <w:t>7.144.000</w:t>
      </w:r>
    </w:p>
    <w:p>
      <w:r>
        <w:t>Chưa bao gồm bộ dẫn lưu kín, miếng vá khuyết sọ, nẹp, vít, miếng vá nhân tạo, vật liệu tạo hình hộp sọ</w:t>
      </w:r>
    </w:p>
    <w:p>
      <w:r>
        <w:t>335</w:t>
      </w:r>
    </w:p>
    <w:p>
      <w:r>
        <w:t>382</w:t>
      </w:r>
    </w:p>
    <w:p>
      <w:r>
        <w:t>373</w:t>
      </w:r>
    </w:p>
    <w:p>
      <w:r>
        <w:t>03C2.1.39</w:t>
      </w:r>
    </w:p>
    <w:p>
      <w:r>
        <w:t>Phẫu thuật dẫn lưu não thất - màng bụng</w:t>
      </w:r>
    </w:p>
    <w:p>
      <w:r>
        <w:t>4.250.000</w:t>
      </w:r>
    </w:p>
    <w:p>
      <w:r>
        <w:t>Chưa bao gồm van dẫn lưu nhân tạo.</w:t>
      </w:r>
    </w:p>
    <w:p>
      <w:r>
        <w:t>336</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337</w:t>
      </w:r>
    </w:p>
    <w:p>
      <w:r>
        <w:t>392</w:t>
      </w:r>
    </w:p>
    <w:p>
      <w:r>
        <w:t>383</w:t>
      </w:r>
    </w:p>
    <w:p>
      <w:r>
        <w:t>Phẫu thuật điều trị viêm xương sọ hoặc hàm mặt</w:t>
      </w:r>
    </w:p>
    <w:p>
      <w:r>
        <w:t>5.646.000</w:t>
      </w:r>
    </w:p>
    <w:p>
      <w:r>
        <w:t>Chưa bao gồm nẹp, ghim, ốc, vít.</w:t>
      </w:r>
    </w:p>
    <w:p>
      <w:r>
        <w:t>338</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339</w:t>
      </w:r>
    </w:p>
    <w:p>
      <w:r>
        <w:t>394</w:t>
      </w:r>
    </w:p>
    <w:p>
      <w:r>
        <w:t>385</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340</w:t>
      </w:r>
    </w:p>
    <w:p>
      <w:r>
        <w:t>395</w:t>
      </w:r>
    </w:p>
    <w:p>
      <w:r>
        <w:t>386</w:t>
      </w:r>
    </w:p>
    <w:p>
      <w:r>
        <w:t>Phâu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341</w:t>
      </w:r>
    </w:p>
    <w:p>
      <w:r>
        <w:t>398</w:t>
      </w:r>
    </w:p>
    <w:p>
      <w:r>
        <w:t>389</w:t>
      </w:r>
    </w:p>
    <w:p>
      <w:r>
        <w:t>03C2.1.40</w:t>
      </w:r>
    </w:p>
    <w:p>
      <w:r>
        <w:t>Phẫu thuật thần kinh có dẫn đường</w:t>
      </w:r>
    </w:p>
    <w:p>
      <w:r>
        <w:t>6.747.000</w:t>
      </w:r>
    </w:p>
    <w:p>
      <w:r>
        <w:t>Ngoại Lồng ngực - mạch máu</w:t>
      </w:r>
    </w:p>
    <w:p>
      <w:r>
        <w:t>342</w:t>
      </w:r>
    </w:p>
    <w:p>
      <w:r>
        <w:t>400</w:t>
      </w:r>
    </w:p>
    <w:p>
      <w:r>
        <w:t>391</w:t>
      </w:r>
    </w:p>
    <w:p>
      <w:r>
        <w:t>03C2.1.31</w:t>
      </w:r>
    </w:p>
    <w:p>
      <w:r>
        <w:t>Cấy hoặc đặt máy tạo nhịp hoặc cấy máy tạo nhịp phá rung</w:t>
      </w:r>
    </w:p>
    <w:p>
      <w:r>
        <w:t>1.718.000</w:t>
      </w:r>
    </w:p>
    <w:p>
      <w:r>
        <w:t>Chưa bao gồm máy tạo nhịp, máy phá rung.</w:t>
      </w:r>
    </w:p>
    <w:p>
      <w:r>
        <w:t>343</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344</w:t>
      </w:r>
    </w:p>
    <w:p>
      <w:r>
        <w:t>407</w:t>
      </w:r>
    </w:p>
    <w:p>
      <w:r>
        <w:t>398</w:t>
      </w:r>
    </w:p>
    <w:p>
      <w:r>
        <w:t>Phẫu thuật đặt Catheter ổ bụng để lọc màng bụng</w:t>
      </w:r>
    </w:p>
    <w:p>
      <w:r>
        <w:t>7.476.000</w:t>
      </w:r>
    </w:p>
    <w:p>
      <w:r>
        <w:t>345</w:t>
      </w:r>
    </w:p>
    <w:p>
      <w:r>
        <w:t>408</w:t>
      </w:r>
    </w:p>
    <w:p>
      <w:r>
        <w:t>399</w:t>
      </w:r>
    </w:p>
    <w:p>
      <w:r>
        <w:t>Phẫu thuật tạo thông động tĩnh mạch AVF</w:t>
      </w:r>
    </w:p>
    <w:p>
      <w:r>
        <w:t>3.828.000</w:t>
      </w:r>
    </w:p>
    <w:p>
      <w:r>
        <w:t>Chưa bao gồm mạch máu nhân tạo, động mạch chủ nhân tạo.</w:t>
      </w:r>
    </w:p>
    <w:p>
      <w:r>
        <w:t>346</w:t>
      </w:r>
    </w:p>
    <w:p>
      <w:r>
        <w:t>409</w:t>
      </w:r>
    </w:p>
    <w:p>
      <w:r>
        <w:t>400</w:t>
      </w:r>
    </w:p>
    <w:p>
      <w:r>
        <w:t>Phẫu thuật thăm dò ngoài màng tim hoặc thăm dò lồng ngực</w:t>
      </w:r>
    </w:p>
    <w:p>
      <w:r>
        <w:t>3.398.000</w:t>
      </w:r>
    </w:p>
    <w:p>
      <w:r>
        <w:t>347</w:t>
      </w:r>
    </w:p>
    <w:p>
      <w:r>
        <w:t>410</w:t>
      </w:r>
    </w:p>
    <w:p>
      <w:r>
        <w:t>401</w:t>
      </w:r>
    </w:p>
    <w:p>
      <w:r>
        <w:t>03C2 1.19</w:t>
      </w:r>
    </w:p>
    <w:p>
      <w:r>
        <w:t>Phẫu thuật thay đoạn mạch nhân tạo</w:t>
      </w:r>
    </w:p>
    <w:p>
      <w:r>
        <w:t>12.996.000</w:t>
      </w:r>
    </w:p>
    <w:p>
      <w:r>
        <w:t>Chưa bao gồm mạch máu nhân tạo, động mạch chủ nhân tạo, keo sinh học.</w:t>
      </w:r>
    </w:p>
    <w:p>
      <w:r>
        <w:t>348</w:t>
      </w:r>
    </w:p>
    <w:p>
      <w:r>
        <w:t>413</w:t>
      </w:r>
    </w:p>
    <w:p>
      <w:r>
        <w:t>404</w:t>
      </w:r>
    </w:p>
    <w:p>
      <w:r>
        <w:t>Phẫu thuật tim kín khác</w:t>
      </w:r>
    </w:p>
    <w:p>
      <w:r>
        <w:t>14.180.000</w:t>
      </w:r>
    </w:p>
    <w:p>
      <w:r>
        <w:t>Chưa bao gồm động mạch chủ nhân tạo, van động mạch chủ nhân tạo, mạch máu nhân tạo, keo sinh học</w:t>
      </w:r>
    </w:p>
    <w:p>
      <w:r>
        <w:t>349</w:t>
      </w:r>
    </w:p>
    <w:p>
      <w:r>
        <w:t>416</w:t>
      </w:r>
    </w:p>
    <w:p>
      <w:r>
        <w:t>407</w:t>
      </w:r>
    </w:p>
    <w:p>
      <w:r>
        <w:t>Phẫu thuật u máu các vị trí</w:t>
      </w:r>
    </w:p>
    <w:p>
      <w:r>
        <w:t>3.123.000</w:t>
      </w:r>
    </w:p>
    <w:p>
      <w:r>
        <w:t>350</w:t>
      </w:r>
    </w:p>
    <w:p>
      <w:r>
        <w:t>417</w:t>
      </w:r>
    </w:p>
    <w:p>
      <w:r>
        <w:t>408</w:t>
      </w:r>
    </w:p>
    <w:p>
      <w:r>
        <w:t>Phẫu thuật cắt phổi</w:t>
      </w:r>
    </w:p>
    <w:p>
      <w:r>
        <w:t>8.985.000</w:t>
      </w:r>
    </w:p>
    <w:p>
      <w:r>
        <w:t>Chưa bao gồm máy cắt nối tự động, ghim khâu máy hoặc stapler; dao siêu âm hoặc dao hàn mô hoặc dao hàn mạch.</w:t>
      </w:r>
    </w:p>
    <w:p>
      <w:r>
        <w:t>351</w:t>
      </w:r>
    </w:p>
    <w:p>
      <w:r>
        <w:t>418</w:t>
      </w:r>
    </w:p>
    <w:p>
      <w:r>
        <w:t>409</w:t>
      </w:r>
    </w:p>
    <w:p>
      <w:r>
        <w:t>Phẫu thuật cắt u trung thất</w:t>
      </w:r>
    </w:p>
    <w:p>
      <w:r>
        <w:t>10.670.000</w:t>
      </w:r>
    </w:p>
    <w:p>
      <w:r>
        <w:t>352</w:t>
      </w:r>
    </w:p>
    <w:p>
      <w:r>
        <w:t>419</w:t>
      </w:r>
    </w:p>
    <w:p>
      <w:r>
        <w:t>410</w:t>
      </w:r>
    </w:p>
    <w:p>
      <w:r>
        <w:t>Phẫu thuật dẫn lưu màng phổi</w:t>
      </w:r>
    </w:p>
    <w:p>
      <w:r>
        <w:t>1.818.000</w:t>
      </w:r>
    </w:p>
    <w:p>
      <w:r>
        <w:t>353</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354</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355</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356</w:t>
      </w:r>
    </w:p>
    <w:p>
      <w:r>
        <w:t>424</w:t>
      </w:r>
    </w:p>
    <w:p>
      <w:r>
        <w:t>415</w:t>
      </w:r>
    </w:p>
    <w:p>
      <w:r>
        <w:t>03C2.1.9</w:t>
      </w:r>
    </w:p>
    <w:p>
      <w:r>
        <w:t>Ghép thận, niệu quản tự thân có sử dụng vi phẫu</w:t>
      </w:r>
    </w:p>
    <w:p>
      <w:r>
        <w:t>6.760.000</w:t>
      </w:r>
    </w:p>
    <w:p>
      <w:r>
        <w:t>357</w:t>
      </w:r>
    </w:p>
    <w:p>
      <w:r>
        <w:t>425</w:t>
      </w:r>
    </w:p>
    <w:p>
      <w:r>
        <w:t>416</w:t>
      </w:r>
    </w:p>
    <w:p>
      <w:r>
        <w:t>Phẫu thuật cắt thận</w:t>
      </w:r>
    </w:p>
    <w:p>
      <w:r>
        <w:t>4.404.000</w:t>
      </w:r>
    </w:p>
    <w:p>
      <w:r>
        <w:t>Chưa bao gồm dao siêu âm hoặc dao hàn mô hoặc dao hàn mạch.</w:t>
      </w:r>
    </w:p>
    <w:p>
      <w:r>
        <w:t>358</w:t>
      </w:r>
    </w:p>
    <w:p>
      <w:r>
        <w:t>426</w:t>
      </w:r>
    </w:p>
    <w:p>
      <w:r>
        <w:t>417</w:t>
      </w:r>
    </w:p>
    <w:p>
      <w:r>
        <w:t>Phẫu thuật cắt u thượng thận hoặc cắt nang thận</w:t>
      </w:r>
    </w:p>
    <w:p>
      <w:r>
        <w:t>6.374.000</w:t>
      </w:r>
    </w:p>
    <w:p>
      <w:r>
        <w:t>Chưa bao gồm dao siêu âm hoặc dao hàn mô hoặc dao hàn mạch.</w:t>
      </w:r>
    </w:p>
    <w:p>
      <w:r>
        <w:t>359</w:t>
      </w:r>
    </w:p>
    <w:p>
      <w:r>
        <w:t>427</w:t>
      </w:r>
    </w:p>
    <w:p>
      <w:r>
        <w:t>418</w:t>
      </w:r>
    </w:p>
    <w:p>
      <w:r>
        <w:t>Phẫu thuật nội soi lấy sỏi thận hoặc sỏi niệu quản hoặc sỏi bàng quang</w:t>
      </w:r>
    </w:p>
    <w:p>
      <w:r>
        <w:t>4.198.000</w:t>
      </w:r>
    </w:p>
    <w:p>
      <w:r>
        <w:t>360</w:t>
      </w:r>
    </w:p>
    <w:p>
      <w:r>
        <w:t>428</w:t>
      </w:r>
    </w:p>
    <w:p>
      <w:r>
        <w:t>419</w:t>
      </w:r>
    </w:p>
    <w:p>
      <w:r>
        <w:t>03C2.1.82</w:t>
      </w:r>
    </w:p>
    <w:p>
      <w:r>
        <w:t>Phẫu thuật nội soi cắt thận hoặc u sau phúc mạc</w:t>
      </w:r>
    </w:p>
    <w:p>
      <w:r>
        <w:t>4.486.000</w:t>
      </w:r>
    </w:p>
    <w:p>
      <w:r>
        <w:t>Chưa bao gồm dao siêu âm hoặc dao hàn mô hoặc dao hàn mạch.</w:t>
      </w:r>
    </w:p>
    <w:p>
      <w:r>
        <w:t>361</w:t>
      </w:r>
    </w:p>
    <w:p>
      <w:r>
        <w:t>429</w:t>
      </w:r>
    </w:p>
    <w:p>
      <w:r>
        <w:t>420</w:t>
      </w:r>
    </w:p>
    <w:p>
      <w:r>
        <w:t>03C2.1.83</w:t>
      </w:r>
    </w:p>
    <w:p>
      <w:r>
        <w:t>Phẫu thuật nội soi u thượng thận hoặc nang thận</w:t>
      </w:r>
    </w:p>
    <w:p>
      <w:r>
        <w:t>4.325.000</w:t>
      </w:r>
    </w:p>
    <w:p>
      <w:r>
        <w:t>Chưa bao gồm dao siêu âm hoặc dao hàn mô hoặc dao hàn mạch.</w:t>
      </w:r>
    </w:p>
    <w:p>
      <w:r>
        <w:t>362</w:t>
      </w:r>
    </w:p>
    <w:p>
      <w:r>
        <w:t>430</w:t>
      </w:r>
    </w:p>
    <w:p>
      <w:r>
        <w:t>421</w:t>
      </w:r>
    </w:p>
    <w:p>
      <w:r>
        <w:t>Phẫu thuật lấy sỏi thận hoặc sỏi niệu quản hoặc sỏi bàng quang</w:t>
      </w:r>
    </w:p>
    <w:p>
      <w:r>
        <w:t>4.270.000</w:t>
      </w:r>
    </w:p>
    <w:p>
      <w:r>
        <w:t>363</w:t>
      </w:r>
    </w:p>
    <w:p>
      <w:r>
        <w:t>431</w:t>
      </w:r>
    </w:p>
    <w:p>
      <w:r>
        <w:t>422</w:t>
      </w:r>
    </w:p>
    <w:p>
      <w:r>
        <w:t>Phẫu thuật cắt niệu quản hoặc tạo hình niệu quản hoặc tạo hình bể thận (do bệnh lý hoặc chấn thương)</w:t>
      </w:r>
    </w:p>
    <w:p>
      <w:r>
        <w:t>5.749.000</w:t>
      </w:r>
    </w:p>
    <w:p>
      <w:r>
        <w:t>364</w:t>
      </w:r>
    </w:p>
    <w:p>
      <w:r>
        <w:t>432</w:t>
      </w:r>
    </w:p>
    <w:p>
      <w:r>
        <w:t>423</w:t>
      </w:r>
    </w:p>
    <w:p>
      <w:r>
        <w:t>03C2.1.85</w:t>
      </w:r>
    </w:p>
    <w:p>
      <w:r>
        <w:t>Phẫu thuật cắt túi sa niệu quản bằng nội soi</w:t>
      </w:r>
    </w:p>
    <w:p>
      <w:r>
        <w:t>3.129.000</w:t>
      </w:r>
    </w:p>
    <w:p>
      <w:r>
        <w:t>365</w:t>
      </w:r>
    </w:p>
    <w:p>
      <w:r>
        <w:t>433</w:t>
      </w:r>
    </w:p>
    <w:p>
      <w:r>
        <w:t>424</w:t>
      </w:r>
    </w:p>
    <w:p>
      <w:r>
        <w:t>Phẫu thuật cắt bàng quang</w:t>
      </w:r>
    </w:p>
    <w:p>
      <w:r>
        <w:t>5.517.000</w:t>
      </w:r>
    </w:p>
    <w:p>
      <w:r>
        <w:t>366</w:t>
      </w:r>
    </w:p>
    <w:p>
      <w:r>
        <w:t>434</w:t>
      </w:r>
    </w:p>
    <w:p>
      <w:r>
        <w:t>425</w:t>
      </w:r>
    </w:p>
    <w:p>
      <w:r>
        <w:t>Phẫu thuật cắt u bàng quang</w:t>
      </w:r>
    </w:p>
    <w:p>
      <w:r>
        <w:t>5.691.000</w:t>
      </w:r>
    </w:p>
    <w:p>
      <w:r>
        <w:t>Chưa bao gồm dao siêu âm hoặc dao hàn mô hoặc dao hàn mạch.</w:t>
      </w:r>
    </w:p>
    <w:p>
      <w:r>
        <w:t>367</w:t>
      </w:r>
    </w:p>
    <w:p>
      <w:r>
        <w:t>435</w:t>
      </w:r>
    </w:p>
    <w:p>
      <w:r>
        <w:t>426</w:t>
      </w:r>
    </w:p>
    <w:p>
      <w:r>
        <w:t>Phẫu thuật nội soi cắt u bàng quang</w:t>
      </w:r>
    </w:p>
    <w:p>
      <w:r>
        <w:t>4.735.000</w:t>
      </w:r>
    </w:p>
    <w:p>
      <w:r>
        <w:t>Chưa bao gồm dao siêu âm hoặc dao hàn mô hoặc dao hàn mạch.</w:t>
      </w:r>
    </w:p>
    <w:p>
      <w:r>
        <w:t>368</w:t>
      </w:r>
    </w:p>
    <w:p>
      <w:r>
        <w:t>436</w:t>
      </w:r>
    </w:p>
    <w:p>
      <w:r>
        <w:t>427</w:t>
      </w:r>
    </w:p>
    <w:p>
      <w:r>
        <w:t>03C2.1.84</w:t>
      </w:r>
    </w:p>
    <w:p>
      <w:r>
        <w:t>Phẫu thuật nội soi cắt bàng quang, tạo hình bàng quang</w:t>
      </w:r>
    </w:p>
    <w:p>
      <w:r>
        <w:t>6.046.000</w:t>
      </w:r>
    </w:p>
    <w:p>
      <w:r>
        <w:t>Chưa bao gồm dao siêu âm hoặc dao hàn mô hoặc dao hàn mạch.</w:t>
      </w:r>
    </w:p>
    <w:p>
      <w:r>
        <w:t>369</w:t>
      </w:r>
    </w:p>
    <w:p>
      <w:r>
        <w:t>437</w:t>
      </w:r>
    </w:p>
    <w:p>
      <w:r>
        <w:t>428</w:t>
      </w:r>
    </w:p>
    <w:p>
      <w:r>
        <w:t>Phẫu thuật nội soi cắt cổ bàng quang</w:t>
      </w:r>
    </w:p>
    <w:p>
      <w:r>
        <w:t>4.735.000</w:t>
      </w:r>
    </w:p>
    <w:p>
      <w:r>
        <w:t>370</w:t>
      </w:r>
    </w:p>
    <w:p>
      <w:r>
        <w:t>438</w:t>
      </w:r>
    </w:p>
    <w:p>
      <w:r>
        <w:t>429</w:t>
      </w:r>
    </w:p>
    <w:p>
      <w:r>
        <w:t>Phẫu thuật đóng dò bàng quang</w:t>
      </w:r>
    </w:p>
    <w:p>
      <w:r>
        <w:t>4.587.000</w:t>
      </w:r>
    </w:p>
    <w:p>
      <w:r>
        <w:t>371</w:t>
      </w:r>
    </w:p>
    <w:p>
      <w:r>
        <w:t>439</w:t>
      </w:r>
    </w:p>
    <w:p>
      <w:r>
        <w:t>430</w:t>
      </w:r>
    </w:p>
    <w:p>
      <w:r>
        <w:t>03C2.1.87</w:t>
      </w:r>
    </w:p>
    <w:p>
      <w:r>
        <w:t>Điều trị u xơ tiền liệt tuyến bằng laser</w:t>
      </w:r>
    </w:p>
    <w:p>
      <w:r>
        <w:t>2.811.000</w:t>
      </w:r>
    </w:p>
    <w:p>
      <w:r>
        <w:t>Chưa bao gồm dây cáp quang.</w:t>
      </w:r>
    </w:p>
    <w:p>
      <w:r>
        <w:t>372</w:t>
      </w:r>
    </w:p>
    <w:p>
      <w:r>
        <w:t>440</w:t>
      </w:r>
    </w:p>
    <w:p>
      <w:r>
        <w:t>431</w:t>
      </w:r>
    </w:p>
    <w:p>
      <w:r>
        <w:t>03C2.1.88</w:t>
      </w:r>
    </w:p>
    <w:p>
      <w:r>
        <w:t>Nội soi cắt đốt u lành tuyến tiền liệt qua đường niệu đạo (TORP)</w:t>
      </w:r>
    </w:p>
    <w:p>
      <w:r>
        <w:t>2.811.000</w:t>
      </w:r>
    </w:p>
    <w:p>
      <w:r>
        <w:t>373</w:t>
      </w:r>
    </w:p>
    <w:p>
      <w:r>
        <w:t>441</w:t>
      </w:r>
    </w:p>
    <w:p>
      <w:r>
        <w:t>432</w:t>
      </w:r>
    </w:p>
    <w:p>
      <w:r>
        <w:t>Phẫu thuật bóc u xơ tiền liệt tuyến</w:t>
      </w:r>
    </w:p>
    <w:p>
      <w:r>
        <w:t>5.160.000</w:t>
      </w:r>
    </w:p>
    <w:p>
      <w:r>
        <w:t>374</w:t>
      </w:r>
    </w:p>
    <w:p>
      <w:r>
        <w:t>442</w:t>
      </w:r>
    </w:p>
    <w:p>
      <w:r>
        <w:t>433</w:t>
      </w:r>
    </w:p>
    <w:p>
      <w:r>
        <w:t>03C2.1.86</w:t>
      </w:r>
    </w:p>
    <w:p>
      <w:r>
        <w:t>Phẫu thuật cắt tuyến tiền liệt qua nội soi</w:t>
      </w:r>
    </w:p>
    <w:p>
      <w:r>
        <w:t>4.078.000</w:t>
      </w:r>
    </w:p>
    <w:p>
      <w:r>
        <w:t>Chưa bao gồm dao siêu âm hoặc dao hàn mô hoặc dao hàn mạch.</w:t>
      </w:r>
    </w:p>
    <w:p>
      <w:r>
        <w:t>375</w:t>
      </w:r>
    </w:p>
    <w:p>
      <w:r>
        <w:t>443</w:t>
      </w:r>
    </w:p>
    <w:p>
      <w:r>
        <w:t>434</w:t>
      </w:r>
    </w:p>
    <w:p>
      <w:r>
        <w:t>Phẫu thuật điều trị các bệnh lý hoặc chấn thương niệu đạo khác</w:t>
      </w:r>
    </w:p>
    <w:p>
      <w:r>
        <w:t>4.322.000</w:t>
      </w:r>
    </w:p>
    <w:p>
      <w:r>
        <w:t>376</w:t>
      </w:r>
    </w:p>
    <w:p>
      <w:r>
        <w:t>444</w:t>
      </w:r>
    </w:p>
    <w:p>
      <w:r>
        <w:t>435</w:t>
      </w:r>
    </w:p>
    <w:p>
      <w:r>
        <w:t>Phẫu thuật hạ tinh hoàn ẩn, tinh hoàn lạc chỗ hoặc cắt bỏ tinh hoàn</w:t>
      </w:r>
    </w:p>
    <w:p>
      <w:r>
        <w:t>2.383.000</w:t>
      </w:r>
    </w:p>
    <w:p>
      <w:r>
        <w:t>377</w:t>
      </w:r>
    </w:p>
    <w:p>
      <w:r>
        <w:t>445</w:t>
      </w:r>
    </w:p>
    <w:p>
      <w:r>
        <w:t>436</w:t>
      </w:r>
    </w:p>
    <w:p>
      <w:r>
        <w:t>Phẫu thuật nội soi đặt Sonde JJ</w:t>
      </w:r>
    </w:p>
    <w:p>
      <w:r>
        <w:t>1.813.000</w:t>
      </w:r>
    </w:p>
    <w:p>
      <w:r>
        <w:t>Chưa bao gồm sonde JJ.</w:t>
      </w:r>
    </w:p>
    <w:p>
      <w:r>
        <w:t>378</w:t>
      </w:r>
    </w:p>
    <w:p>
      <w:r>
        <w:t>446</w:t>
      </w:r>
    </w:p>
    <w:p>
      <w:r>
        <w:t>437</w:t>
      </w:r>
    </w:p>
    <w:p>
      <w:r>
        <w:t>Phẫu thuật tạo hình dương vật</w:t>
      </w:r>
    </w:p>
    <w:p>
      <w:r>
        <w:t>4.405.000</w:t>
      </w:r>
    </w:p>
    <w:p>
      <w:r>
        <w:t>379</w:t>
      </w:r>
    </w:p>
    <w:p>
      <w:r>
        <w:t>447</w:t>
      </w:r>
    </w:p>
    <w:p>
      <w:r>
        <w:t>438</w:t>
      </w:r>
    </w:p>
    <w:p>
      <w:r>
        <w:t>03C2.1.89</w:t>
      </w:r>
    </w:p>
    <w:p>
      <w:r>
        <w:t>Đặt prothese cố định sàn chậu vào mỏm nhô xương cụt</w:t>
      </w:r>
    </w:p>
    <w:p>
      <w:r>
        <w:t>3.679.000</w:t>
      </w:r>
    </w:p>
    <w:p>
      <w:r>
        <w:t>380</w:t>
      </w:r>
    </w:p>
    <w:p>
      <w:r>
        <w:t>448</w:t>
      </w:r>
    </w:p>
    <w:p>
      <w:r>
        <w:t>439</w:t>
      </w:r>
    </w:p>
    <w:p>
      <w:r>
        <w:t>03C2.1.12</w:t>
      </w:r>
    </w:p>
    <w:p>
      <w:r>
        <w:t>Tán sỏi ngoài cơ thể bằng sóng xung (thủy điện lực)</w:t>
      </w:r>
    </w:p>
    <w:p>
      <w:r>
        <w:t>2.412.000</w:t>
      </w:r>
    </w:p>
    <w:p>
      <w:r>
        <w:t>381</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382</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383</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384</w:t>
      </w:r>
    </w:p>
    <w:p>
      <w:r>
        <w:t>454</w:t>
      </w:r>
    </w:p>
    <w:p>
      <w:r>
        <w:t>445</w:t>
      </w:r>
    </w:p>
    <w:p>
      <w:r>
        <w:t>03C2.1.60</w:t>
      </w:r>
    </w:p>
    <w:p>
      <w:r>
        <w:t>Phẫu thuật nội soi điều trị trào ngược thực quản, dạ dày</w:t>
      </w:r>
    </w:p>
    <w:p>
      <w:r>
        <w:t>6.180.000</w:t>
      </w:r>
    </w:p>
    <w:p>
      <w:r>
        <w:t>385</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386</w:t>
      </w:r>
    </w:p>
    <w:p>
      <w:r>
        <w:t>458</w:t>
      </w:r>
    </w:p>
    <w:p>
      <w:r>
        <w:t>449</w:t>
      </w:r>
    </w:p>
    <w:p>
      <w:r>
        <w:t>Phẫu thuật cắt dạ dày</w:t>
      </w:r>
    </w:p>
    <w:p>
      <w:r>
        <w:t>7.610.000</w:t>
      </w:r>
    </w:p>
    <w:p>
      <w:r>
        <w:t>Chưa bao gồm máy cắt nối tự động và ghim khâu máy, kẹp khóa mạch máu, dao siêu âm hoặc dao hàn mô hoặc dao hàn mạch.</w:t>
      </w:r>
    </w:p>
    <w:p>
      <w:r>
        <w:t>387</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388</w:t>
      </w:r>
    </w:p>
    <w:p>
      <w:r>
        <w:t>460</w:t>
      </w:r>
    </w:p>
    <w:p>
      <w:r>
        <w:t>451</w:t>
      </w:r>
    </w:p>
    <w:p>
      <w:r>
        <w:t>Phẫu thuật nội soi khâu thủng dạ dày</w:t>
      </w:r>
    </w:p>
    <w:p>
      <w:r>
        <w:t>2.984.000</w:t>
      </w:r>
    </w:p>
    <w:p>
      <w:r>
        <w:t>389</w:t>
      </w:r>
    </w:p>
    <w:p>
      <w:r>
        <w:t>461</w:t>
      </w:r>
    </w:p>
    <w:p>
      <w:r>
        <w:t>452</w:t>
      </w:r>
    </w:p>
    <w:p>
      <w:r>
        <w:t>03C2.1.64</w:t>
      </w:r>
    </w:p>
    <w:p>
      <w:r>
        <w:t>Phẫu thuật nội soi cắt dây thần kinh X trong điều trị loét dạ dày</w:t>
      </w:r>
    </w:p>
    <w:p>
      <w:r>
        <w:t>3.395.000</w:t>
      </w:r>
    </w:p>
    <w:p>
      <w:r>
        <w:t>Chưa bao gồm dao siêu âm.</w:t>
      </w:r>
    </w:p>
    <w:p>
      <w:r>
        <w:t>390</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391</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392</w:t>
      </w:r>
    </w:p>
    <w:p>
      <w:r>
        <w:t>464</w:t>
      </w:r>
    </w:p>
    <w:p>
      <w:r>
        <w:t>455</w:t>
      </w:r>
    </w:p>
    <w:p>
      <w:r>
        <w:t>Phẫu thuật cắt dây chằng gỡ dính ruột</w:t>
      </w:r>
    </w:p>
    <w:p>
      <w:r>
        <w:t>2.574.000</w:t>
      </w:r>
    </w:p>
    <w:p>
      <w:r>
        <w:t>393</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394</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395</w:t>
      </w:r>
    </w:p>
    <w:p>
      <w:r>
        <w:t>467</w:t>
      </w:r>
    </w:p>
    <w:p>
      <w:r>
        <w:t>458</w:t>
      </w:r>
    </w:p>
    <w:p>
      <w:r>
        <w:t>Phẫu thuật cắt ruột non</w:t>
      </w:r>
    </w:p>
    <w:p>
      <w:r>
        <w:t>4.801.000</w:t>
      </w:r>
    </w:p>
    <w:p>
      <w:r>
        <w:t>Chưa bao gồm máy cắt nối tự động và ghim khâu máy cắt nối.</w:t>
      </w:r>
    </w:p>
    <w:p>
      <w:r>
        <w:t>396</w:t>
      </w:r>
    </w:p>
    <w:p>
      <w:r>
        <w:t>468</w:t>
      </w:r>
    </w:p>
    <w:p>
      <w:r>
        <w:t>459</w:t>
      </w:r>
    </w:p>
    <w:p>
      <w:r>
        <w:t>Phẫu thuật cắt ruột thừa</w:t>
      </w:r>
    </w:p>
    <w:p>
      <w:r>
        <w:t>2.654.000</w:t>
      </w:r>
    </w:p>
    <w:p>
      <w:r>
        <w:t>397</w:t>
      </w:r>
    </w:p>
    <w:p>
      <w:r>
        <w:t>469</w:t>
      </w:r>
    </w:p>
    <w:p>
      <w:r>
        <w:t>Phẫu thuật nội soi cắt ruột thừa</w:t>
      </w:r>
    </w:p>
    <w:p>
      <w:r>
        <w:t>2.657.000</w:t>
      </w:r>
    </w:p>
    <w:p>
      <w:r>
        <w:t>398</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399</w:t>
      </w:r>
    </w:p>
    <w:p>
      <w:r>
        <w:t>471</w:t>
      </w:r>
    </w:p>
    <w:p>
      <w:r>
        <w:t>461</w:t>
      </w:r>
    </w:p>
    <w:p>
      <w:r>
        <w:t>03C2.1.80</w:t>
      </w:r>
    </w:p>
    <w:p>
      <w:r>
        <w:t>Phẫu thuật dị tật teo hậu môn trực tràng 1 thì</w:t>
      </w:r>
    </w:p>
    <w:p>
      <w:r>
        <w:t>4.918.000</w:t>
      </w:r>
    </w:p>
    <w:p>
      <w:r>
        <w:t>400</w:t>
      </w:r>
    </w:p>
    <w:p>
      <w:r>
        <w:t>472</w:t>
      </w:r>
    </w:p>
    <w:p>
      <w:r>
        <w:t>462</w:t>
      </w:r>
    </w:p>
    <w:p>
      <w:r>
        <w:t>Phẫu thuật nội soi cố định trực tràng</w:t>
      </w:r>
    </w:p>
    <w:p>
      <w:r>
        <w:t>4.448.000</w:t>
      </w:r>
    </w:p>
    <w:p>
      <w:r>
        <w:t>Chưa bao gồm tấm nâng trực tràng, dao siêu âm hoặc dao hàn mô hoặc dao hàn mạch.</w:t>
      </w:r>
    </w:p>
    <w:p>
      <w:r>
        <w:t>401</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402</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nối.</w:t>
      </w:r>
    </w:p>
    <w:p>
      <w:r>
        <w:t>403</w:t>
      </w:r>
    </w:p>
    <w:p>
      <w:r>
        <w:t>475</w:t>
      </w:r>
    </w:p>
    <w:p>
      <w:r>
        <w:t>465</w:t>
      </w:r>
    </w:p>
    <w:p>
      <w:r>
        <w:t>Phẫu thuật khâu lỗ thủng tiêu hóa hoặc lấy dị vật ống tiêu hóa hoặc đẩy bã thức ăn xuống đại tràng</w:t>
      </w:r>
    </w:p>
    <w:p>
      <w:r>
        <w:t>3.730.000</w:t>
      </w:r>
    </w:p>
    <w:p>
      <w:r>
        <w:t>404</w:t>
      </w:r>
    </w:p>
    <w:p>
      <w:r>
        <w:t>476</w:t>
      </w:r>
    </w:p>
    <w:p>
      <w:r>
        <w:t>466</w:t>
      </w:r>
    </w:p>
    <w:p>
      <w:r>
        <w:t>Phẫu thuật cắt gan</w:t>
      </w:r>
    </w:p>
    <w:p>
      <w:r>
        <w:t>8.477.000</w:t>
      </w:r>
    </w:p>
    <w:p>
      <w:r>
        <w:t>Chưa bao gồm keo sinh học, đầu dao cắt gan siêu âm, dao cắt hàn mạch, hàn mô.</w:t>
      </w:r>
    </w:p>
    <w:p>
      <w:r>
        <w:t>405</w:t>
      </w:r>
    </w:p>
    <w:p>
      <w:r>
        <w:t>477</w:t>
      </w:r>
    </w:p>
    <w:p>
      <w:r>
        <w:t>467</w:t>
      </w:r>
    </w:p>
    <w:p>
      <w:r>
        <w:t>03C2.1.78</w:t>
      </w:r>
    </w:p>
    <w:p>
      <w:r>
        <w:t>Phẫu thuật nội soi cắt gan</w:t>
      </w:r>
    </w:p>
    <w:p>
      <w:r>
        <w:t>6.007.000</w:t>
      </w:r>
    </w:p>
    <w:p>
      <w:r>
        <w:t>Chưa bao gồm đầu dao cắt gan siêu âm, keo sinh học, dao cắt hàn mạch, hàn mô.</w:t>
      </w:r>
    </w:p>
    <w:p>
      <w:r>
        <w:t>406</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407</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408</w:t>
      </w:r>
    </w:p>
    <w:p>
      <w:r>
        <w:t>480</w:t>
      </w:r>
    </w:p>
    <w:p>
      <w:r>
        <w:t>470</w:t>
      </w:r>
    </w:p>
    <w:p>
      <w:r>
        <w:t>03C2.1.79</w:t>
      </w:r>
    </w:p>
    <w:p>
      <w:r>
        <w:t>Phẫu thuật nội soi điều trị bệnh lý gan mật khác</w:t>
      </w:r>
    </w:p>
    <w:p>
      <w:r>
        <w:t>3.486.000</w:t>
      </w:r>
    </w:p>
    <w:p>
      <w:r>
        <w:t>Chưa bao gồm đàu dao cắt gan siêu âm, keo sinh học, dao cắt hàn mạch, hàn mô.</w:t>
      </w:r>
    </w:p>
    <w:p>
      <w:r>
        <w:t>409</w:t>
      </w:r>
    </w:p>
    <w:p>
      <w:r>
        <w:t>481</w:t>
      </w:r>
    </w:p>
    <w:p>
      <w:r>
        <w:t>471</w:t>
      </w:r>
    </w:p>
    <w:p>
      <w:r>
        <w:t>Phẫu thuật khâu vết thương gan hoặc chèn gạc cầm máu</w:t>
      </w:r>
    </w:p>
    <w:p>
      <w:r>
        <w:t>5.487.000</w:t>
      </w:r>
    </w:p>
    <w:p>
      <w:r>
        <w:t>Chưa bao gồm vật liệu cầm máu.</w:t>
      </w:r>
    </w:p>
    <w:p>
      <w:r>
        <w:t>410</w:t>
      </w:r>
    </w:p>
    <w:p>
      <w:r>
        <w:t>482</w:t>
      </w:r>
    </w:p>
    <w:p>
      <w:r>
        <w:t>472</w:t>
      </w:r>
    </w:p>
    <w:p>
      <w:r>
        <w:t>Phẫu thuật cắt túi mật</w:t>
      </w:r>
    </w:p>
    <w:p>
      <w:r>
        <w:t>4.694.000</w:t>
      </w:r>
    </w:p>
    <w:p>
      <w:r>
        <w:t>411</w:t>
      </w:r>
    </w:p>
    <w:p>
      <w:r>
        <w:t>483</w:t>
      </w:r>
    </w:p>
    <w:p>
      <w:r>
        <w:t>473</w:t>
      </w:r>
    </w:p>
    <w:p>
      <w:r>
        <w:t>03C2.1.73</w:t>
      </w:r>
    </w:p>
    <w:p>
      <w:r>
        <w:t>Phẫu thuật nội soi cắt túi mật</w:t>
      </w:r>
    </w:p>
    <w:p>
      <w:r>
        <w:t>3.216.000</w:t>
      </w:r>
    </w:p>
    <w:p>
      <w:r>
        <w:t>412</w:t>
      </w:r>
    </w:p>
    <w:p>
      <w:r>
        <w:t>484</w:t>
      </w:r>
    </w:p>
    <w:p>
      <w:r>
        <w:t>474</w:t>
      </w:r>
    </w:p>
    <w:p>
      <w:r>
        <w:t>Phẫu thuật lấy sỏi ống mật chủ</w:t>
      </w:r>
    </w:p>
    <w:p>
      <w:r>
        <w:t>4.671.000</w:t>
      </w:r>
    </w:p>
    <w:p>
      <w:r>
        <w:t>Chưa bao gồm đầu tán sỏi và điện cực tán sỏi.</w:t>
      </w:r>
    </w:p>
    <w:p>
      <w:r>
        <w:t>413</w:t>
      </w:r>
    </w:p>
    <w:p>
      <w:r>
        <w:t>485</w:t>
      </w:r>
    </w:p>
    <w:p>
      <w:r>
        <w:t>475</w:t>
      </w:r>
    </w:p>
    <w:p>
      <w:r>
        <w:t>Phẫu thuật lấy sỏi ống mật phức tạp</w:t>
      </w:r>
    </w:p>
    <w:p>
      <w:r>
        <w:t>7.128.000</w:t>
      </w:r>
    </w:p>
    <w:p>
      <w:r>
        <w:t>Chưa bao gồm đầu tán sỏi và điện cực tán sỏi.</w:t>
      </w:r>
    </w:p>
    <w:p>
      <w:r>
        <w:t>414</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415</w:t>
      </w:r>
    </w:p>
    <w:p>
      <w:r>
        <w:t>487</w:t>
      </w:r>
    </w:p>
    <w:p>
      <w:r>
        <w:t>477</w:t>
      </w:r>
    </w:p>
    <w:p>
      <w:r>
        <w:t>03C2.1.67</w:t>
      </w:r>
    </w:p>
    <w:p>
      <w:r>
        <w:t>Phẫu thuật nội soi cắt nang ống mật chủ</w:t>
      </w:r>
    </w:p>
    <w:p>
      <w:r>
        <w:t>4.680.000</w:t>
      </w:r>
    </w:p>
    <w:p>
      <w:r>
        <w:t>416</w:t>
      </w:r>
    </w:p>
    <w:p>
      <w:r>
        <w:t>488</w:t>
      </w:r>
    </w:p>
    <w:p>
      <w:r>
        <w:t>478</w:t>
      </w:r>
    </w:p>
    <w:p>
      <w:r>
        <w:t>03C2.1.72</w:t>
      </w:r>
    </w:p>
    <w:p>
      <w:r>
        <w:t>Phẫu thuật nội soi lấy sỏi mật hay dị vật đường mật</w:t>
      </w:r>
    </w:p>
    <w:p>
      <w:r>
        <w:t>3.486.000</w:t>
      </w:r>
    </w:p>
    <w:p>
      <w:r>
        <w:t>Chưa bao gồm đầu tán sỏi và điện cực tán sỏi.</w:t>
      </w:r>
    </w:p>
    <w:p>
      <w:r>
        <w:t>417</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418</w:t>
      </w:r>
    </w:p>
    <w:p>
      <w:r>
        <w:t>490</w:t>
      </w:r>
    </w:p>
    <w:p>
      <w:r>
        <w:t>480</w:t>
      </w:r>
    </w:p>
    <w:p>
      <w:r>
        <w:t>03C2.1.74</w:t>
      </w:r>
    </w:p>
    <w:p>
      <w:r>
        <w:t>Phẫu thuật cắt cơ Oddi và nong đường mật qua ERCP</w:t>
      </w:r>
    </w:p>
    <w:p>
      <w:r>
        <w:t>3.627.000</w:t>
      </w:r>
    </w:p>
    <w:p>
      <w:r>
        <w:t>Chưa bao gồm stent.</w:t>
      </w:r>
    </w:p>
    <w:p>
      <w:r>
        <w:t>419</w:t>
      </w:r>
    </w:p>
    <w:p>
      <w:r>
        <w:t>491</w:t>
      </w:r>
    </w:p>
    <w:p>
      <w:r>
        <w:t>481</w:t>
      </w:r>
    </w:p>
    <w:p>
      <w:r>
        <w:t>Phẫu thuật nối mật ruột</w:t>
      </w:r>
    </w:p>
    <w:p>
      <w:r>
        <w:t>4.571.000</w:t>
      </w:r>
    </w:p>
    <w:p>
      <w:r>
        <w:t>420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421</w:t>
      </w:r>
    </w:p>
    <w:p>
      <w:r>
        <w:t>494</w:t>
      </w:r>
    </w:p>
    <w:p>
      <w:r>
        <w:t>484</w:t>
      </w:r>
    </w:p>
    <w:p>
      <w:r>
        <w:t>Phẫu thuật Cắt lách</w:t>
      </w:r>
    </w:p>
    <w:p>
      <w:r>
        <w:t>4.644.000</w:t>
      </w:r>
    </w:p>
    <w:p>
      <w:r>
        <w:t>Chưa bao gồm khóa kẹp mạch máu, dao siêu âm hoặc dao hàn mô hoặc dao hàn mạch.</w:t>
      </w:r>
    </w:p>
    <w:p>
      <w:r>
        <w:t>422</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423</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424</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425</w:t>
      </w:r>
    </w:p>
    <w:p>
      <w:r>
        <w:t>498</w:t>
      </w:r>
    </w:p>
    <w:p>
      <w:r>
        <w:t>488</w:t>
      </w:r>
    </w:p>
    <w:p>
      <w:r>
        <w:t>Phẫu thuật nạo vét hạch</w:t>
      </w:r>
    </w:p>
    <w:p>
      <w:r>
        <w:t>3.988.000</w:t>
      </w:r>
    </w:p>
    <w:p>
      <w:r>
        <w:t>Chưa bao gồm dao siêu âm hoặc dao hàn mô hoặc dao hàn mạch.</w:t>
      </w:r>
    </w:p>
    <w:p>
      <w:r>
        <w:t>426</w:t>
      </w:r>
    </w:p>
    <w:p>
      <w:r>
        <w:t>499</w:t>
      </w:r>
    </w:p>
    <w:p>
      <w:r>
        <w:t>489</w:t>
      </w:r>
    </w:p>
    <w:p>
      <w:r>
        <w:t>Phẫu thuật u trong ổ bụng</w:t>
      </w:r>
    </w:p>
    <w:p>
      <w:r>
        <w:t>4.842.000</w:t>
      </w:r>
    </w:p>
    <w:p>
      <w:r>
        <w:t>Chưa bao gồm khóa kẹp mạch máu, dao siêu âm hoặc dao hàn mô hoặc dao hàn mạch.</w:t>
      </w:r>
    </w:p>
    <w:p>
      <w:r>
        <w:t>427</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428</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429</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430</w:t>
      </w:r>
    </w:p>
    <w:p>
      <w:r>
        <w:t>503</w:t>
      </w:r>
    </w:p>
    <w:p>
      <w:r>
        <w:t>493</w:t>
      </w:r>
    </w:p>
    <w:p>
      <w:r>
        <w:t>Phẫu thuật dẫn lưu áp xe trong ổ bụng</w:t>
      </w:r>
    </w:p>
    <w:p>
      <w:r>
        <w:t>2.945.000</w:t>
      </w:r>
    </w:p>
    <w:p>
      <w:r>
        <w:t>431</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432</w:t>
      </w:r>
    </w:p>
    <w:p>
      <w:r>
        <w:t>505</w:t>
      </w:r>
    </w:p>
    <w:p>
      <w:r>
        <w:t>495</w:t>
      </w:r>
    </w:p>
    <w:p>
      <w:r>
        <w:t>03C2.1.66</w:t>
      </w:r>
    </w:p>
    <w:p>
      <w:r>
        <w:t>Phẫu thuật điều trị trĩ kỹ thuật cao (phương pháp</w:t>
      </w:r>
    </w:p>
    <w:p>
      <w:r>
        <w:t>2.346.000</w:t>
      </w:r>
    </w:p>
    <w:p>
      <w:r>
        <w:t>Chưa bao gồm máy cắt nối tự động và ghim khâu trong máy.</w:t>
      </w:r>
    </w:p>
    <w:p>
      <w:r>
        <w:t>433</w:t>
      </w:r>
    </w:p>
    <w:p>
      <w:r>
        <w:t>506</w:t>
      </w:r>
    </w:p>
    <w:p>
      <w:r>
        <w:t>496</w:t>
      </w:r>
    </w:p>
    <w:p>
      <w:r>
        <w:t>03C2.1.50</w:t>
      </w:r>
    </w:p>
    <w:p>
      <w:r>
        <w:t>Cắt cơ Oddi hoặc dẫn lưu mật qua nội soi tá tràng</w:t>
      </w:r>
    </w:p>
    <w:p>
      <w:r>
        <w:t>2.462.000</w:t>
      </w:r>
    </w:p>
    <w:p>
      <w:r>
        <w:t>Chưa bao gồm dao cắt, thuốc cản quang, catheter.</w:t>
      </w:r>
    </w:p>
    <w:p>
      <w:r>
        <w:t>434</w:t>
      </w:r>
    </w:p>
    <w:p>
      <w:r>
        <w:t>507</w:t>
      </w:r>
    </w:p>
    <w:p>
      <w:r>
        <w:t>497</w:t>
      </w:r>
    </w:p>
    <w:p>
      <w:r>
        <w:t>03C2.1.49</w:t>
      </w:r>
    </w:p>
    <w:p>
      <w:r>
        <w:t>Cắt niêm mạc ống tiêu hoá qua nội soi điều trị ung thư sớm</w:t>
      </w:r>
    </w:p>
    <w:p>
      <w:r>
        <w:t>3.962.000</w:t>
      </w:r>
    </w:p>
    <w:p>
      <w:r>
        <w:t>Chưa bao gồm dao cắt niêm mạc, kìm kẹp cầm máu.</w:t>
      </w:r>
    </w:p>
    <w:p>
      <w:r>
        <w:t>435</w:t>
      </w:r>
    </w:p>
    <w:p>
      <w:r>
        <w:t>508</w:t>
      </w:r>
    </w:p>
    <w:p>
      <w:r>
        <w:t>498</w:t>
      </w:r>
    </w:p>
    <w:p>
      <w:r>
        <w:t>03C2.1.54</w:t>
      </w:r>
    </w:p>
    <w:p>
      <w:r>
        <w:t>Cắt polyp ống tiêu hoá (thực quản hoặc dạ dày hoặc đại tràng hoặc trực tràng)</w:t>
      </w:r>
    </w:p>
    <w:p>
      <w:r>
        <w:t>1.063.000</w:t>
      </w:r>
    </w:p>
    <w:p>
      <w:r>
        <w:t>436</w:t>
      </w:r>
    </w:p>
    <w:p>
      <w:r>
        <w:t>510</w:t>
      </w:r>
    </w:p>
    <w:p>
      <w:r>
        <w:t>500</w:t>
      </w:r>
    </w:p>
    <w:p>
      <w:r>
        <w:t>03C2.1.48</w:t>
      </w:r>
    </w:p>
    <w:p>
      <w:r>
        <w:t>Lấy dị vật ống tiêu hoá qua nội soi</w:t>
      </w:r>
    </w:p>
    <w:p>
      <w:r>
        <w:t>1.713.000</w:t>
      </w:r>
    </w:p>
    <w:p>
      <w:r>
        <w:t>437</w:t>
      </w:r>
    </w:p>
    <w:p>
      <w:r>
        <w:t>511</w:t>
      </w:r>
    </w:p>
    <w:p>
      <w:r>
        <w:t>501</w:t>
      </w:r>
    </w:p>
    <w:p>
      <w:r>
        <w:t>03C2.1.52</w:t>
      </w:r>
    </w:p>
    <w:p>
      <w:r>
        <w:t>Lấy sỏi hoặc giun đường mật qua nội soi tá tràng</w:t>
      </w:r>
    </w:p>
    <w:p>
      <w:r>
        <w:t>3.454.000</w:t>
      </w:r>
    </w:p>
    <w:p>
      <w:r>
        <w:t>438</w:t>
      </w:r>
    </w:p>
    <w:p>
      <w:r>
        <w:t>512</w:t>
      </w:r>
    </w:p>
    <w:p>
      <w:r>
        <w:t>502</w:t>
      </w:r>
    </w:p>
    <w:p>
      <w:r>
        <w:t>03C2.1.47</w:t>
      </w:r>
    </w:p>
    <w:p>
      <w:r>
        <w:t>Mở thông dạ dày qua nội soi</w:t>
      </w:r>
    </w:p>
    <w:p>
      <w:r>
        <w:t>2.715.000</w:t>
      </w:r>
    </w:p>
    <w:p>
      <w:r>
        <w:t>439</w:t>
      </w:r>
    </w:p>
    <w:p>
      <w:r>
        <w:t>513</w:t>
      </w:r>
    </w:p>
    <w:p>
      <w:r>
        <w:t>503</w:t>
      </w:r>
    </w:p>
    <w:p>
      <w:r>
        <w:t>03C2.1.51</w:t>
      </w:r>
    </w:p>
    <w:p>
      <w:r>
        <w:t>Nong đường mật qua nội soi tá tràng</w:t>
      </w:r>
    </w:p>
    <w:p>
      <w:r>
        <w:t>2.263.000</w:t>
      </w:r>
    </w:p>
    <w:p>
      <w:r>
        <w:t>Chưa bao gồm bóng nong.</w:t>
      </w:r>
    </w:p>
    <w:p>
      <w:r>
        <w:t>440</w:t>
      </w:r>
    </w:p>
    <w:p>
      <w:r>
        <w:t>514</w:t>
      </w:r>
    </w:p>
    <w:p>
      <w:r>
        <w:t>504</w:t>
      </w:r>
    </w:p>
    <w:p>
      <w:r>
        <w:t>04C3.1.158</w:t>
      </w:r>
    </w:p>
    <w:p>
      <w:r>
        <w:t>Cắt phymosis</w:t>
      </w:r>
    </w:p>
    <w:p>
      <w:r>
        <w:t>248.000</w:t>
      </w:r>
    </w:p>
    <w:p>
      <w:r>
        <w:t>441</w:t>
      </w:r>
    </w:p>
    <w:p>
      <w:r>
        <w:t>515</w:t>
      </w:r>
    </w:p>
    <w:p>
      <w:r>
        <w:t>505</w:t>
      </w:r>
    </w:p>
    <w:p>
      <w:r>
        <w:t>04C3.1.156</w:t>
      </w:r>
    </w:p>
    <w:p>
      <w:r>
        <w:t>Chích rạch nhọt, Apxe nhỏ dẫn lưu</w:t>
      </w:r>
    </w:p>
    <w:p>
      <w:r>
        <w:t>197.000</w:t>
      </w:r>
    </w:p>
    <w:p>
      <w:r>
        <w:t>442</w:t>
      </w:r>
    </w:p>
    <w:p>
      <w:r>
        <w:t>516</w:t>
      </w:r>
    </w:p>
    <w:p>
      <w:r>
        <w:t>506</w:t>
      </w:r>
    </w:p>
    <w:p>
      <w:r>
        <w:t>04C3.1.157</w:t>
      </w:r>
    </w:p>
    <w:p>
      <w:r>
        <w:t>Tháo lồng ruột bằng hơi hay baryte</w:t>
      </w:r>
    </w:p>
    <w:p>
      <w:r>
        <w:t>148.000</w:t>
      </w:r>
    </w:p>
    <w:p>
      <w:r>
        <w:t>443</w:t>
      </w:r>
    </w:p>
    <w:p>
      <w:r>
        <w:t>517</w:t>
      </w:r>
    </w:p>
    <w:p>
      <w:r>
        <w:t>507</w:t>
      </w:r>
    </w:p>
    <w:p>
      <w:r>
        <w:t>04C3.1.159</w:t>
      </w:r>
    </w:p>
    <w:p>
      <w:r>
        <w:t>Thắt các búi trĩ hậu môn</w:t>
      </w:r>
    </w:p>
    <w:p>
      <w:r>
        <w:t>288.000</w:t>
      </w:r>
    </w:p>
    <w:p>
      <w:r>
        <w:t>Xương, cột sống, hàm mặt</w:t>
      </w:r>
    </w:p>
    <w:p>
      <w:r>
        <w:t>444</w:t>
      </w:r>
    </w:p>
    <w:p>
      <w:r>
        <w:t>518</w:t>
      </w:r>
    </w:p>
    <w:p>
      <w:r>
        <w:t>508</w:t>
      </w:r>
    </w:p>
    <w:p>
      <w:r>
        <w:t>03C2.1.1</w:t>
      </w:r>
    </w:p>
    <w:p>
      <w:r>
        <w:t>Cố định gãy xương sườn</w:t>
      </w:r>
    </w:p>
    <w:p>
      <w:r>
        <w:t>53.000</w:t>
      </w:r>
    </w:p>
    <w:p>
      <w:r>
        <w:t>445</w:t>
      </w:r>
    </w:p>
    <w:p>
      <w:r>
        <w:t>519</w:t>
      </w:r>
    </w:p>
    <w:p>
      <w:r>
        <w:t>509</w:t>
      </w:r>
    </w:p>
    <w:p>
      <w:r>
        <w:t>04C3.1.181</w:t>
      </w:r>
    </w:p>
    <w:p>
      <w:r>
        <w:t>Nắn có gây mê, bó bột bàn chân ngựa vẹo vào, bàn chân bẹt hoặc tật gối cong lõm trong hay lõm ngoài (bột liền)</w:t>
      </w:r>
    </w:p>
    <w:p>
      <w:r>
        <w:t>738.000</w:t>
      </w:r>
    </w:p>
    <w:p>
      <w:r>
        <w:t>446</w:t>
      </w:r>
    </w:p>
    <w:p>
      <w:r>
        <w:t>520</w:t>
      </w:r>
    </w:p>
    <w:p>
      <w:r>
        <w:t>510</w:t>
      </w:r>
    </w:p>
    <w:p>
      <w:r>
        <w:t>04C3.1.180</w:t>
      </w:r>
    </w:p>
    <w:p>
      <w:r>
        <w:t>Nắn có gây mê, bó bột bàn chân ngựa vẹo vào, bàn chân bẹt hoặc tật gối cong lõm trong hay lõm ngoài (bột tự cán)</w:t>
      </w:r>
    </w:p>
    <w:p>
      <w:r>
        <w:t>553.000</w:t>
      </w:r>
    </w:p>
    <w:p>
      <w:r>
        <w:t>447</w:t>
      </w:r>
    </w:p>
    <w:p>
      <w:r>
        <w:t>521</w:t>
      </w:r>
    </w:p>
    <w:p>
      <w:r>
        <w:t>511</w:t>
      </w:r>
    </w:p>
    <w:p>
      <w:r>
        <w:t>04C3.1.167</w:t>
      </w:r>
    </w:p>
    <w:p>
      <w:r>
        <w:t>Nắn trật khớp háng (bột liền)</w:t>
      </w:r>
    </w:p>
    <w:p>
      <w:r>
        <w:t>652.000</w:t>
      </w:r>
    </w:p>
    <w:p>
      <w:r>
        <w:t>448</w:t>
      </w:r>
    </w:p>
    <w:p>
      <w:r>
        <w:t>522</w:t>
      </w:r>
    </w:p>
    <w:p>
      <w:r>
        <w:t>512</w:t>
      </w:r>
    </w:p>
    <w:p>
      <w:r>
        <w:t>04C3.1.166</w:t>
      </w:r>
    </w:p>
    <w:p>
      <w:r>
        <w:t>Nắn trật khớp háng (bột tự cán)</w:t>
      </w:r>
    </w:p>
    <w:p>
      <w:r>
        <w:t>282.000</w:t>
      </w:r>
    </w:p>
    <w:p>
      <w:r>
        <w:t>449</w:t>
      </w:r>
    </w:p>
    <w:p>
      <w:r>
        <w:t>523</w:t>
      </w:r>
    </w:p>
    <w:p>
      <w:r>
        <w:t>513</w:t>
      </w:r>
    </w:p>
    <w:p>
      <w:r>
        <w:t>04C3.1.165</w:t>
      </w:r>
    </w:p>
    <w:p>
      <w:r>
        <w:t>Nắn trật khớp khuỷu chân hoặc khớp cổ chân hoặc khớp gối (bột liền)</w:t>
      </w:r>
    </w:p>
    <w:p>
      <w:r>
        <w:t>267.000</w:t>
      </w:r>
    </w:p>
    <w:p>
      <w:r>
        <w:t>450</w:t>
      </w:r>
    </w:p>
    <w:p>
      <w:r>
        <w:t>524</w:t>
      </w:r>
    </w:p>
    <w:p>
      <w:r>
        <w:t>514</w:t>
      </w:r>
    </w:p>
    <w:p>
      <w:r>
        <w:t>04C3.1.164</w:t>
      </w:r>
    </w:p>
    <w:p>
      <w:r>
        <w:t>Nắn trật khớp khuỷu chân hoặc khớp cổ chân hoặc khớp gối (bột tự cán)</w:t>
      </w:r>
    </w:p>
    <w:p>
      <w:r>
        <w:t>167.000</w:t>
      </w:r>
    </w:p>
    <w:p>
      <w:r>
        <w:t>451</w:t>
      </w:r>
    </w:p>
    <w:p>
      <w:r>
        <w:t>525</w:t>
      </w:r>
    </w:p>
    <w:p>
      <w:r>
        <w:t>515</w:t>
      </w:r>
    </w:p>
    <w:p>
      <w:r>
        <w:t>04C3.1.161</w:t>
      </w:r>
    </w:p>
    <w:p>
      <w:r>
        <w:t>Nắn trật khớp khuỷu tay hoặc khớp xương đòn hoặc khớp hàm (bột liền)</w:t>
      </w:r>
    </w:p>
    <w:p>
      <w:r>
        <w:t>412.000</w:t>
      </w:r>
    </w:p>
    <w:p>
      <w:r>
        <w:t>452</w:t>
      </w:r>
    </w:p>
    <w:p>
      <w:r>
        <w:t>526</w:t>
      </w:r>
    </w:p>
    <w:p>
      <w:r>
        <w:t>516</w:t>
      </w:r>
    </w:p>
    <w:p>
      <w:r>
        <w:t>04C3.1.160</w:t>
      </w:r>
    </w:p>
    <w:p>
      <w:r>
        <w:t>Nắn trật khớp khuỷu tay hoặc khớp xương đòn hoặc khớp hàm (bột tự cán)</w:t>
      </w:r>
    </w:p>
    <w:p>
      <w:r>
        <w:t>234.000</w:t>
      </w:r>
    </w:p>
    <w:p>
      <w:r>
        <w:t>453</w:t>
      </w:r>
    </w:p>
    <w:p>
      <w:r>
        <w:t>527</w:t>
      </w:r>
    </w:p>
    <w:p>
      <w:r>
        <w:t>517</w:t>
      </w:r>
    </w:p>
    <w:p>
      <w:r>
        <w:t>04C3.1.163</w:t>
      </w:r>
    </w:p>
    <w:p>
      <w:r>
        <w:t>Nắn trật khớp vai (bột liền)</w:t>
      </w:r>
    </w:p>
    <w:p>
      <w:r>
        <w:t>327.000</w:t>
      </w:r>
    </w:p>
    <w:p>
      <w:r>
        <w:t>454</w:t>
      </w:r>
    </w:p>
    <w:p>
      <w:r>
        <w:t>528</w:t>
      </w:r>
    </w:p>
    <w:p>
      <w:r>
        <w:t>518</w:t>
      </w:r>
    </w:p>
    <w:p>
      <w:r>
        <w:t>04C3.1.162</w:t>
      </w:r>
    </w:p>
    <w:p>
      <w:r>
        <w:t>Nắn trật khớp vai (bột tự cán)</w:t>
      </w:r>
    </w:p>
    <w:p>
      <w:r>
        <w:t>172.000</w:t>
      </w:r>
    </w:p>
    <w:p>
      <w:r>
        <w:t>455</w:t>
      </w:r>
    </w:p>
    <w:p>
      <w:r>
        <w:t>529</w:t>
      </w:r>
    </w:p>
    <w:p>
      <w:r>
        <w:t>519</w:t>
      </w:r>
    </w:p>
    <w:p>
      <w:r>
        <w:t>04C3.1.177</w:t>
      </w:r>
    </w:p>
    <w:p>
      <w:r>
        <w:t>Nắn, bó bột bàn chân hoặc bàn tay (bột liền)</w:t>
      </w:r>
    </w:p>
    <w:p>
      <w:r>
        <w:t>242.000</w:t>
      </w:r>
    </w:p>
    <w:p>
      <w:r>
        <w:t>456</w:t>
      </w:r>
    </w:p>
    <w:p>
      <w:r>
        <w:t>530</w:t>
      </w:r>
    </w:p>
    <w:p>
      <w:r>
        <w:t>520</w:t>
      </w:r>
    </w:p>
    <w:p>
      <w:r>
        <w:t>04C3.1.176</w:t>
      </w:r>
    </w:p>
    <w:p>
      <w:r>
        <w:t>Nắn, bó bột bàn chân hoặc bàn tay (bột tự cán)</w:t>
      </w:r>
    </w:p>
    <w:p>
      <w:r>
        <w:t>173.000</w:t>
      </w:r>
    </w:p>
    <w:p>
      <w:r>
        <w:t>457</w:t>
      </w:r>
    </w:p>
    <w:p>
      <w:r>
        <w:t>531</w:t>
      </w:r>
    </w:p>
    <w:p>
      <w:r>
        <w:t>521</w:t>
      </w:r>
    </w:p>
    <w:p>
      <w:r>
        <w:t>04C3.1.175</w:t>
      </w:r>
    </w:p>
    <w:p>
      <w:r>
        <w:t>Nắn, bó bột gãy xương cẳng tay (bột liền)</w:t>
      </w:r>
    </w:p>
    <w:p>
      <w:r>
        <w:t>348.000</w:t>
      </w:r>
    </w:p>
    <w:p>
      <w:r>
        <w:t>458</w:t>
      </w:r>
    </w:p>
    <w:p>
      <w:r>
        <w:t>532</w:t>
      </w:r>
    </w:p>
    <w:p>
      <w:r>
        <w:t>522</w:t>
      </w:r>
    </w:p>
    <w:p>
      <w:r>
        <w:t>04C3.1.174</w:t>
      </w:r>
    </w:p>
    <w:p>
      <w:r>
        <w:t>Nắn, bó bột gãy xương cẳng tay (bột tự cán)</w:t>
      </w:r>
    </w:p>
    <w:p>
      <w:r>
        <w:t>223.000</w:t>
      </w:r>
    </w:p>
    <w:p>
      <w:r>
        <w:t>459</w:t>
      </w:r>
    </w:p>
    <w:p>
      <w:r>
        <w:t>533</w:t>
      </w:r>
    </w:p>
    <w:p>
      <w:r>
        <w:t>523</w:t>
      </w:r>
    </w:p>
    <w:p>
      <w:r>
        <w:t>04C3.1.179</w:t>
      </w:r>
    </w:p>
    <w:p>
      <w:r>
        <w:t>Nắn, bó bột trật khớp háng bẩm sinh (bột liền)</w:t>
      </w:r>
    </w:p>
    <w:p>
      <w:r>
        <w:t>727.000</w:t>
      </w:r>
    </w:p>
    <w:p>
      <w:r>
        <w:t>460</w:t>
      </w:r>
    </w:p>
    <w:p>
      <w:r>
        <w:t>534</w:t>
      </w:r>
    </w:p>
    <w:p>
      <w:r>
        <w:t>524</w:t>
      </w:r>
    </w:p>
    <w:p>
      <w:r>
        <w:t>04C3.1.178</w:t>
      </w:r>
    </w:p>
    <w:p>
      <w:r>
        <w:t>Nắn, bó bột trật khớp háng bẩm sinh (bột tự cán)</w:t>
      </w:r>
    </w:p>
    <w:p>
      <w:r>
        <w:t>341.000</w:t>
      </w:r>
    </w:p>
    <w:p>
      <w:r>
        <w:t>461</w:t>
      </w:r>
    </w:p>
    <w:p>
      <w:r>
        <w:t>535</w:t>
      </w:r>
    </w:p>
    <w:p>
      <w:r>
        <w:t>525</w:t>
      </w:r>
    </w:p>
    <w:p>
      <w:r>
        <w:t>04C3.1.171</w:t>
      </w:r>
    </w:p>
    <w:p>
      <w:r>
        <w:t>Nắn, bó bột xương cẳng chân (bột liền)</w:t>
      </w:r>
    </w:p>
    <w:p>
      <w:r>
        <w:t>348.000</w:t>
      </w:r>
    </w:p>
    <w:p>
      <w:r>
        <w:t>462</w:t>
      </w:r>
    </w:p>
    <w:p>
      <w:r>
        <w:t>536</w:t>
      </w:r>
    </w:p>
    <w:p>
      <w:r>
        <w:t>526</w:t>
      </w:r>
    </w:p>
    <w:p>
      <w:r>
        <w:t>04C3.1.170</w:t>
      </w:r>
    </w:p>
    <w:p>
      <w:r>
        <w:t>Nắn, bó bột xương cẳng chân (bột tự cán)</w:t>
      </w:r>
    </w:p>
    <w:p>
      <w:r>
        <w:t>271.000</w:t>
      </w:r>
    </w:p>
    <w:p>
      <w:r>
        <w:t>463</w:t>
      </w:r>
    </w:p>
    <w:p>
      <w:r>
        <w:t>537</w:t>
      </w:r>
    </w:p>
    <w:p>
      <w:r>
        <w:t>527</w:t>
      </w:r>
    </w:p>
    <w:p>
      <w:r>
        <w:t>04C3.1.173</w:t>
      </w:r>
    </w:p>
    <w:p>
      <w:r>
        <w:t>Nắn, bó bột xương cánh tay (bột liền)</w:t>
      </w:r>
    </w:p>
    <w:p>
      <w:r>
        <w:t>348.000</w:t>
      </w:r>
    </w:p>
    <w:p>
      <w:r>
        <w:t>464</w:t>
      </w:r>
    </w:p>
    <w:p>
      <w:r>
        <w:t>538</w:t>
      </w:r>
    </w:p>
    <w:p>
      <w:r>
        <w:t>528</w:t>
      </w:r>
    </w:p>
    <w:p>
      <w:r>
        <w:t>04C3.1.172</w:t>
      </w:r>
    </w:p>
    <w:p>
      <w:r>
        <w:t>Nắn, bó bột xương cánh tay (bột tự cán)</w:t>
      </w:r>
    </w:p>
    <w:p>
      <w:r>
        <w:t>271.000</w:t>
      </w:r>
    </w:p>
    <w:p>
      <w:r>
        <w:t>465</w:t>
      </w:r>
    </w:p>
    <w:p>
      <w:r>
        <w:t>539</w:t>
      </w:r>
    </w:p>
    <w:p>
      <w:r>
        <w:t>529</w:t>
      </w:r>
    </w:p>
    <w:p>
      <w:r>
        <w:t>04C3.1.169</w:t>
      </w:r>
    </w:p>
    <w:p>
      <w:r>
        <w:t>Nắn, bó bột xương đùi hoặc chậu hoặc cột sống (bột liền)</w:t>
      </w:r>
    </w:p>
    <w:p>
      <w:r>
        <w:t>637.000</w:t>
      </w:r>
    </w:p>
    <w:p>
      <w:r>
        <w:t>466</w:t>
      </w:r>
    </w:p>
    <w:p>
      <w:r>
        <w:t>540</w:t>
      </w:r>
    </w:p>
    <w:p>
      <w:r>
        <w:t>530</w:t>
      </w:r>
    </w:p>
    <w:p>
      <w:r>
        <w:t>04C3.1.168</w:t>
      </w:r>
    </w:p>
    <w:p>
      <w:r>
        <w:t>Nắn, bó bột xương đùi hoặc chậu hoặc cột sống (bột tự cán)</w:t>
      </w:r>
    </w:p>
    <w:p>
      <w:r>
        <w:t>357.000</w:t>
      </w:r>
    </w:p>
    <w:p>
      <w:r>
        <w:t>467</w:t>
      </w:r>
    </w:p>
    <w:p>
      <w:r>
        <w:t>541</w:t>
      </w:r>
    </w:p>
    <w:p>
      <w:r>
        <w:t>531</w:t>
      </w:r>
    </w:p>
    <w:p>
      <w:r>
        <w:t>03C2.1.2</w:t>
      </w:r>
    </w:p>
    <w:p>
      <w:r>
        <w:t>Nắn, bó gẫy xương đòn</w:t>
      </w:r>
    </w:p>
    <w:p>
      <w:r>
        <w:t>121.000</w:t>
      </w:r>
    </w:p>
    <w:p>
      <w:r>
        <w:t>468</w:t>
      </w:r>
    </w:p>
    <w:p>
      <w:r>
        <w:t>542</w:t>
      </w:r>
    </w:p>
    <w:p>
      <w:r>
        <w:t>532</w:t>
      </w:r>
    </w:p>
    <w:p>
      <w:r>
        <w:t>03C2.1.4</w:t>
      </w:r>
    </w:p>
    <w:p>
      <w:r>
        <w:t>Nắn, bó gẫy xương gót</w:t>
      </w:r>
    </w:p>
    <w:p>
      <w:r>
        <w:t>152.000</w:t>
      </w:r>
    </w:p>
    <w:p>
      <w:r>
        <w:t>469</w:t>
      </w:r>
    </w:p>
    <w:p>
      <w:r>
        <w:t>543</w:t>
      </w:r>
    </w:p>
    <w:p>
      <w:r>
        <w:t>533</w:t>
      </w:r>
    </w:p>
    <w:p>
      <w:r>
        <w:t>03C2.1.3</w:t>
      </w:r>
    </w:p>
    <w:p>
      <w:r>
        <w:t>Nắn, bó vỡ xương bánh chè không có chỉ định mổ</w:t>
      </w:r>
    </w:p>
    <w:p>
      <w:r>
        <w:t>152.000</w:t>
      </w:r>
    </w:p>
    <w:p>
      <w:r>
        <w:t>470</w:t>
      </w:r>
    </w:p>
    <w:p>
      <w:r>
        <w:t>544</w:t>
      </w:r>
    </w:p>
    <w:p>
      <w:r>
        <w:t>534</w:t>
      </w:r>
    </w:p>
    <w:p>
      <w:r>
        <w:t>Phẫu thuật cắt cụt chi</w:t>
      </w:r>
    </w:p>
    <w:p>
      <w:r>
        <w:t>3.833.000</w:t>
      </w:r>
    </w:p>
    <w:p>
      <w:r>
        <w:t>471</w:t>
      </w:r>
    </w:p>
    <w:p>
      <w:r>
        <w:t>545</w:t>
      </w:r>
    </w:p>
    <w:p>
      <w:r>
        <w:t>535</w:t>
      </w:r>
    </w:p>
    <w:p>
      <w:r>
        <w:t>03C2.1.109</w:t>
      </w:r>
    </w:p>
    <w:p>
      <w:r>
        <w:t>Phẫu thuật chuyển gân điều trị cò ngón tay do liệt vận động</w:t>
      </w:r>
    </w:p>
    <w:p>
      <w:r>
        <w:t>3.069.000</w:t>
      </w:r>
    </w:p>
    <w:p>
      <w:r>
        <w:t>472</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473</w:t>
      </w:r>
    </w:p>
    <w:p>
      <w:r>
        <w:t>548</w:t>
      </w:r>
    </w:p>
    <w:p>
      <w:r>
        <w:t>538</w:t>
      </w:r>
    </w:p>
    <w:p>
      <w:r>
        <w:t>03C2.1.110</w:t>
      </w:r>
    </w:p>
    <w:p>
      <w:r>
        <w:t>Phẫu thuật chuyển gân điều trị bàn chân rủ do liệt vận động</w:t>
      </w:r>
    </w:p>
    <w:p>
      <w:r>
        <w:t>3.069.000</w:t>
      </w:r>
    </w:p>
    <w:p>
      <w:r>
        <w:t>474</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475</w:t>
      </w:r>
    </w:p>
    <w:p>
      <w:r>
        <w:t>550</w:t>
      </w:r>
    </w:p>
    <w:p>
      <w:r>
        <w:t>540</w:t>
      </w:r>
    </w:p>
    <w:p>
      <w:r>
        <w:t>03C2.1.118</w:t>
      </w:r>
    </w:p>
    <w:p>
      <w:r>
        <w:t>Phẫu thuật làm vận động khớp gối</w:t>
      </w:r>
    </w:p>
    <w:p>
      <w:r>
        <w:t>3.259.000</w:t>
      </w:r>
    </w:p>
    <w:p>
      <w:r>
        <w:t>476</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477</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478</w:t>
      </w:r>
    </w:p>
    <w:p>
      <w:r>
        <w:t>553</w:t>
      </w:r>
    </w:p>
    <w:p>
      <w:r>
        <w:t>543</w:t>
      </w:r>
    </w:p>
    <w:p>
      <w:r>
        <w:t>03C2.1.100</w:t>
      </w:r>
    </w:p>
    <w:p>
      <w:r>
        <w:t>Phẫu thuật tạo hình khớp háng</w:t>
      </w:r>
    </w:p>
    <w:p>
      <w:r>
        <w:t>3.378.000</w:t>
      </w:r>
    </w:p>
    <w:p>
      <w:r>
        <w:t>Chưa bao gồm đinh, nẹp, vít, ốc, khóa.</w:t>
      </w:r>
    </w:p>
    <w:p>
      <w:r>
        <w:t>479</w:t>
      </w:r>
    </w:p>
    <w:p>
      <w:r>
        <w:t>554</w:t>
      </w:r>
    </w:p>
    <w:p>
      <w:r>
        <w:t>544</w:t>
      </w:r>
    </w:p>
    <w:p>
      <w:r>
        <w:t>03C2.1.97</w:t>
      </w:r>
    </w:p>
    <w:p>
      <w:r>
        <w:t>Phẫu thuật thay khớp gối bán phần</w:t>
      </w:r>
    </w:p>
    <w:p>
      <w:r>
        <w:t>4.750.000</w:t>
      </w:r>
    </w:p>
    <w:p>
      <w:r>
        <w:t>Chưa bao gồm khớp nhân tạo.</w:t>
      </w:r>
    </w:p>
    <w:p>
      <w:r>
        <w:t>480</w:t>
      </w:r>
    </w:p>
    <w:p>
      <w:r>
        <w:t>555</w:t>
      </w:r>
    </w:p>
    <w:p>
      <w:r>
        <w:t>545</w:t>
      </w:r>
    </w:p>
    <w:p>
      <w:r>
        <w:t>03C2.1.99</w:t>
      </w:r>
    </w:p>
    <w:p>
      <w:r>
        <w:t>Phẫu thuật thay khớp háng bán phần</w:t>
      </w:r>
    </w:p>
    <w:p>
      <w:r>
        <w:t>3.878.000</w:t>
      </w:r>
    </w:p>
    <w:p>
      <w:r>
        <w:t>Chưa bao gồm khớp nhân tạo.</w:t>
      </w:r>
    </w:p>
    <w:p>
      <w:r>
        <w:t>481</w:t>
      </w:r>
    </w:p>
    <w:p>
      <w:r>
        <w:t>556</w:t>
      </w:r>
    </w:p>
    <w:p>
      <w:r>
        <w:t>546</w:t>
      </w:r>
    </w:p>
    <w:p>
      <w:r>
        <w:t>03C2.1.96</w:t>
      </w:r>
    </w:p>
    <w:p>
      <w:r>
        <w:t>Phẫu thuật thay toàn bộ khớp gối</w:t>
      </w:r>
    </w:p>
    <w:p>
      <w:r>
        <w:t>5.250.000</w:t>
      </w:r>
    </w:p>
    <w:p>
      <w:r>
        <w:t>Chưa bao gồm khớp nhân tạo.</w:t>
      </w:r>
    </w:p>
    <w:p>
      <w:r>
        <w:t>482</w:t>
      </w:r>
    </w:p>
    <w:p>
      <w:r>
        <w:t>557</w:t>
      </w:r>
    </w:p>
    <w:p>
      <w:r>
        <w:t>547</w:t>
      </w:r>
    </w:p>
    <w:p>
      <w:r>
        <w:t>03C2.1.98</w:t>
      </w:r>
    </w:p>
    <w:p>
      <w:r>
        <w:t>Phẫu thuật thay toàn bộ khớp háng</w:t>
      </w:r>
    </w:p>
    <w:p>
      <w:r>
        <w:t>5.250.000</w:t>
      </w:r>
    </w:p>
    <w:p>
      <w:r>
        <w:t>Chưa bao gồm khớp nhân tạo.</w:t>
      </w:r>
    </w:p>
    <w:p>
      <w:r>
        <w:t>483</w:t>
      </w:r>
    </w:p>
    <w:p>
      <w:r>
        <w:t>558</w:t>
      </w:r>
    </w:p>
    <w:p>
      <w:r>
        <w:t>548</w:t>
      </w:r>
    </w:p>
    <w:p>
      <w:r>
        <w:t>Phẫu thuật đặt lại khớp găm kim cố định</w:t>
      </w:r>
    </w:p>
    <w:p>
      <w:r>
        <w:t>4.109.000</w:t>
      </w:r>
    </w:p>
    <w:p>
      <w:r>
        <w:t>Chưa bao gồm kim hoặc đinh.</w:t>
      </w:r>
    </w:p>
    <w:p>
      <w:r>
        <w:t>484</w:t>
      </w:r>
    </w:p>
    <w:p>
      <w:r>
        <w:t>559</w:t>
      </w:r>
    </w:p>
    <w:p>
      <w:r>
        <w:t>549</w:t>
      </w:r>
    </w:p>
    <w:p>
      <w:r>
        <w:t>Phẫu thuật làm cứng khớp</w:t>
      </w:r>
    </w:p>
    <w:p>
      <w:r>
        <w:t>3.778.000</w:t>
      </w:r>
    </w:p>
    <w:p>
      <w:r>
        <w:t>Chưa bao gồm đinh, nẹp vít, khung cố định ngoài.</w:t>
      </w:r>
    </w:p>
    <w:p>
      <w:r>
        <w:t>485</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486</w:t>
      </w:r>
    </w:p>
    <w:p>
      <w:r>
        <w:t>561</w:t>
      </w:r>
    </w:p>
    <w:p>
      <w:r>
        <w:t>551</w:t>
      </w:r>
    </w:p>
    <w:p>
      <w:r>
        <w:t>Phẫu thuật gỡ dính khớp hoặc làm sạch khớp</w:t>
      </w:r>
    </w:p>
    <w:p>
      <w:r>
        <w:t>2.850.000</w:t>
      </w:r>
    </w:p>
    <w:p>
      <w:r>
        <w:t>487</w:t>
      </w:r>
    </w:p>
    <w:p>
      <w:r>
        <w:t>563</w:t>
      </w:r>
    </w:p>
    <w:p>
      <w:r>
        <w:t>553</w:t>
      </w:r>
    </w:p>
    <w:p>
      <w:r>
        <w:t>Phẫu thuật ghép xương</w:t>
      </w:r>
    </w:p>
    <w:p>
      <w:r>
        <w:t>4.806.000</w:t>
      </w:r>
    </w:p>
    <w:p>
      <w:r>
        <w:t>Chưa bao gồm khung cố định ngoài, nẹp, ốc, vít, lồng, xương nhân tạo hoặc sản phẩm sinh học thay thế xương.</w:t>
      </w:r>
    </w:p>
    <w:p>
      <w:r>
        <w:t>488</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489</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490</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491</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492</w:t>
      </w:r>
    </w:p>
    <w:p>
      <w:r>
        <w:t>569</w:t>
      </w:r>
    </w:p>
    <w:p>
      <w:r>
        <w:t>559</w:t>
      </w:r>
    </w:p>
    <w:p>
      <w:r>
        <w:t>Phẫu thuật nối gân hoặc kéo dài gân (tính 1 gân)</w:t>
      </w:r>
    </w:p>
    <w:p>
      <w:r>
        <w:t>3.087.000</w:t>
      </w:r>
    </w:p>
    <w:p>
      <w:r>
        <w:t>Chưa bao gồm gân nhân tạo.</w:t>
      </w:r>
    </w:p>
    <w:p>
      <w:r>
        <w:t>493</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494</w:t>
      </w:r>
    </w:p>
    <w:p>
      <w:r>
        <w:t>571</w:t>
      </w:r>
    </w:p>
    <w:p>
      <w:r>
        <w:t>561</w:t>
      </w:r>
    </w:p>
    <w:p>
      <w:r>
        <w:t>03C2.1.113</w:t>
      </w:r>
    </w:p>
    <w:p>
      <w:r>
        <w:t>Phẫu thuật tạo hình sọ mặt (bệnh lý)</w:t>
      </w:r>
    </w:p>
    <w:p>
      <w:r>
        <w:t>5.819.000</w:t>
      </w:r>
    </w:p>
    <w:p>
      <w:r>
        <w:t>Chưa bao gồm nẹp, vít thay thế.</w:t>
      </w:r>
    </w:p>
    <w:p>
      <w:r>
        <w:t>495</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496</w:t>
      </w:r>
    </w:p>
    <w:p>
      <w:r>
        <w:t>573</w:t>
      </w:r>
    </w:p>
    <w:p>
      <w:r>
        <w:t>563</w:t>
      </w:r>
    </w:p>
    <w:p>
      <w:r>
        <w:t>03C2.1.111</w:t>
      </w:r>
    </w:p>
    <w:p>
      <w:r>
        <w:t>Rút đinh hoặc tháo phương tiện kết hợp xương</w:t>
      </w:r>
    </w:p>
    <w:p>
      <w:r>
        <w:t>1.777.000</w:t>
      </w:r>
    </w:p>
    <w:p>
      <w:r>
        <w:t>497</w:t>
      </w:r>
    </w:p>
    <w:p>
      <w:r>
        <w:t>574</w:t>
      </w:r>
    </w:p>
    <w:p>
      <w:r>
        <w:t>564</w:t>
      </w:r>
    </w:p>
    <w:p>
      <w:r>
        <w:t>Phẫu thuật cố định cột sống bằng DIAM, SILICON, nẹp chữ U, Aparius</w:t>
      </w:r>
    </w:p>
    <w:p>
      <w:r>
        <w:t>7.391.000</w:t>
      </w:r>
    </w:p>
    <w:p>
      <w:r>
        <w:t>Chưa bao gồm DIAM, SILICON, nẹp chữ U, Aparius.</w:t>
      </w:r>
    </w:p>
    <w:p>
      <w:r>
        <w:t>498</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499</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500</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501</w:t>
      </w:r>
    </w:p>
    <w:p>
      <w:r>
        <w:t>580</w:t>
      </w:r>
    </w:p>
    <w:p>
      <w:r>
        <w:t>570</w:t>
      </w:r>
    </w:p>
    <w:p>
      <w:r>
        <w:t>Phẫu thuật thoát vị đĩa đệm cột sống thắt lưng</w:t>
      </w:r>
    </w:p>
    <w:p>
      <w:r>
        <w:t>5.197.000</w:t>
      </w:r>
    </w:p>
    <w:p>
      <w:r>
        <w:t>Chưa bao gồm đĩa đệm nhân tạo.</w:t>
      </w:r>
    </w:p>
    <w:p>
      <w:r>
        <w:t>502</w:t>
      </w:r>
    </w:p>
    <w:p>
      <w:r>
        <w:t>581</w:t>
      </w:r>
    </w:p>
    <w:p>
      <w:r>
        <w:t>571</w:t>
      </w:r>
    </w:p>
    <w:p>
      <w:r>
        <w:t>Phẫu thuật cắt lọc nạo viêm phần mềm hoặc sửa mỏm cụt ngón tay, chân hoặc cắt cụt ngón tay, chân (tính 1 ngón)</w:t>
      </w:r>
    </w:p>
    <w:p>
      <w:r>
        <w:t>3.011.000</w:t>
      </w:r>
    </w:p>
    <w:p>
      <w:r>
        <w:t>503</w:t>
      </w:r>
    </w:p>
    <w:p>
      <w:r>
        <w:t>582</w:t>
      </w:r>
    </w:p>
    <w:p>
      <w:r>
        <w:t>572</w:t>
      </w:r>
    </w:p>
    <w:p>
      <w:r>
        <w:t>Phẫu thuật nối dây thần kinh (tính 1 dây)</w:t>
      </w:r>
    </w:p>
    <w:p>
      <w:r>
        <w:t>3.131.000</w:t>
      </w:r>
    </w:p>
    <w:p>
      <w:r>
        <w:t>504</w:t>
      </w:r>
    </w:p>
    <w:p>
      <w:r>
        <w:t>583</w:t>
      </w:r>
    </w:p>
    <w:p>
      <w:r>
        <w:t>573</w:t>
      </w:r>
    </w:p>
    <w:p>
      <w:r>
        <w:t>03C2.1.116</w:t>
      </w:r>
    </w:p>
    <w:p>
      <w:r>
        <w:t>Phẫu thuật tạo hình bằng các vạt da có cuống mạch liền</w:t>
      </w:r>
    </w:p>
    <w:p>
      <w:r>
        <w:t>3.469.000</w:t>
      </w:r>
    </w:p>
    <w:p>
      <w:r>
        <w:t>505</w:t>
      </w:r>
    </w:p>
    <w:p>
      <w:r>
        <w:t>584</w:t>
      </w:r>
    </w:p>
    <w:p>
      <w:r>
        <w:t>574</w:t>
      </w:r>
    </w:p>
    <w:p>
      <w:r>
        <w:t>Phẫu thuật vá da lớn diện tích ≥10 cm2</w:t>
      </w:r>
    </w:p>
    <w:p>
      <w:r>
        <w:t>4.400.000</w:t>
      </w:r>
    </w:p>
    <w:p>
      <w:r>
        <w:t>506</w:t>
      </w:r>
    </w:p>
    <w:p>
      <w:r>
        <w:t>585</w:t>
      </w:r>
    </w:p>
    <w:p>
      <w:r>
        <w:t>575</w:t>
      </w:r>
    </w:p>
    <w:p>
      <w:r>
        <w:t>Phẫu thuật vá da nhỏ diện tích &lt;10 cm2</w:t>
      </w:r>
    </w:p>
    <w:p>
      <w:r>
        <w:t>2.883.000</w:t>
      </w:r>
    </w:p>
    <w:p>
      <w:r>
        <w:t>507</w:t>
      </w:r>
    </w:p>
    <w:p>
      <w:r>
        <w:t>586</w:t>
      </w:r>
    </w:p>
    <w:p>
      <w:r>
        <w:t>576</w:t>
      </w:r>
    </w:p>
    <w:p>
      <w:r>
        <w:t>Phẫu thuật vết thương phần mềm hoặc rách da đầu</w:t>
      </w:r>
    </w:p>
    <w:p>
      <w:r>
        <w:t>2.660.000</w:t>
      </w:r>
    </w:p>
    <w:p>
      <w:r>
        <w:t>508</w:t>
      </w:r>
    </w:p>
    <w:p>
      <w:r>
        <w:t>587</w:t>
      </w:r>
    </w:p>
    <w:p>
      <w:r>
        <w:t>577</w:t>
      </w:r>
    </w:p>
    <w:p>
      <w:r>
        <w:t>Phẫu thuật vết thương phần mềm phức tạp</w:t>
      </w:r>
    </w:p>
    <w:p>
      <w:r>
        <w:t>4.830.000</w:t>
      </w:r>
    </w:p>
    <w:p>
      <w:r>
        <w:t>509</w:t>
      </w:r>
    </w:p>
    <w:p>
      <w:r>
        <w:t>588</w:t>
      </w:r>
    </w:p>
    <w:p>
      <w:r>
        <w:t>578</w:t>
      </w:r>
    </w:p>
    <w:p>
      <w:r>
        <w:t>03C2.1.107</w:t>
      </w:r>
    </w:p>
    <w:p>
      <w:r>
        <w:t>Phẫu thuật vi phẫu chuyển vạt da có cuống mạch</w:t>
      </w:r>
    </w:p>
    <w:p>
      <w:r>
        <w:t>5.214.000</w:t>
      </w:r>
    </w:p>
    <w:p>
      <w:r>
        <w:t>510</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511</w:t>
      </w:r>
    </w:p>
    <w:p>
      <w:r>
        <w:t>591</w:t>
      </w:r>
    </w:p>
    <w:p>
      <w:r>
        <w:t>581</w:t>
      </w:r>
    </w:p>
    <w:p>
      <w:r>
        <w:t>Phẫu thuật loại đặc biệt</w:t>
      </w:r>
    </w:p>
    <w:p>
      <w:r>
        <w:t>5.087.000</w:t>
      </w:r>
    </w:p>
    <w:p>
      <w:r>
        <w:t>512</w:t>
      </w:r>
    </w:p>
    <w:p>
      <w:r>
        <w:t>592</w:t>
      </w:r>
    </w:p>
    <w:p>
      <w:r>
        <w:t>582</w:t>
      </w:r>
    </w:p>
    <w:p>
      <w:r>
        <w:t>Phẫu thuật loại I</w:t>
      </w:r>
    </w:p>
    <w:p>
      <w:r>
        <w:t>3.063.000</w:t>
      </w:r>
    </w:p>
    <w:p>
      <w:r>
        <w:t>513</w:t>
      </w:r>
    </w:p>
    <w:p>
      <w:r>
        <w:t>593</w:t>
      </w:r>
    </w:p>
    <w:p>
      <w:r>
        <w:t>583</w:t>
      </w:r>
    </w:p>
    <w:p>
      <w:r>
        <w:t>Phẫu thuật loại II</w:t>
      </w:r>
    </w:p>
    <w:p>
      <w:r>
        <w:t>2.122.000</w:t>
      </w:r>
    </w:p>
    <w:p>
      <w:r>
        <w:t>514</w:t>
      </w:r>
    </w:p>
    <w:p>
      <w:r>
        <w:t>594</w:t>
      </w:r>
    </w:p>
    <w:p>
      <w:r>
        <w:t>584</w:t>
      </w:r>
    </w:p>
    <w:p>
      <w:r>
        <w:t>Phẫu thuật loại III</w:t>
      </w:r>
    </w:p>
    <w:p>
      <w:r>
        <w:t>1.340.000</w:t>
      </w:r>
    </w:p>
    <w:p>
      <w:r>
        <w:t>515</w:t>
      </w:r>
    </w:p>
    <w:p>
      <w:r>
        <w:t>595</w:t>
      </w:r>
    </w:p>
    <w:p>
      <w:r>
        <w:t>585</w:t>
      </w:r>
    </w:p>
    <w:p>
      <w:r>
        <w:t>Thủ thuật loại đặc biệt</w:t>
      </w:r>
    </w:p>
    <w:p>
      <w:r>
        <w:t>1.021.000</w:t>
      </w:r>
    </w:p>
    <w:p>
      <w:r>
        <w:t>516</w:t>
      </w:r>
    </w:p>
    <w:p>
      <w:r>
        <w:t>596</w:t>
      </w:r>
    </w:p>
    <w:p>
      <w:r>
        <w:t>586</w:t>
      </w:r>
    </w:p>
    <w:p>
      <w:r>
        <w:t>Thủ thuật loại I</w:t>
      </w:r>
    </w:p>
    <w:p>
      <w:r>
        <w:t>574.000</w:t>
      </w:r>
    </w:p>
    <w:p>
      <w:r>
        <w:t>517</w:t>
      </w:r>
    </w:p>
    <w:p>
      <w:r>
        <w:t>597</w:t>
      </w:r>
    </w:p>
    <w:p>
      <w:r>
        <w:t>587</w:t>
      </w:r>
    </w:p>
    <w:p>
      <w:r>
        <w:t>Thủ thuật loại II</w:t>
      </w:r>
    </w:p>
    <w:p>
      <w:r>
        <w:t>396.000</w:t>
      </w:r>
    </w:p>
    <w:p>
      <w:r>
        <w:t>518</w:t>
      </w:r>
    </w:p>
    <w:p>
      <w:r>
        <w:t>598</w:t>
      </w:r>
    </w:p>
    <w:p>
      <w:r>
        <w:t>588</w:t>
      </w:r>
    </w:p>
    <w:p>
      <w:r>
        <w:t>Thủ thuật loại III</w:t>
      </w:r>
    </w:p>
    <w:p>
      <w:r>
        <w:t>192.000</w:t>
      </w:r>
    </w:p>
    <w:p>
      <w:r>
        <w:t>VI</w:t>
      </w:r>
    </w:p>
    <w:p>
      <w:r>
        <w:t>VI</w:t>
      </w:r>
    </w:p>
    <w:p>
      <w:r>
        <w:t>PHỤ SẢN</w:t>
      </w:r>
    </w:p>
    <w:p>
      <w:r>
        <w:t>519</w:t>
      </w:r>
    </w:p>
    <w:p>
      <w:r>
        <w:t>599</w:t>
      </w:r>
    </w:p>
    <w:p>
      <w:r>
        <w:t>589</w:t>
      </w:r>
    </w:p>
    <w:p>
      <w:r>
        <w:t>Bóc nang tuyến Bartholin</w:t>
      </w:r>
    </w:p>
    <w:p>
      <w:r>
        <w:t>1.309.000</w:t>
      </w:r>
    </w:p>
    <w:p>
      <w:r>
        <w:t>520</w:t>
      </w:r>
    </w:p>
    <w:p>
      <w:r>
        <w:t>600</w:t>
      </w:r>
    </w:p>
    <w:p>
      <w:r>
        <w:t>590</w:t>
      </w:r>
    </w:p>
    <w:p>
      <w:r>
        <w:t>Bóc nhân ung thư nguyên bào nuôi di căn âm đạo</w:t>
      </w:r>
    </w:p>
    <w:p>
      <w:r>
        <w:t>2.844.000</w:t>
      </w:r>
    </w:p>
    <w:p>
      <w:r>
        <w:t>521</w:t>
      </w:r>
    </w:p>
    <w:p>
      <w:r>
        <w:t>601</w:t>
      </w:r>
    </w:p>
    <w:p>
      <w:r>
        <w:t>591</w:t>
      </w:r>
    </w:p>
    <w:p>
      <w:r>
        <w:t>Bóc nhân xơ vú</w:t>
      </w:r>
    </w:p>
    <w:p>
      <w:r>
        <w:t>1.019.000</w:t>
      </w:r>
    </w:p>
    <w:p>
      <w:r>
        <w:t>522</w:t>
      </w:r>
    </w:p>
    <w:p>
      <w:r>
        <w:t>602</w:t>
      </w:r>
    </w:p>
    <w:p>
      <w:r>
        <w:t>592</w:t>
      </w:r>
    </w:p>
    <w:p>
      <w:r>
        <w:t>Cắt âm hộ + vét hạch bẹn hai bên</w:t>
      </w:r>
    </w:p>
    <w:p>
      <w:r>
        <w:t>3.884.000</w:t>
      </w:r>
    </w:p>
    <w:p>
      <w:r>
        <w:t>523</w:t>
      </w:r>
    </w:p>
    <w:p>
      <w:r>
        <w:t>603</w:t>
      </w:r>
    </w:p>
    <w:p>
      <w:r>
        <w:t>593</w:t>
      </w:r>
    </w:p>
    <w:p>
      <w:r>
        <w:t>Cắt bỏ âm hộ đơn thuần</w:t>
      </w:r>
    </w:p>
    <w:p>
      <w:r>
        <w:t>2.838.000</w:t>
      </w:r>
    </w:p>
    <w:p>
      <w:r>
        <w:t>524</w:t>
      </w:r>
    </w:p>
    <w:p>
      <w:r>
        <w:t>604</w:t>
      </w:r>
    </w:p>
    <w:p>
      <w:r>
        <w:t>594</w:t>
      </w:r>
    </w:p>
    <w:p>
      <w:r>
        <w:t>Cắt chỉ khâu vòng cổ tử cung</w:t>
      </w:r>
    </w:p>
    <w:p>
      <w:r>
        <w:t>125.000</w:t>
      </w:r>
    </w:p>
    <w:p>
      <w:r>
        <w:t>525</w:t>
      </w:r>
    </w:p>
    <w:p>
      <w:r>
        <w:t>605</w:t>
      </w:r>
    </w:p>
    <w:p>
      <w:r>
        <w:t>595</w:t>
      </w:r>
    </w:p>
    <w:p>
      <w:r>
        <w:t>Cắt cổ tử cung trên bệnh nhân đã mổ cắt tử cung bán phần</w:t>
      </w:r>
    </w:p>
    <w:p>
      <w:r>
        <w:t>4.267.000</w:t>
      </w:r>
    </w:p>
    <w:p>
      <w:r>
        <w:t>526</w:t>
      </w:r>
    </w:p>
    <w:p>
      <w:r>
        <w:t>606</w:t>
      </w:r>
    </w:p>
    <w:p>
      <w:r>
        <w:t>596</w:t>
      </w:r>
    </w:p>
    <w:p>
      <w:r>
        <w:t>Cắt cổ tử cung trên bệnh nhân đã mổ cắt tử cung bán phần đường âm đạo kết hợp nội soi</w:t>
      </w:r>
    </w:p>
    <w:p>
      <w:r>
        <w:t>5.708.000</w:t>
      </w:r>
    </w:p>
    <w:p>
      <w:r>
        <w:t>527</w:t>
      </w:r>
    </w:p>
    <w:p>
      <w:r>
        <w:t>607</w:t>
      </w:r>
    </w:p>
    <w:p>
      <w:r>
        <w:t>597</w:t>
      </w:r>
    </w:p>
    <w:p>
      <w:r>
        <w:t>Cắt u thành âm đạo</w:t>
      </w:r>
    </w:p>
    <w:p>
      <w:r>
        <w:t>2.128.000</w:t>
      </w:r>
    </w:p>
    <w:p>
      <w:r>
        <w:t>528</w:t>
      </w:r>
    </w:p>
    <w:p>
      <w:r>
        <w:t>608</w:t>
      </w:r>
    </w:p>
    <w:p>
      <w:r>
        <w:t>598</w:t>
      </w:r>
    </w:p>
    <w:p>
      <w:r>
        <w:t>Cắt u tiểu khung thuộc tử cung, buồng trứng to, dính, cắm sâu trong tiểu khung</w:t>
      </w:r>
    </w:p>
    <w:p>
      <w:r>
        <w:t>6.368.000</w:t>
      </w:r>
    </w:p>
    <w:p>
      <w:r>
        <w:t>529</w:t>
      </w:r>
    </w:p>
    <w:p>
      <w:r>
        <w:t>609</w:t>
      </w:r>
    </w:p>
    <w:p>
      <w:r>
        <w:t>599</w:t>
      </w:r>
    </w:p>
    <w:p>
      <w:r>
        <w:t>Cắt vú theo phương pháp Patey, cắt khối u vú ác tính + vét hạch nách</w:t>
      </w:r>
    </w:p>
    <w:p>
      <w:r>
        <w:t>5.060.000</w:t>
      </w:r>
    </w:p>
    <w:p>
      <w:r>
        <w:t>530</w:t>
      </w:r>
    </w:p>
    <w:p>
      <w:r>
        <w:t>610</w:t>
      </w:r>
    </w:p>
    <w:p>
      <w:r>
        <w:t>600</w:t>
      </w:r>
    </w:p>
    <w:p>
      <w:r>
        <w:t>Chích áp xe tầng sinh môn</w:t>
      </w:r>
    </w:p>
    <w:p>
      <w:r>
        <w:t>831.000</w:t>
      </w:r>
    </w:p>
    <w:p>
      <w:r>
        <w:t>531</w:t>
      </w:r>
    </w:p>
    <w:p>
      <w:r>
        <w:t>611</w:t>
      </w:r>
    </w:p>
    <w:p>
      <w:r>
        <w:t>601</w:t>
      </w:r>
    </w:p>
    <w:p>
      <w:r>
        <w:t>Chích áp xe tuyến Bartholin</w:t>
      </w:r>
    </w:p>
    <w:p>
      <w:r>
        <w:t>875.000</w:t>
      </w:r>
    </w:p>
    <w:p>
      <w:r>
        <w:t>532</w:t>
      </w:r>
    </w:p>
    <w:p>
      <w:r>
        <w:t>612</w:t>
      </w:r>
    </w:p>
    <w:p>
      <w:r>
        <w:t>602</w:t>
      </w:r>
    </w:p>
    <w:p>
      <w:r>
        <w:t>04C3.2.192</w:t>
      </w:r>
    </w:p>
    <w:p>
      <w:r>
        <w:t>Chích apxe tuyến vú</w:t>
      </w:r>
    </w:p>
    <w:p>
      <w:r>
        <w:t>230.000</w:t>
      </w:r>
    </w:p>
    <w:p>
      <w:r>
        <w:t>533</w:t>
      </w:r>
    </w:p>
    <w:p>
      <w:r>
        <w:t>613</w:t>
      </w:r>
    </w:p>
    <w:p>
      <w:r>
        <w:t>603</w:t>
      </w:r>
    </w:p>
    <w:p>
      <w:r>
        <w:t>Chích rạch màng trinh do ứ máu kinh</w:t>
      </w:r>
    </w:p>
    <w:p>
      <w:r>
        <w:t>825.000</w:t>
      </w:r>
    </w:p>
    <w:p>
      <w:r>
        <w:t>534</w:t>
      </w:r>
    </w:p>
    <w:p>
      <w:r>
        <w:t>614</w:t>
      </w:r>
    </w:p>
    <w:p>
      <w:r>
        <w:t>604</w:t>
      </w:r>
    </w:p>
    <w:p>
      <w:r>
        <w:t>Chọc dẫn lưu dịch cổ chướng trong ung thư buồng trứng</w:t>
      </w:r>
    </w:p>
    <w:p>
      <w:r>
        <w:t>949.000</w:t>
      </w:r>
    </w:p>
    <w:p>
      <w:r>
        <w:t>535</w:t>
      </w:r>
    </w:p>
    <w:p>
      <w:r>
        <w:t>615</w:t>
      </w:r>
    </w:p>
    <w:p>
      <w:r>
        <w:t>605</w:t>
      </w:r>
    </w:p>
    <w:p>
      <w:r>
        <w:t>Chọc dò màng bụng sơ sinh</w:t>
      </w:r>
    </w:p>
    <w:p>
      <w:r>
        <w:t>419.000</w:t>
      </w:r>
    </w:p>
    <w:p>
      <w:r>
        <w:t>536</w:t>
      </w:r>
    </w:p>
    <w:p>
      <w:r>
        <w:t>616</w:t>
      </w:r>
    </w:p>
    <w:p>
      <w:r>
        <w:t>606</w:t>
      </w:r>
    </w:p>
    <w:p>
      <w:r>
        <w:t>Chọc dò túi cùng Douglas</w:t>
      </w:r>
    </w:p>
    <w:p>
      <w:r>
        <w:t>291.000</w:t>
      </w:r>
    </w:p>
    <w:p>
      <w:r>
        <w:t>537</w:t>
      </w:r>
    </w:p>
    <w:p>
      <w:r>
        <w:t>617</w:t>
      </w:r>
    </w:p>
    <w:p>
      <w:r>
        <w:t>607</w:t>
      </w:r>
    </w:p>
    <w:p>
      <w:r>
        <w:t>Chọc nang buồng trứng đường âm đạo dưới siêu âm</w:t>
      </w:r>
    </w:p>
    <w:p>
      <w:r>
        <w:t>2.227.000</w:t>
      </w:r>
    </w:p>
    <w:p>
      <w:r>
        <w:t>538</w:t>
      </w:r>
    </w:p>
    <w:p>
      <w:r>
        <w:t>618</w:t>
      </w:r>
    </w:p>
    <w:p>
      <w:r>
        <w:t>608</w:t>
      </w:r>
    </w:p>
    <w:p>
      <w:r>
        <w:t>Chọc ối</w:t>
      </w:r>
    </w:p>
    <w:p>
      <w:r>
        <w:t>760.000</w:t>
      </w:r>
    </w:p>
    <w:p>
      <w:r>
        <w:t>539</w:t>
      </w:r>
    </w:p>
    <w:p>
      <w:r>
        <w:t>619</w:t>
      </w:r>
    </w:p>
    <w:p>
      <w:r>
        <w:t>609</w:t>
      </w:r>
    </w:p>
    <w:p>
      <w:r>
        <w:t>Dẫn lưu cùng đồ Douglas</w:t>
      </w:r>
    </w:p>
    <w:p>
      <w:r>
        <w:t>869.000</w:t>
      </w:r>
    </w:p>
    <w:p>
      <w:r>
        <w:t>540</w:t>
      </w:r>
    </w:p>
    <w:p>
      <w:r>
        <w:t>620</w:t>
      </w:r>
    </w:p>
    <w:p>
      <w:r>
        <w:t>610</w:t>
      </w:r>
    </w:p>
    <w:p>
      <w:r>
        <w:t>Đặt mảnh ghép tổng hợp điều trị sa tạng vùng chậu</w:t>
      </w:r>
    </w:p>
    <w:p>
      <w:r>
        <w:t>6.203.000</w:t>
      </w:r>
    </w:p>
    <w:p>
      <w:r>
        <w:t>541</w:t>
      </w:r>
    </w:p>
    <w:p>
      <w:r>
        <w:t>621</w:t>
      </w:r>
    </w:p>
    <w:p>
      <w:r>
        <w:t>611</w:t>
      </w:r>
    </w:p>
    <w:p>
      <w:r>
        <w:t>04C3.2.191</w:t>
      </w:r>
    </w:p>
    <w:p>
      <w:r>
        <w:t>Điều trị tổn thương cổ tử cung bằng: đốt điện hoặc nhiệt hoặc laser</w:t>
      </w:r>
    </w:p>
    <w:p>
      <w:r>
        <w:t>170.000</w:t>
      </w:r>
    </w:p>
    <w:p>
      <w:r>
        <w:t>542</w:t>
      </w:r>
    </w:p>
    <w:p>
      <w:r>
        <w:t>622</w:t>
      </w:r>
    </w:p>
    <w:p>
      <w:r>
        <w:t>612</w:t>
      </w:r>
    </w:p>
    <w:p>
      <w:r>
        <w:t>Điều trị viêm dính tiểu khung bằng hồng ngoại, sóng ngắn</w:t>
      </w:r>
    </w:p>
    <w:p>
      <w:r>
        <w:t>329.000</w:t>
      </w:r>
    </w:p>
    <w:p>
      <w:r>
        <w:t>543</w:t>
      </w:r>
    </w:p>
    <w:p>
      <w:r>
        <w:t>623</w:t>
      </w:r>
    </w:p>
    <w:p>
      <w:r>
        <w:t>613</w:t>
      </w:r>
    </w:p>
    <w:p>
      <w:r>
        <w:t>04C3.2.186</w:t>
      </w:r>
    </w:p>
    <w:p>
      <w:r>
        <w:t>Đỡ đẻ ngôi ngược</w:t>
      </w:r>
    </w:p>
    <w:p>
      <w:r>
        <w:t>1.071.000</w:t>
      </w:r>
    </w:p>
    <w:p>
      <w:r>
        <w:t>544</w:t>
      </w:r>
    </w:p>
    <w:p>
      <w:r>
        <w:t>624</w:t>
      </w:r>
    </w:p>
    <w:p>
      <w:r>
        <w:t>614</w:t>
      </w:r>
    </w:p>
    <w:p>
      <w:r>
        <w:t>04C3.2.185</w:t>
      </w:r>
    </w:p>
    <w:p>
      <w:r>
        <w:t>Đỡ đẻ thường ngôi chỏm</w:t>
      </w:r>
    </w:p>
    <w:p>
      <w:r>
        <w:t>736.000</w:t>
      </w:r>
    </w:p>
    <w:p>
      <w:r>
        <w:t>545</w:t>
      </w:r>
    </w:p>
    <w:p>
      <w:r>
        <w:t>625</w:t>
      </w:r>
    </w:p>
    <w:p>
      <w:r>
        <w:t>615</w:t>
      </w:r>
    </w:p>
    <w:p>
      <w:r>
        <w:t>04C3.2.187</w:t>
      </w:r>
    </w:p>
    <w:p>
      <w:r>
        <w:t>Đỡ đẻ từ sinh đôi trở lên</w:t>
      </w:r>
    </w:p>
    <w:p>
      <w:r>
        <w:t>1.330.000</w:t>
      </w:r>
    </w:p>
    <w:p>
      <w:r>
        <w:t>546</w:t>
      </w:r>
    </w:p>
    <w:p>
      <w:r>
        <w:t>626</w:t>
      </w:r>
    </w:p>
    <w:p>
      <w:r>
        <w:t>616</w:t>
      </w:r>
    </w:p>
    <w:p>
      <w:r>
        <w:t>Đóng rò trực tràng - âm đạo hoặc rò tiết niệu - sinh dục</w:t>
      </w:r>
    </w:p>
    <w:p>
      <w:r>
        <w:t>4.271.000</w:t>
      </w:r>
    </w:p>
    <w:p>
      <w:r>
        <w:t>547</w:t>
      </w:r>
    </w:p>
    <w:p>
      <w:r>
        <w:t>627</w:t>
      </w:r>
    </w:p>
    <w:p>
      <w:r>
        <w:t>617</w:t>
      </w:r>
    </w:p>
    <w:p>
      <w:r>
        <w:t>04C3.2.188</w:t>
      </w:r>
    </w:p>
    <w:p>
      <w:r>
        <w:t>Forceps hoặc Giác hút sản khoa</w:t>
      </w:r>
    </w:p>
    <w:p>
      <w:r>
        <w:t>1.021.000</w:t>
      </w:r>
    </w:p>
    <w:p>
      <w:r>
        <w:t>548</w:t>
      </w:r>
    </w:p>
    <w:p>
      <w:r>
        <w:t>628</w:t>
      </w:r>
    </w:p>
    <w:p>
      <w:r>
        <w:t>618</w:t>
      </w:r>
    </w:p>
    <w:p>
      <w:r>
        <w:t>Giảm đau trong đẻ bằng phương pháp gây tê ngoài màng cứng</w:t>
      </w:r>
    </w:p>
    <w:p>
      <w:r>
        <w:t>661.000</w:t>
      </w:r>
    </w:p>
    <w:p>
      <w:r>
        <w:t>549</w:t>
      </w:r>
    </w:p>
    <w:p>
      <w:r>
        <w:t>629</w:t>
      </w:r>
    </w:p>
    <w:p>
      <w:r>
        <w:t>619</w:t>
      </w:r>
    </w:p>
    <w:p>
      <w:r>
        <w:t>04C3.2.183</w:t>
      </w:r>
    </w:p>
    <w:p>
      <w:r>
        <w:t>Hút buồng tử cung do rong kinh rong huyết</w:t>
      </w:r>
    </w:p>
    <w:p>
      <w:r>
        <w:t>215.000</w:t>
      </w:r>
    </w:p>
    <w:p>
      <w:r>
        <w:t>550</w:t>
      </w:r>
    </w:p>
    <w:p>
      <w:r>
        <w:t>630</w:t>
      </w:r>
    </w:p>
    <w:p>
      <w:r>
        <w:t>620</w:t>
      </w:r>
    </w:p>
    <w:p>
      <w:r>
        <w:t>Hút thai dưới siêu âm</w:t>
      </w:r>
    </w:p>
    <w:p>
      <w:r>
        <w:t>480.000</w:t>
      </w:r>
    </w:p>
    <w:p>
      <w:r>
        <w:t>551</w:t>
      </w:r>
    </w:p>
    <w:p>
      <w:r>
        <w:t>631</w:t>
      </w:r>
    </w:p>
    <w:p>
      <w:r>
        <w:t>621</w:t>
      </w:r>
    </w:p>
    <w:p>
      <w:r>
        <w:t>Hủy thai: cắt thai nhi trong ngôi ngang</w:t>
      </w:r>
    </w:p>
    <w:p>
      <w:r>
        <w:t>2.818.000</w:t>
      </w:r>
    </w:p>
    <w:p>
      <w:r>
        <w:t>552</w:t>
      </w:r>
    </w:p>
    <w:p>
      <w:r>
        <w:t>632</w:t>
      </w:r>
    </w:p>
    <w:p>
      <w:r>
        <w:t>622</w:t>
      </w:r>
    </w:p>
    <w:p>
      <w:r>
        <w:t>Hủy thai: chọc óc, kẹp sọ, kéo thai</w:t>
      </w:r>
    </w:p>
    <w:p>
      <w:r>
        <w:t>2.448.000</w:t>
      </w:r>
    </w:p>
    <w:p>
      <w:r>
        <w:t>553</w:t>
      </w:r>
    </w:p>
    <w:p>
      <w:r>
        <w:t>633</w:t>
      </w:r>
    </w:p>
    <w:p>
      <w:r>
        <w:t>623</w:t>
      </w:r>
    </w:p>
    <w:p>
      <w:r>
        <w:t>Khâu phục hồi rách cổ tử cung, âm đạo</w:t>
      </w:r>
    </w:p>
    <w:p>
      <w:r>
        <w:t>1.600.000</w:t>
      </w:r>
    </w:p>
    <w:p>
      <w:r>
        <w:t>554</w:t>
      </w:r>
    </w:p>
    <w:p>
      <w:r>
        <w:t>634</w:t>
      </w:r>
    </w:p>
    <w:p>
      <w:r>
        <w:t>624</w:t>
      </w:r>
    </w:p>
    <w:p>
      <w:r>
        <w:t>Khâu rách cùng đồ âm đạo</w:t>
      </w:r>
    </w:p>
    <w:p>
      <w:r>
        <w:t>1.979.000</w:t>
      </w:r>
    </w:p>
    <w:p>
      <w:r>
        <w:t>555</w:t>
      </w:r>
    </w:p>
    <w:p>
      <w:r>
        <w:t>635</w:t>
      </w:r>
    </w:p>
    <w:p>
      <w:r>
        <w:t>625</w:t>
      </w:r>
    </w:p>
    <w:p>
      <w:r>
        <w:t>Khâu tử cung do nạo thủng</w:t>
      </w:r>
    </w:p>
    <w:p>
      <w:r>
        <w:t>2.881.000</w:t>
      </w:r>
    </w:p>
    <w:p>
      <w:r>
        <w:t>556</w:t>
      </w:r>
    </w:p>
    <w:p>
      <w:r>
        <w:t>636</w:t>
      </w:r>
    </w:p>
    <w:p>
      <w:r>
        <w:t>626</w:t>
      </w:r>
    </w:p>
    <w:p>
      <w:r>
        <w:t>Khâu vòng cổ tử cung</w:t>
      </w:r>
    </w:p>
    <w:p>
      <w:r>
        <w:t>561.000</w:t>
      </w:r>
    </w:p>
    <w:p>
      <w:r>
        <w:t>557</w:t>
      </w:r>
    </w:p>
    <w:p>
      <w:r>
        <w:t>637</w:t>
      </w:r>
    </w:p>
    <w:p>
      <w:r>
        <w:t>627</w:t>
      </w:r>
    </w:p>
    <w:p>
      <w:r>
        <w:t>Khoét chóp hoặc cắt cụt cổ tử cung</w:t>
      </w:r>
    </w:p>
    <w:p>
      <w:r>
        <w:t>2.846.000</w:t>
      </w:r>
    </w:p>
    <w:p>
      <w:r>
        <w:t>558</w:t>
      </w:r>
    </w:p>
    <w:p>
      <w:r>
        <w:t>638</w:t>
      </w:r>
    </w:p>
    <w:p>
      <w:r>
        <w:t>628</w:t>
      </w:r>
    </w:p>
    <w:p>
      <w:r>
        <w:t>Làm lại vết mổ thành bụng (bục, tụ máu, nhiễm khuẩn...) sau phẫu thuật sản phụ khoa</w:t>
      </w:r>
    </w:p>
    <w:p>
      <w:r>
        <w:t>2.693.000</w:t>
      </w:r>
    </w:p>
    <w:p>
      <w:r>
        <w:t>559</w:t>
      </w:r>
    </w:p>
    <w:p>
      <w:r>
        <w:t>639</w:t>
      </w:r>
    </w:p>
    <w:p>
      <w:r>
        <w:t>629</w:t>
      </w:r>
    </w:p>
    <w:p>
      <w:r>
        <w:t>Làm thuốc vết khâu tầng sinh môn nhiễm khuẩn</w:t>
      </w:r>
    </w:p>
    <w:p>
      <w:r>
        <w:t>88.900</w:t>
      </w:r>
    </w:p>
    <w:p>
      <w:r>
        <w:t>560</w:t>
      </w:r>
    </w:p>
    <w:p>
      <w:r>
        <w:t>640</w:t>
      </w:r>
    </w:p>
    <w:p>
      <w:r>
        <w:t>630</w:t>
      </w:r>
    </w:p>
    <w:p>
      <w:r>
        <w:t>Lấy dị vật âm đạo</w:t>
      </w:r>
    </w:p>
    <w:p>
      <w:r>
        <w:t>602.000</w:t>
      </w:r>
    </w:p>
    <w:p>
      <w:r>
        <w:t>561</w:t>
      </w:r>
    </w:p>
    <w:p>
      <w:r>
        <w:t>641</w:t>
      </w:r>
    </w:p>
    <w:p>
      <w:r>
        <w:t>631</w:t>
      </w:r>
    </w:p>
    <w:p>
      <w:r>
        <w:t>Lấy dụng cụ tử cung, triệt sản nữ qua đường rạch nhỏ</w:t>
      </w:r>
    </w:p>
    <w:p>
      <w:r>
        <w:t>2.981.000</w:t>
      </w:r>
    </w:p>
    <w:p>
      <w:r>
        <w:t>562</w:t>
      </w:r>
    </w:p>
    <w:p>
      <w:r>
        <w:t>642</w:t>
      </w:r>
    </w:p>
    <w:p>
      <w:r>
        <w:t>632</w:t>
      </w:r>
    </w:p>
    <w:p>
      <w:r>
        <w:t>Lấy khối máu tụ âm đạo, tầng sinh môn</w:t>
      </w:r>
    </w:p>
    <w:p>
      <w:r>
        <w:t>2.340.000</w:t>
      </w:r>
    </w:p>
    <w:p>
      <w:r>
        <w:t>563</w:t>
      </w:r>
    </w:p>
    <w:p>
      <w:r>
        <w:t>643</w:t>
      </w:r>
    </w:p>
    <w:p>
      <w:r>
        <w:t>633</w:t>
      </w:r>
    </w:p>
    <w:p>
      <w:r>
        <w:t>Mở bụng bóc nhân ung thư nguyên bào nuôi bảo tồn tử cung</w:t>
      </w:r>
    </w:p>
    <w:p>
      <w:r>
        <w:t>3.519.000</w:t>
      </w:r>
    </w:p>
    <w:p>
      <w:r>
        <w:t>564</w:t>
      </w:r>
    </w:p>
    <w:p>
      <w:r>
        <w:t>644</w:t>
      </w:r>
    </w:p>
    <w:p>
      <w:r>
        <w:t>634</w:t>
      </w:r>
    </w:p>
    <w:p>
      <w:r>
        <w:t>Nạo hút thai trứng</w:t>
      </w:r>
    </w:p>
    <w:p>
      <w:r>
        <w:t>824.000</w:t>
      </w:r>
    </w:p>
    <w:p>
      <w:r>
        <w:t>565</w:t>
      </w:r>
    </w:p>
    <w:p>
      <w:r>
        <w:t>645</w:t>
      </w:r>
    </w:p>
    <w:p>
      <w:r>
        <w:t>635</w:t>
      </w:r>
    </w:p>
    <w:p>
      <w:r>
        <w:t>04C3.2.184</w:t>
      </w:r>
    </w:p>
    <w:p>
      <w:r>
        <w:t>Nạo sót thai, nạo sót rau sau sẩy, sau đẻ</w:t>
      </w:r>
    </w:p>
    <w:p>
      <w:r>
        <w:t>355.000</w:t>
      </w:r>
    </w:p>
    <w:p>
      <w:r>
        <w:t>566</w:t>
      </w:r>
    </w:p>
    <w:p>
      <w:r>
        <w:t>646</w:t>
      </w:r>
    </w:p>
    <w:p>
      <w:r>
        <w:t>636</w:t>
      </w:r>
    </w:p>
    <w:p>
      <w:r>
        <w:t>Nội soi buồng tử cung can thiệp</w:t>
      </w:r>
    </w:p>
    <w:p>
      <w:r>
        <w:t>4.494.000</w:t>
      </w:r>
    </w:p>
    <w:p>
      <w:r>
        <w:t>567</w:t>
      </w:r>
    </w:p>
    <w:p>
      <w:r>
        <w:t>647</w:t>
      </w:r>
    </w:p>
    <w:p>
      <w:r>
        <w:t>637</w:t>
      </w:r>
    </w:p>
    <w:p>
      <w:r>
        <w:t>Nội soi buồng tử cung chẩn đoán</w:t>
      </w:r>
    </w:p>
    <w:p>
      <w:r>
        <w:t>2.904.000</w:t>
      </w:r>
    </w:p>
    <w:p>
      <w:r>
        <w:t>568</w:t>
      </w:r>
    </w:p>
    <w:p>
      <w:r>
        <w:t>648</w:t>
      </w:r>
    </w:p>
    <w:p>
      <w:r>
        <w:t>638</w:t>
      </w:r>
    </w:p>
    <w:p>
      <w:r>
        <w:t>Nội xoay thai</w:t>
      </w:r>
    </w:p>
    <w:p>
      <w:r>
        <w:t>1.430.000</w:t>
      </w:r>
    </w:p>
    <w:p>
      <w:r>
        <w:t>569</w:t>
      </w:r>
    </w:p>
    <w:p>
      <w:r>
        <w:t>649</w:t>
      </w:r>
    </w:p>
    <w:p>
      <w:r>
        <w:t>639</w:t>
      </w:r>
    </w:p>
    <w:p>
      <w:r>
        <w:t>Nong buồng tử cung đặt dụng cụ chống dính</w:t>
      </w:r>
    </w:p>
    <w:p>
      <w:r>
        <w:t>597.000</w:t>
      </w:r>
    </w:p>
    <w:p>
      <w:r>
        <w:t>570</w:t>
      </w:r>
    </w:p>
    <w:p>
      <w:r>
        <w:t>650</w:t>
      </w:r>
    </w:p>
    <w:p>
      <w:r>
        <w:t>640</w:t>
      </w:r>
    </w:p>
    <w:p>
      <w:r>
        <w:t>Nong cổ tử cung do bế sản dịch</w:t>
      </w:r>
    </w:p>
    <w:p>
      <w:r>
        <w:t>292.000</w:t>
      </w:r>
    </w:p>
    <w:p>
      <w:r>
        <w:t>571</w:t>
      </w:r>
    </w:p>
    <w:p>
      <w:r>
        <w:t>651</w:t>
      </w:r>
    </w:p>
    <w:p>
      <w:r>
        <w:t>641</w:t>
      </w:r>
    </w:p>
    <w:p>
      <w:r>
        <w:t>03C2.2.11</w:t>
      </w:r>
    </w:p>
    <w:p>
      <w:r>
        <w:t>Nong đặt dụng cụ tử cung chống dính buồng tử cung</w:t>
      </w:r>
    </w:p>
    <w:p>
      <w:r>
        <w:t>186.000</w:t>
      </w:r>
    </w:p>
    <w:p>
      <w:r>
        <w:t>572</w:t>
      </w:r>
    </w:p>
    <w:p>
      <w:r>
        <w:t>652</w:t>
      </w:r>
    </w:p>
    <w:p>
      <w:r>
        <w:t>642</w:t>
      </w:r>
    </w:p>
    <w:p>
      <w:r>
        <w:t>Phá thai bằng phương pháp nong và gắp từ tuần thứ 13 đến hết tuần thứ 18</w:t>
      </w:r>
    </w:p>
    <w:p>
      <w:r>
        <w:t>1.193.000</w:t>
      </w:r>
    </w:p>
    <w:p>
      <w:r>
        <w:t>573</w:t>
      </w:r>
    </w:p>
    <w:p>
      <w:r>
        <w:t>653</w:t>
      </w:r>
    </w:p>
    <w:p>
      <w:r>
        <w:t>643</w:t>
      </w:r>
    </w:p>
    <w:p>
      <w:r>
        <w:t>Phá thai bằng thuốc cho tuổi thai từ 7 tuần đến hết 13 tuần</w:t>
      </w:r>
    </w:p>
    <w:p>
      <w:r>
        <w:t>320.000</w:t>
      </w:r>
    </w:p>
    <w:p>
      <w:r>
        <w:t>574</w:t>
      </w:r>
    </w:p>
    <w:p>
      <w:r>
        <w:t>654</w:t>
      </w:r>
    </w:p>
    <w:p>
      <w:r>
        <w:t>644</w:t>
      </w:r>
    </w:p>
    <w:p>
      <w:r>
        <w:t>Phá thai đến hết 7 tuần bằng phương pháp hút chân không</w:t>
      </w:r>
    </w:p>
    <w:p>
      <w:r>
        <w:t>408.000</w:t>
      </w:r>
    </w:p>
    <w:p>
      <w:r>
        <w:t>575</w:t>
      </w:r>
    </w:p>
    <w:p>
      <w:r>
        <w:t>655</w:t>
      </w:r>
    </w:p>
    <w:p>
      <w:r>
        <w:t>645</w:t>
      </w:r>
    </w:p>
    <w:p>
      <w:r>
        <w:t>04C3.2.197</w:t>
      </w:r>
    </w:p>
    <w:p>
      <w:r>
        <w:t>Phá thai đến hết 7 tuần bằng thuốc</w:t>
      </w:r>
    </w:p>
    <w:p>
      <w:r>
        <w:t>189.000</w:t>
      </w:r>
    </w:p>
    <w:p>
      <w:r>
        <w:t>576</w:t>
      </w:r>
    </w:p>
    <w:p>
      <w:r>
        <w:t>656</w:t>
      </w:r>
    </w:p>
    <w:p>
      <w:r>
        <w:t>646</w:t>
      </w:r>
    </w:p>
    <w:p>
      <w:r>
        <w:t>Phá thai to từ 13 tuần đến 22 tuần bằng phương pháp đặt túi nước</w:t>
      </w:r>
    </w:p>
    <w:p>
      <w:r>
        <w:t>1.074.000</w:t>
      </w:r>
    </w:p>
    <w:p>
      <w:r>
        <w:t>577</w:t>
      </w:r>
    </w:p>
    <w:p>
      <w:r>
        <w:t>657</w:t>
      </w:r>
    </w:p>
    <w:p>
      <w:r>
        <w:t>647</w:t>
      </w:r>
    </w:p>
    <w:p>
      <w:r>
        <w:t>04C3.2.198</w:t>
      </w:r>
    </w:p>
    <w:p>
      <w:r>
        <w:t>Phá thai từ 13 tuần đến 22 tuần bằng thuốc</w:t>
      </w:r>
    </w:p>
    <w:p>
      <w:r>
        <w:t>569.000</w:t>
      </w:r>
    </w:p>
    <w:p>
      <w:r>
        <w:t>578</w:t>
      </w:r>
    </w:p>
    <w:p>
      <w:r>
        <w:t>658</w:t>
      </w:r>
    </w:p>
    <w:p>
      <w:r>
        <w:t>648</w:t>
      </w:r>
    </w:p>
    <w:p>
      <w:r>
        <w:t>Phá thai từ tuần thứ 7 đến hết 12 tuần bằng phương pháp hút chân không</w:t>
      </w:r>
    </w:p>
    <w:p>
      <w:r>
        <w:t>408.000</w:t>
      </w:r>
    </w:p>
    <w:p>
      <w:r>
        <w:t>579</w:t>
      </w:r>
    </w:p>
    <w:p>
      <w:r>
        <w:t>659</w:t>
      </w:r>
    </w:p>
    <w:p>
      <w:r>
        <w:t>649</w:t>
      </w:r>
    </w:p>
    <w:p>
      <w:r>
        <w:t>Phẫu thuật bảo tồn tử cung do vỡ tử cung</w:t>
      </w:r>
    </w:p>
    <w:p>
      <w:r>
        <w:t>4.972.000</w:t>
      </w:r>
    </w:p>
    <w:p>
      <w:r>
        <w:t>580</w:t>
      </w:r>
    </w:p>
    <w:p>
      <w:r>
        <w:t>660</w:t>
      </w:r>
    </w:p>
    <w:p>
      <w:r>
        <w:t>650</w:t>
      </w:r>
    </w:p>
    <w:p>
      <w:r>
        <w:t>Phẫu thuật bóc khối lạc nội mạc tử cung ở tầng sinh môn, thành bụng</w:t>
      </w:r>
    </w:p>
    <w:p>
      <w:r>
        <w:t>2.776.000</w:t>
      </w:r>
    </w:p>
    <w:p>
      <w:r>
        <w:t>581</w:t>
      </w:r>
    </w:p>
    <w:p>
      <w:r>
        <w:t>661</w:t>
      </w:r>
    </w:p>
    <w:p>
      <w:r>
        <w:t>651</w:t>
      </w:r>
    </w:p>
    <w:p>
      <w:r>
        <w:t>Phẫu thuật cắt âm vật phì đại</w:t>
      </w:r>
    </w:p>
    <w:p>
      <w:r>
        <w:t>2.719.000</w:t>
      </w:r>
    </w:p>
    <w:p>
      <w:r>
        <w:t>582</w:t>
      </w:r>
    </w:p>
    <w:p>
      <w:r>
        <w:t>662</w:t>
      </w:r>
    </w:p>
    <w:p>
      <w:r>
        <w:t>652</w:t>
      </w:r>
    </w:p>
    <w:p>
      <w:r>
        <w:t>Phẫu thuật cắt lọc vết mổ, khâu lại tử cung sau mổ lấy thai</w:t>
      </w:r>
    </w:p>
    <w:p>
      <w:r>
        <w:t>4.681.000</w:t>
      </w:r>
    </w:p>
    <w:p>
      <w:r>
        <w:t>583</w:t>
      </w:r>
    </w:p>
    <w:p>
      <w:r>
        <w:t>663</w:t>
      </w:r>
    </w:p>
    <w:p>
      <w:r>
        <w:t>653</w:t>
      </w:r>
    </w:p>
    <w:p>
      <w:r>
        <w:t>Phẫu thuật cắt một phần tuyến vú, cắt u vú lành tính</w:t>
      </w:r>
    </w:p>
    <w:p>
      <w:r>
        <w:t>2.962.000</w:t>
      </w:r>
    </w:p>
    <w:p>
      <w:r>
        <w:t>584</w:t>
      </w:r>
    </w:p>
    <w:p>
      <w:r>
        <w:t>664</w:t>
      </w:r>
    </w:p>
    <w:p>
      <w:r>
        <w:t>654</w:t>
      </w:r>
    </w:p>
    <w:p>
      <w:r>
        <w:t>Phẫu thuật cắt polip buồng tử cung (đường bụng, đường âm đạo)</w:t>
      </w:r>
    </w:p>
    <w:p>
      <w:r>
        <w:t>3.829.000</w:t>
      </w:r>
    </w:p>
    <w:p>
      <w:r>
        <w:t>585</w:t>
      </w:r>
    </w:p>
    <w:p>
      <w:r>
        <w:t>665</w:t>
      </w:r>
    </w:p>
    <w:p>
      <w:r>
        <w:t>655</w:t>
      </w:r>
    </w:p>
    <w:p>
      <w:r>
        <w:t>Phẫu thuật cắt polip cổ tử cung</w:t>
      </w:r>
    </w:p>
    <w:p>
      <w:r>
        <w:t>1.997.000</w:t>
      </w:r>
    </w:p>
    <w:p>
      <w:r>
        <w:t>586</w:t>
      </w:r>
    </w:p>
    <w:p>
      <w:r>
        <w:t>666</w:t>
      </w:r>
    </w:p>
    <w:p>
      <w:r>
        <w:t>656</w:t>
      </w:r>
    </w:p>
    <w:p>
      <w:r>
        <w:t>Phẫu thuật cắt tinh hoàn lạc chỗ</w:t>
      </w:r>
    </w:p>
    <w:p>
      <w:r>
        <w:t>2.828.000</w:t>
      </w:r>
    </w:p>
    <w:p>
      <w:r>
        <w:t>587</w:t>
      </w:r>
    </w:p>
    <w:p>
      <w:r>
        <w:t>667</w:t>
      </w:r>
    </w:p>
    <w:p>
      <w:r>
        <w:t>657</w:t>
      </w:r>
    </w:p>
    <w:p>
      <w:r>
        <w:t>Phẫu thuật cắt tử cung đường âm đạo</w:t>
      </w:r>
    </w:p>
    <w:p>
      <w:r>
        <w:t>3.894.000</w:t>
      </w:r>
    </w:p>
    <w:p>
      <w:r>
        <w:t>588</w:t>
      </w:r>
    </w:p>
    <w:p>
      <w:r>
        <w:t>668</w:t>
      </w:r>
    </w:p>
    <w:p>
      <w:r>
        <w:t>658</w:t>
      </w:r>
    </w:p>
    <w:p>
      <w:r>
        <w:t>Phẫu thuật cắt tử cung đường âm đạo có sự hỗ trợ của nội soi</w:t>
      </w:r>
    </w:p>
    <w:p>
      <w:r>
        <w:t>6.080.000</w:t>
      </w:r>
    </w:p>
    <w:p>
      <w:r>
        <w:t>589</w:t>
      </w:r>
    </w:p>
    <w:p>
      <w:r>
        <w:t>669</w:t>
      </w:r>
    </w:p>
    <w:p>
      <w:r>
        <w:t>659</w:t>
      </w:r>
    </w:p>
    <w:p>
      <w:r>
        <w:t>Phẫu thuật cắt tử cung tình trạng người bệnh nặng, viêm phúc mạc nặng, kèm vỡ tạng trong tiểu khung, vỡ tử cung phức tạp</w:t>
      </w:r>
    </w:p>
    <w:p>
      <w:r>
        <w:t>9.908.000</w:t>
      </w:r>
    </w:p>
    <w:p>
      <w:r>
        <w:t>590</w:t>
      </w:r>
    </w:p>
    <w:p>
      <w:r>
        <w:t>670</w:t>
      </w:r>
    </w:p>
    <w:p>
      <w:r>
        <w:t>660</w:t>
      </w:r>
    </w:p>
    <w:p>
      <w:r>
        <w:t>Phẫu thuật cắt tử cung và thắt động mạch hạ vị do chảy máu thứ phát sau phẫu thuật sản khoa</w:t>
      </w:r>
    </w:p>
    <w:p>
      <w:r>
        <w:t>7.655.000</w:t>
      </w:r>
    </w:p>
    <w:p>
      <w:r>
        <w:t>591</w:t>
      </w:r>
    </w:p>
    <w:p>
      <w:r>
        <w:t>671</w:t>
      </w:r>
    </w:p>
    <w:p>
      <w:r>
        <w:t>661</w:t>
      </w:r>
    </w:p>
    <w:p>
      <w:r>
        <w:t>Phẫu thuật cắt ung thư - buồng trứng + tử cung hoàn toàn + 2 phần phụ + mạc nối lớn</w:t>
      </w:r>
    </w:p>
    <w:p>
      <w:r>
        <w:t>6.387.000</w:t>
      </w:r>
    </w:p>
    <w:p>
      <w:r>
        <w:t>592</w:t>
      </w:r>
    </w:p>
    <w:p>
      <w:r>
        <w:t>672</w:t>
      </w:r>
    </w:p>
    <w:p>
      <w:r>
        <w:t>662</w:t>
      </w:r>
    </w:p>
    <w:p>
      <w:r>
        <w:t>Phẫu thuật cắt vách ngăn âm đạo, mở thông âm đạo</w:t>
      </w:r>
    </w:p>
    <w:p>
      <w:r>
        <w:t>2.759.000</w:t>
      </w:r>
    </w:p>
    <w:p>
      <w:r>
        <w:t>593</w:t>
      </w:r>
    </w:p>
    <w:p>
      <w:r>
        <w:t>673</w:t>
      </w:r>
    </w:p>
    <w:p>
      <w:r>
        <w:t>663</w:t>
      </w:r>
    </w:p>
    <w:p>
      <w:r>
        <w:t>Phẫu thuật chấn thương tầng sinh môn</w:t>
      </w:r>
    </w:p>
    <w:p>
      <w:r>
        <w:t>3.868.000</w:t>
      </w:r>
    </w:p>
    <w:p>
      <w:r>
        <w:t>594</w:t>
      </w:r>
    </w:p>
    <w:p>
      <w:r>
        <w:t>674</w:t>
      </w:r>
    </w:p>
    <w:p>
      <w:r>
        <w:t>664</w:t>
      </w:r>
    </w:p>
    <w:p>
      <w:r>
        <w:t>Phẫu thuật chửa ngoài tử cung thể huyết tụ thành nang</w:t>
      </w:r>
    </w:p>
    <w:p>
      <w:r>
        <w:t>3.923.000</w:t>
      </w:r>
    </w:p>
    <w:p>
      <w:r>
        <w:t>595</w:t>
      </w:r>
    </w:p>
    <w:p>
      <w:r>
        <w:t>675</w:t>
      </w:r>
    </w:p>
    <w:p>
      <w:r>
        <w:t>665</w:t>
      </w:r>
    </w:p>
    <w:p>
      <w:r>
        <w:t>Phẫu thuật chửa ngoài tử cung vỡ có choáng</w:t>
      </w:r>
    </w:p>
    <w:p>
      <w:r>
        <w:t>3.883.000</w:t>
      </w:r>
    </w:p>
    <w:p>
      <w:r>
        <w:t>596</w:t>
      </w:r>
    </w:p>
    <w:p>
      <w:r>
        <w:t>676</w:t>
      </w:r>
    </w:p>
    <w:p>
      <w:r>
        <w:t>666</w:t>
      </w:r>
    </w:p>
    <w:p>
      <w:r>
        <w:t>Phẫu thuật Crossen</w:t>
      </w:r>
    </w:p>
    <w:p>
      <w:r>
        <w:t>4.170.000</w:t>
      </w:r>
    </w:p>
    <w:p>
      <w:r>
        <w:t>597</w:t>
      </w:r>
    </w:p>
    <w:p>
      <w:r>
        <w:t>677</w:t>
      </w:r>
    </w:p>
    <w:p>
      <w:r>
        <w:t>667</w:t>
      </w:r>
    </w:p>
    <w:p>
      <w:r>
        <w:t>Phẫu thuật điều trị són tiểu (TOT, TVT)</w:t>
      </w:r>
    </w:p>
    <w:p>
      <w:r>
        <w:t>5.543.000</w:t>
      </w:r>
    </w:p>
    <w:p>
      <w:r>
        <w:t>Chưa bao gồm tấm màng nâng hoặc lưới các loại, các cỡ.</w:t>
      </w:r>
    </w:p>
    <w:p>
      <w:r>
        <w:t>598</w:t>
      </w:r>
    </w:p>
    <w:p>
      <w:r>
        <w:t>678</w:t>
      </w:r>
    </w:p>
    <w:p>
      <w:r>
        <w:t>668</w:t>
      </w:r>
    </w:p>
    <w:p>
      <w:r>
        <w:t>Phẫu thuật khối viêm dính tiểu khung</w:t>
      </w:r>
    </w:p>
    <w:p>
      <w:r>
        <w:t>3.421.000</w:t>
      </w:r>
    </w:p>
    <w:p>
      <w:r>
        <w:t>599</w:t>
      </w:r>
    </w:p>
    <w:p>
      <w:r>
        <w:t>679</w:t>
      </w:r>
    </w:p>
    <w:p>
      <w:r>
        <w:t>669</w:t>
      </w:r>
    </w:p>
    <w:p>
      <w:r>
        <w:t>Phẫu thuật làm lại tầng sinh môn và cơ vòng do rách phức tạp</w:t>
      </w:r>
    </w:p>
    <w:p>
      <w:r>
        <w:t>2.943.000</w:t>
      </w:r>
    </w:p>
    <w:p>
      <w:r>
        <w:t>600</w:t>
      </w:r>
    </w:p>
    <w:p>
      <w:r>
        <w:t>680</w:t>
      </w:r>
    </w:p>
    <w:p>
      <w:r>
        <w:t>670</w:t>
      </w:r>
    </w:p>
    <w:p>
      <w:r>
        <w:t>Phẫu thuật lấy thai có kèm các kỹ thuật cầm máu (thắt động mạch tử cung, mũi khâu B-lynch...)</w:t>
      </w:r>
    </w:p>
    <w:p>
      <w:r>
        <w:t>4.336.000</w:t>
      </w:r>
    </w:p>
    <w:p>
      <w:r>
        <w:t>601</w:t>
      </w:r>
    </w:p>
    <w:p>
      <w:r>
        <w:t>681</w:t>
      </w:r>
    </w:p>
    <w:p>
      <w:r>
        <w:t>671</w:t>
      </w:r>
    </w:p>
    <w:p>
      <w:r>
        <w:t>04C3.2.194</w:t>
      </w:r>
    </w:p>
    <w:p>
      <w:r>
        <w:t>Phẫu thuật lấy thai lần đầu</w:t>
      </w:r>
    </w:p>
    <w:p>
      <w:r>
        <w:t>2.431.000</w:t>
      </w:r>
    </w:p>
    <w:p>
      <w:r>
        <w:t>602</w:t>
      </w:r>
    </w:p>
    <w:p>
      <w:r>
        <w:t>682</w:t>
      </w:r>
    </w:p>
    <w:p>
      <w:r>
        <w:t>672</w:t>
      </w:r>
    </w:p>
    <w:p>
      <w:r>
        <w:t>04C3.2.195</w:t>
      </w:r>
    </w:p>
    <w:p>
      <w:r>
        <w:t>Phẫu thuật lấy thai lần thứ 2 trở lên</w:t>
      </w:r>
    </w:p>
    <w:p>
      <w:r>
        <w:t>3.102.000</w:t>
      </w:r>
    </w:p>
    <w:p>
      <w:r>
        <w:t>603</w:t>
      </w:r>
    </w:p>
    <w:p>
      <w:r>
        <w:t>683</w:t>
      </w:r>
    </w:p>
    <w:p>
      <w:r>
        <w:t>673</w:t>
      </w:r>
    </w:p>
    <w:p>
      <w:r>
        <w:t>Phẫu thuật lấy thai trên người bệnh có bệnh truyền nhiễm (viêm gan nặng, HIV-AIDS, H5N1)</w:t>
      </w:r>
    </w:p>
    <w:p>
      <w:r>
        <w:t>6.143.000</w:t>
      </w:r>
    </w:p>
    <w:p>
      <w:r>
        <w:t>604</w:t>
      </w:r>
    </w:p>
    <w:p>
      <w:r>
        <w:t>684</w:t>
      </w:r>
    </w:p>
    <w:p>
      <w:r>
        <w:t>674</w:t>
      </w:r>
    </w:p>
    <w:p>
      <w:r>
        <w:t>Phẫu thuật lấy thai trên người bệnh có sẹo mổ bụng cũ phức tạp</w:t>
      </w:r>
    </w:p>
    <w:p>
      <w:r>
        <w:t>4.161.000</w:t>
      </w:r>
    </w:p>
    <w:p>
      <w:r>
        <w:t>605</w:t>
      </w:r>
    </w:p>
    <w:p>
      <w:r>
        <w:t>685</w:t>
      </w:r>
    </w:p>
    <w:p>
      <w:r>
        <w:t>675</w:t>
      </w:r>
    </w:p>
    <w:p>
      <w:r>
        <w:t>Phẫu thuật lấy thai trên người bệnh mắc bệnh toàn thân hoặc bệnh lý sản khoa</w:t>
      </w:r>
    </w:p>
    <w:p>
      <w:r>
        <w:t>4.465.000</w:t>
      </w:r>
    </w:p>
    <w:p>
      <w:r>
        <w:t>606</w:t>
      </w:r>
    </w:p>
    <w:p>
      <w:r>
        <w:t>686</w:t>
      </w:r>
    </w:p>
    <w:p>
      <w:r>
        <w:t>676</w:t>
      </w:r>
    </w:p>
    <w:p>
      <w:r>
        <w:t>Phẫu thuật lấy thai và cắt tử cung trong rau cài răng lược</w:t>
      </w:r>
    </w:p>
    <w:p>
      <w:r>
        <w:t>8.176.000</w:t>
      </w:r>
    </w:p>
    <w:p>
      <w:r>
        <w:t>607</w:t>
      </w:r>
    </w:p>
    <w:p>
      <w:r>
        <w:t>687</w:t>
      </w:r>
    </w:p>
    <w:p>
      <w:r>
        <w:t>677</w:t>
      </w:r>
    </w:p>
    <w:p>
      <w:r>
        <w:t>Phẫu thuật Lefort hoặc Labhart</w:t>
      </w:r>
    </w:p>
    <w:p>
      <w:r>
        <w:t>2.882.000</w:t>
      </w:r>
    </w:p>
    <w:p>
      <w:r>
        <w:t>608</w:t>
      </w:r>
    </w:p>
    <w:p>
      <w:r>
        <w:t>688</w:t>
      </w:r>
    </w:p>
    <w:p>
      <w:r>
        <w:t>678</w:t>
      </w:r>
    </w:p>
    <w:p>
      <w:r>
        <w:t>Phẫu thuật Manchester</w:t>
      </w:r>
    </w:p>
    <w:p>
      <w:r>
        <w:t>3.839.000</w:t>
      </w:r>
    </w:p>
    <w:p>
      <w:r>
        <w:t>609</w:t>
      </w:r>
    </w:p>
    <w:p>
      <w:r>
        <w:t>689</w:t>
      </w:r>
    </w:p>
    <w:p>
      <w:r>
        <w:t>679</w:t>
      </w:r>
    </w:p>
    <w:p>
      <w:r>
        <w:t>Phẫu thuật mở bụng bóc u xơ tử cung</w:t>
      </w:r>
    </w:p>
    <w:p>
      <w:r>
        <w:t>3.455.000</w:t>
      </w:r>
    </w:p>
    <w:p>
      <w:r>
        <w:t>610</w:t>
      </w:r>
    </w:p>
    <w:p>
      <w:r>
        <w:t>690</w:t>
      </w:r>
    </w:p>
    <w:p>
      <w:r>
        <w:t>680</w:t>
      </w:r>
    </w:p>
    <w:p>
      <w:r>
        <w:t>Phẫu thuật mở bụng cắt góc tử cung</w:t>
      </w:r>
    </w:p>
    <w:p>
      <w:r>
        <w:t>3.665.000</w:t>
      </w:r>
    </w:p>
    <w:p>
      <w:r>
        <w:t>611</w:t>
      </w:r>
    </w:p>
    <w:p>
      <w:r>
        <w:t>691</w:t>
      </w:r>
    </w:p>
    <w:p>
      <w:r>
        <w:t>681</w:t>
      </w:r>
    </w:p>
    <w:p>
      <w:r>
        <w:t>Phẫu thuật mở bụng cắt tử cung</w:t>
      </w:r>
    </w:p>
    <w:p>
      <w:r>
        <w:t>4.034.000</w:t>
      </w:r>
    </w:p>
    <w:p>
      <w:r>
        <w:t>612</w:t>
      </w:r>
    </w:p>
    <w:p>
      <w:r>
        <w:t>692</w:t>
      </w:r>
    </w:p>
    <w:p>
      <w:r>
        <w:t>682</w:t>
      </w:r>
    </w:p>
    <w:p>
      <w:r>
        <w:t>Phẫu thuật mở bụng cắt tử cung hoàn toàn và vét hạch chậu</w:t>
      </w:r>
    </w:p>
    <w:p>
      <w:r>
        <w:t>6.402.000</w:t>
      </w:r>
    </w:p>
    <w:p>
      <w:r>
        <w:t>613</w:t>
      </w:r>
    </w:p>
    <w:p>
      <w:r>
        <w:t>693</w:t>
      </w:r>
    </w:p>
    <w:p>
      <w:r>
        <w:t>683</w:t>
      </w:r>
    </w:p>
    <w:p>
      <w:r>
        <w:t>Phẫu thuật mở bụng cắt u buồng trứng hoặc cắt phần phụ</w:t>
      </w:r>
    </w:p>
    <w:p>
      <w:r>
        <w:t>3.044.000</w:t>
      </w:r>
    </w:p>
    <w:p>
      <w:r>
        <w:t>614</w:t>
      </w:r>
    </w:p>
    <w:p>
      <w:r>
        <w:t>694</w:t>
      </w:r>
    </w:p>
    <w:p>
      <w:r>
        <w:t>684</w:t>
      </w:r>
    </w:p>
    <w:p>
      <w:r>
        <w:t>Phẫu thuật mở bụng tạo hình vòi trứng, nối lại vòi trứng</w:t>
      </w:r>
    </w:p>
    <w:p>
      <w:r>
        <w:t>4.908.000</w:t>
      </w:r>
    </w:p>
    <w:p>
      <w:r>
        <w:t>615</w:t>
      </w:r>
    </w:p>
    <w:p>
      <w:r>
        <w:t>695</w:t>
      </w:r>
    </w:p>
    <w:p>
      <w:r>
        <w:t>685</w:t>
      </w:r>
    </w:p>
    <w:p>
      <w:r>
        <w:t>Phẫu thuật mở bụng thăm dò, xử trí bệnh lý phụ khoa</w:t>
      </w:r>
    </w:p>
    <w:p>
      <w:r>
        <w:t>2.881.000</w:t>
      </w:r>
    </w:p>
    <w:p>
      <w:r>
        <w:t>616</w:t>
      </w:r>
    </w:p>
    <w:p>
      <w:r>
        <w:t>696</w:t>
      </w:r>
    </w:p>
    <w:p>
      <w:r>
        <w:t>686</w:t>
      </w:r>
    </w:p>
    <w:p>
      <w:r>
        <w:t>Phẫu thuật mở bụng xử trí viêm phúc mạc tiểu khung, viêm phần phụ, ứ mủ vòi trứng</w:t>
      </w:r>
    </w:p>
    <w:p>
      <w:r>
        <w:t>4.447.000</w:t>
      </w:r>
    </w:p>
    <w:p>
      <w:r>
        <w:t>617</w:t>
      </w:r>
    </w:p>
    <w:p>
      <w:r>
        <w:t>697</w:t>
      </w:r>
    </w:p>
    <w:p>
      <w:r>
        <w:t>687</w:t>
      </w:r>
    </w:p>
    <w:p>
      <w:r>
        <w:t>Phẫu thuật nội soi bóc u xơ tử cung</w:t>
      </w:r>
    </w:p>
    <w:p>
      <w:r>
        <w:t>6.274.000</w:t>
      </w:r>
    </w:p>
    <w:p>
      <w:r>
        <w:t>618</w:t>
      </w:r>
    </w:p>
    <w:p>
      <w:r>
        <w:t>698</w:t>
      </w:r>
    </w:p>
    <w:p>
      <w:r>
        <w:t>688</w:t>
      </w:r>
    </w:p>
    <w:p>
      <w:r>
        <w:t>Phẫu thuật nội soi buồng tử cung cắt nhân xơ; polip; tách dính; cắt vách ngăn; lấy dị vật</w:t>
      </w:r>
    </w:p>
    <w:p>
      <w:r>
        <w:t>5.716.000</w:t>
      </w:r>
    </w:p>
    <w:p>
      <w:r>
        <w:t>619</w:t>
      </w:r>
    </w:p>
    <w:p>
      <w:r>
        <w:t>699</w:t>
      </w:r>
    </w:p>
    <w:p>
      <w:r>
        <w:t>689</w:t>
      </w:r>
    </w:p>
    <w:p>
      <w:r>
        <w:t>Phẫu thuật nội soi cắt phần phụ</w:t>
      </w:r>
    </w:p>
    <w:p>
      <w:r>
        <w:t>5.229.000</w:t>
      </w:r>
    </w:p>
    <w:p>
      <w:r>
        <w:t>620</w:t>
      </w:r>
    </w:p>
    <w:p>
      <w:r>
        <w:t>700</w:t>
      </w:r>
    </w:p>
    <w:p>
      <w:r>
        <w:t>690</w:t>
      </w:r>
    </w:p>
    <w:p>
      <w:r>
        <w:t>Phẫu thuật nội soi cắt tử cung</w:t>
      </w:r>
    </w:p>
    <w:p>
      <w:r>
        <w:t>6.072.000</w:t>
      </w:r>
    </w:p>
    <w:p>
      <w:r>
        <w:t>621</w:t>
      </w:r>
    </w:p>
    <w:p>
      <w:r>
        <w:t>701</w:t>
      </w:r>
    </w:p>
    <w:p>
      <w:r>
        <w:t>691</w:t>
      </w:r>
    </w:p>
    <w:p>
      <w:r>
        <w:t>Phẫu thuật nội soi cắt tử cung hoàn toàn và vét hạch chậu</w:t>
      </w:r>
    </w:p>
    <w:p>
      <w:r>
        <w:t>8.181.000</w:t>
      </w:r>
    </w:p>
    <w:p>
      <w:r>
        <w:t>622</w:t>
      </w:r>
    </w:p>
    <w:p>
      <w:r>
        <w:t>702</w:t>
      </w:r>
    </w:p>
    <w:p>
      <w:r>
        <w:t>692</w:t>
      </w:r>
    </w:p>
    <w:p>
      <w:r>
        <w:t>Phẫu thuật nội soi cắt ung thư buồng trứng kèm cắt tử cung hoàn toàn + 2 phần phụ + mạc nối lớn</w:t>
      </w:r>
    </w:p>
    <w:p>
      <w:r>
        <w:t>8.320.000</w:t>
      </w:r>
    </w:p>
    <w:p>
      <w:r>
        <w:t>623</w:t>
      </w:r>
    </w:p>
    <w:p>
      <w:r>
        <w:t>703</w:t>
      </w:r>
    </w:p>
    <w:p>
      <w:r>
        <w:t>693</w:t>
      </w:r>
    </w:p>
    <w:p>
      <w:r>
        <w:t>Phẫu thuật nội soi điều trị vô sinh (soi buồng tử cung + nội soi ổ bụng)</w:t>
      </w:r>
    </w:p>
    <w:p>
      <w:r>
        <w:t>6.181.000</w:t>
      </w:r>
    </w:p>
    <w:p>
      <w:r>
        <w:t>624</w:t>
      </w:r>
    </w:p>
    <w:p>
      <w:r>
        <w:t>704</w:t>
      </w:r>
    </w:p>
    <w:p>
      <w:r>
        <w:t>694</w:t>
      </w:r>
    </w:p>
    <w:p>
      <w:r>
        <w:t>Phẫu thuật nội soi khâu lỗ thủng tử cung</w:t>
      </w:r>
    </w:p>
    <w:p>
      <w:r>
        <w:t>5.247.000</w:t>
      </w:r>
    </w:p>
    <w:p>
      <w:r>
        <w:t>625</w:t>
      </w:r>
    </w:p>
    <w:p>
      <w:r>
        <w:t>705</w:t>
      </w:r>
    </w:p>
    <w:p>
      <w:r>
        <w:t>695</w:t>
      </w:r>
    </w:p>
    <w:p>
      <w:r>
        <w:t>Phẫu thuật nội soi lấy dụng cụ tử cung trong ổ bụng</w:t>
      </w:r>
    </w:p>
    <w:p>
      <w:r>
        <w:t>5.690.000</w:t>
      </w:r>
    </w:p>
    <w:p>
      <w:r>
        <w:t>626</w:t>
      </w:r>
    </w:p>
    <w:p>
      <w:r>
        <w:t>706</w:t>
      </w:r>
    </w:p>
    <w:p>
      <w:r>
        <w:t>696</w:t>
      </w:r>
    </w:p>
    <w:p>
      <w:r>
        <w:t>Phẫu thuật nội soi ổ bụng chẩn đoán + tiêm MTX tại chỗ điều trị thai ngoài tử cung</w:t>
      </w:r>
    </w:p>
    <w:p>
      <w:r>
        <w:t>5.163.000</w:t>
      </w:r>
    </w:p>
    <w:p>
      <w:r>
        <w:t>627</w:t>
      </w:r>
    </w:p>
    <w:p>
      <w:r>
        <w:t>707</w:t>
      </w:r>
    </w:p>
    <w:p>
      <w:r>
        <w:t>697</w:t>
      </w:r>
    </w:p>
    <w:p>
      <w:r>
        <w:t>Phẫu thuật nội soi ổ bụng chẩn đoán các bệnh lý phụ khoa</w:t>
      </w:r>
    </w:p>
    <w:p>
      <w:r>
        <w:t>5.121.000</w:t>
      </w:r>
    </w:p>
    <w:p>
      <w:r>
        <w:t>628</w:t>
      </w:r>
    </w:p>
    <w:p>
      <w:r>
        <w:t>708</w:t>
      </w:r>
    </w:p>
    <w:p>
      <w:r>
        <w:t>698</w:t>
      </w:r>
    </w:p>
    <w:p>
      <w:r>
        <w:t>Phẫu thuật nội soi sa sinh dục nữ</w:t>
      </w:r>
    </w:p>
    <w:p>
      <w:r>
        <w:t>9.311.000</w:t>
      </w:r>
    </w:p>
    <w:p>
      <w:r>
        <w:t>629</w:t>
      </w:r>
    </w:p>
    <w:p>
      <w:r>
        <w:t>709</w:t>
      </w:r>
    </w:p>
    <w:p>
      <w:r>
        <w:t>699</w:t>
      </w:r>
    </w:p>
    <w:p>
      <w:r>
        <w:t>Phẫu thuật nội soi treo buồng trứng</w:t>
      </w:r>
    </w:p>
    <w:p>
      <w:r>
        <w:t>5.708.000</w:t>
      </w:r>
    </w:p>
    <w:p>
      <w:r>
        <w:t>630</w:t>
      </w:r>
    </w:p>
    <w:p>
      <w:r>
        <w:t>710</w:t>
      </w:r>
    </w:p>
    <w:p>
      <w:r>
        <w:t>700</w:t>
      </w:r>
    </w:p>
    <w:p>
      <w:r>
        <w:t>Phẫu thuật nội soi triệt sản nữ</w:t>
      </w:r>
    </w:p>
    <w:p>
      <w:r>
        <w:t>4.906.000</w:t>
      </w:r>
    </w:p>
    <w:p>
      <w:r>
        <w:t>631</w:t>
      </w:r>
    </w:p>
    <w:p>
      <w:r>
        <w:t>711</w:t>
      </w:r>
    </w:p>
    <w:p>
      <w:r>
        <w:t>701</w:t>
      </w:r>
    </w:p>
    <w:p>
      <w:r>
        <w:t>Phẫu thuật nội soi vét hạch tiểu khung</w:t>
      </w:r>
    </w:p>
    <w:p>
      <w:r>
        <w:t>6.690.000</w:t>
      </w:r>
    </w:p>
    <w:p>
      <w:r>
        <w:t>632</w:t>
      </w:r>
    </w:p>
    <w:p>
      <w:r>
        <w:t>712</w:t>
      </w:r>
    </w:p>
    <w:p>
      <w:r>
        <w:t>702</w:t>
      </w:r>
    </w:p>
    <w:p>
      <w:r>
        <w:t>Phẫu thuật nội soi xử trí viêm phúc mạc tiểu khung, viêm phần phụ, ứ mủ vòi trứng</w:t>
      </w:r>
    </w:p>
    <w:p>
      <w:r>
        <w:t>6.832.000</w:t>
      </w:r>
    </w:p>
    <w:p>
      <w:r>
        <w:t>633</w:t>
      </w:r>
    </w:p>
    <w:p>
      <w:r>
        <w:t>713</w:t>
      </w:r>
    </w:p>
    <w:p>
      <w:r>
        <w:t>703</w:t>
      </w:r>
    </w:p>
    <w:p>
      <w:r>
        <w:t>Phẫu thuật Second Look trong ung thư buồng trứng</w:t>
      </w:r>
    </w:p>
    <w:p>
      <w:r>
        <w:t>4.217.000</w:t>
      </w:r>
    </w:p>
    <w:p>
      <w:r>
        <w:t>634</w:t>
      </w:r>
    </w:p>
    <w:p>
      <w:r>
        <w:t>714</w:t>
      </w:r>
    </w:p>
    <w:p>
      <w:r>
        <w:t>704</w:t>
      </w:r>
    </w:p>
    <w:p>
      <w:r>
        <w:t>Phẫu thuật tạo hình âm đạo (nội soi kết hợp đường dưới)</w:t>
      </w:r>
    </w:p>
    <w:p>
      <w:r>
        <w:t>6.218.000</w:t>
      </w:r>
    </w:p>
    <w:p>
      <w:r>
        <w:t>635</w:t>
      </w:r>
    </w:p>
    <w:p>
      <w:r>
        <w:t>715</w:t>
      </w:r>
    </w:p>
    <w:p>
      <w:r>
        <w:t>705</w:t>
      </w:r>
    </w:p>
    <w:p>
      <w:r>
        <w:t>Phẫu thuật tạo hình âm đạo do dị dạng (đường dưới)</w:t>
      </w:r>
    </w:p>
    <w:p>
      <w:r>
        <w:t>3.836.000</w:t>
      </w:r>
    </w:p>
    <w:p>
      <w:r>
        <w:t>636</w:t>
      </w:r>
    </w:p>
    <w:p>
      <w:r>
        <w:t>716</w:t>
      </w:r>
    </w:p>
    <w:p>
      <w:r>
        <w:t>706</w:t>
      </w:r>
    </w:p>
    <w:p>
      <w:r>
        <w:t>Phẫu thuật tạo hình tử cung (Strassman, Jones)</w:t>
      </w:r>
    </w:p>
    <w:p>
      <w:r>
        <w:t>4.902.000</w:t>
      </w:r>
    </w:p>
    <w:p>
      <w:r>
        <w:t>637</w:t>
      </w:r>
    </w:p>
    <w:p>
      <w:r>
        <w:t>717</w:t>
      </w:r>
    </w:p>
    <w:p>
      <w:r>
        <w:t>707</w:t>
      </w:r>
    </w:p>
    <w:p>
      <w:r>
        <w:t>Phẫu thuật thắt động mạch hạ vị trong cấp cứu sản phụ khoa</w:t>
      </w:r>
    </w:p>
    <w:p>
      <w:r>
        <w:t>4.967.000</w:t>
      </w:r>
    </w:p>
    <w:p>
      <w:r>
        <w:t>638</w:t>
      </w:r>
    </w:p>
    <w:p>
      <w:r>
        <w:t>718</w:t>
      </w:r>
    </w:p>
    <w:p>
      <w:r>
        <w:t>708</w:t>
      </w:r>
    </w:p>
    <w:p>
      <w:r>
        <w:t>Phẫu thuật thắt động mạch tử cung trong cấp cứu sản phụ khoa</w:t>
      </w:r>
    </w:p>
    <w:p>
      <w:r>
        <w:t>3.435.000</w:t>
      </w:r>
    </w:p>
    <w:p>
      <w:r>
        <w:t>639</w:t>
      </w:r>
    </w:p>
    <w:p>
      <w:r>
        <w:t>719</w:t>
      </w:r>
    </w:p>
    <w:p>
      <w:r>
        <w:t>709</w:t>
      </w:r>
    </w:p>
    <w:p>
      <w:r>
        <w:t>Phẫu thuật treo bàng quang và trực tràng sau mổ sa sinh dục</w:t>
      </w:r>
    </w:p>
    <w:p>
      <w:r>
        <w:t>4.279.000</w:t>
      </w:r>
    </w:p>
    <w:p>
      <w:r>
        <w:t>640</w:t>
      </w:r>
    </w:p>
    <w:p>
      <w:r>
        <w:t>720</w:t>
      </w:r>
    </w:p>
    <w:p>
      <w:r>
        <w:t>710</w:t>
      </w:r>
    </w:p>
    <w:p>
      <w:r>
        <w:t>Phẫu thuật treo tử cung</w:t>
      </w:r>
    </w:p>
    <w:p>
      <w:r>
        <w:t>2.958.000</w:t>
      </w:r>
    </w:p>
    <w:p>
      <w:r>
        <w:t>641</w:t>
      </w:r>
    </w:p>
    <w:p>
      <w:r>
        <w:t>721</w:t>
      </w:r>
    </w:p>
    <w:p>
      <w:r>
        <w:t>711</w:t>
      </w:r>
    </w:p>
    <w:p>
      <w:r>
        <w:t>Phẫu thuật Wertheim (cắt tử cung tận gốc + vét hạch)</w:t>
      </w:r>
    </w:p>
    <w:p>
      <w:r>
        <w:t>6.448.000</w:t>
      </w:r>
    </w:p>
    <w:p>
      <w:r>
        <w:t>642</w:t>
      </w:r>
    </w:p>
    <w:p>
      <w:r>
        <w:t>722</w:t>
      </w:r>
    </w:p>
    <w:p>
      <w:r>
        <w:t>712</w:t>
      </w:r>
    </w:p>
    <w:p>
      <w:r>
        <w:t>Sinh thiết cổ tử cung, âm hộ, âm đạo</w:t>
      </w:r>
    </w:p>
    <w:p>
      <w:r>
        <w:t>393.000</w:t>
      </w:r>
    </w:p>
    <w:p>
      <w:r>
        <w:t>643</w:t>
      </w:r>
    </w:p>
    <w:p>
      <w:r>
        <w:t>723</w:t>
      </w:r>
    </w:p>
    <w:p>
      <w:r>
        <w:t>713</w:t>
      </w:r>
    </w:p>
    <w:p>
      <w:r>
        <w:t>Sinh thiết gai rau</w:t>
      </w:r>
    </w:p>
    <w:p>
      <w:r>
        <w:t>1.161.000</w:t>
      </w:r>
    </w:p>
    <w:p>
      <w:r>
        <w:t>644</w:t>
      </w:r>
    </w:p>
    <w:p>
      <w:r>
        <w:t>724</w:t>
      </w:r>
    </w:p>
    <w:p>
      <w:r>
        <w:t>714</w:t>
      </w:r>
    </w:p>
    <w:p>
      <w:r>
        <w:t>Sinh thiết hạch gác (cửa) trong ung thư vú</w:t>
      </w:r>
    </w:p>
    <w:p>
      <w:r>
        <w:t>2.265.000</w:t>
      </w:r>
    </w:p>
    <w:p>
      <w:r>
        <w:t>645</w:t>
      </w:r>
    </w:p>
    <w:p>
      <w:r>
        <w:t>725</w:t>
      </w:r>
    </w:p>
    <w:p>
      <w:r>
        <w:t>715</w:t>
      </w:r>
    </w:p>
    <w:p>
      <w:r>
        <w:t>04C3.2.189</w:t>
      </w:r>
    </w:p>
    <w:p>
      <w:r>
        <w:t>Soi cổ tử cung</w:t>
      </w:r>
    </w:p>
    <w:p>
      <w:r>
        <w:t>63.900</w:t>
      </w:r>
    </w:p>
    <w:p>
      <w:r>
        <w:t>646</w:t>
      </w:r>
    </w:p>
    <w:p>
      <w:r>
        <w:t>726</w:t>
      </w:r>
    </w:p>
    <w:p>
      <w:r>
        <w:t>716</w:t>
      </w:r>
    </w:p>
    <w:p>
      <w:r>
        <w:t>04C3.2.190</w:t>
      </w:r>
    </w:p>
    <w:p>
      <w:r>
        <w:t>Soi ối</w:t>
      </w:r>
    </w:p>
    <w:p>
      <w:r>
        <w:t>50.900</w:t>
      </w:r>
    </w:p>
    <w:p>
      <w:r>
        <w:t>647</w:t>
      </w:r>
    </w:p>
    <w:p>
      <w:r>
        <w:t>727</w:t>
      </w:r>
    </w:p>
    <w:p>
      <w:r>
        <w:t>717</w:t>
      </w:r>
    </w:p>
    <w:p>
      <w:r>
        <w:t>Thủ thuật LEEP (cắt cổ tử cung bằng vòng nhiệt điện)</w:t>
      </w:r>
    </w:p>
    <w:p>
      <w:r>
        <w:t>1.171.000</w:t>
      </w:r>
    </w:p>
    <w:p>
      <w:r>
        <w:t>648</w:t>
      </w:r>
    </w:p>
    <w:p>
      <w:r>
        <w:t>728</w:t>
      </w:r>
    </w:p>
    <w:p>
      <w:r>
        <w:t>718</w:t>
      </w:r>
    </w:p>
    <w:p>
      <w:r>
        <w:t>Tiêm hoá chất tại chỗ điều trị chửa ở cổ tử cung</w:t>
      </w:r>
    </w:p>
    <w:p>
      <w:r>
        <w:t>265.000</w:t>
      </w:r>
    </w:p>
    <w:p>
      <w:r>
        <w:t>649</w:t>
      </w:r>
    </w:p>
    <w:p>
      <w:r>
        <w:t>729</w:t>
      </w:r>
    </w:p>
    <w:p>
      <w:r>
        <w:t>719</w:t>
      </w:r>
    </w:p>
    <w:p>
      <w:r>
        <w:t>Tiêm nhân Chorio</w:t>
      </w:r>
    </w:p>
    <w:p>
      <w:r>
        <w:t>249.000</w:t>
      </w:r>
    </w:p>
    <w:p>
      <w:r>
        <w:t>650</w:t>
      </w:r>
    </w:p>
    <w:p>
      <w:r>
        <w:t>731</w:t>
      </w:r>
    </w:p>
    <w:p>
      <w:r>
        <w:t>721</w:t>
      </w:r>
    </w:p>
    <w:p>
      <w:r>
        <w:t>04C3.2.193</w:t>
      </w:r>
    </w:p>
    <w:p>
      <w:r>
        <w:t>Xoắn hoặc cắt bỏ polype âm hộ, âm đạo, cổ tử cung</w:t>
      </w:r>
    </w:p>
    <w:p>
      <w:r>
        <w:t>406.000</w:t>
      </w:r>
    </w:p>
    <w:p>
      <w:r>
        <w:t>Các phẫu thuật, thủ thuật còn lại khác</w:t>
      </w:r>
    </w:p>
    <w:p>
      <w:r>
        <w:t>651</w:t>
      </w:r>
    </w:p>
    <w:p>
      <w:r>
        <w:t>732</w:t>
      </w:r>
    </w:p>
    <w:p>
      <w:r>
        <w:t>722</w:t>
      </w:r>
    </w:p>
    <w:p>
      <w:r>
        <w:t>Phẫu thuật loại đặc biệt</w:t>
      </w:r>
    </w:p>
    <w:p>
      <w:r>
        <w:t>4.068.000</w:t>
      </w:r>
    </w:p>
    <w:p>
      <w:r>
        <w:t>652</w:t>
      </w:r>
    </w:p>
    <w:p>
      <w:r>
        <w:t>733</w:t>
      </w:r>
    </w:p>
    <w:p>
      <w:r>
        <w:t>723</w:t>
      </w:r>
    </w:p>
    <w:p>
      <w:r>
        <w:t>Phẫu thuật loại I</w:t>
      </w:r>
    </w:p>
    <w:p>
      <w:r>
        <w:t>2.502.000</w:t>
      </w:r>
    </w:p>
    <w:p>
      <w:r>
        <w:t>653</w:t>
      </w:r>
    </w:p>
    <w:p>
      <w:r>
        <w:t>734</w:t>
      </w:r>
    </w:p>
    <w:p>
      <w:r>
        <w:t>724</w:t>
      </w:r>
    </w:p>
    <w:p>
      <w:r>
        <w:t>Phẫu thuật loại II</w:t>
      </w:r>
    </w:p>
    <w:p>
      <w:r>
        <w:t>1.581.000</w:t>
      </w:r>
    </w:p>
    <w:p>
      <w:r>
        <w:t>654</w:t>
      </w:r>
    </w:p>
    <w:p>
      <w:r>
        <w:t>735</w:t>
      </w:r>
    </w:p>
    <w:p>
      <w:r>
        <w:t>725</w:t>
      </w:r>
    </w:p>
    <w:p>
      <w:r>
        <w:t>Phẫu thuật loại III</w:t>
      </w:r>
    </w:p>
    <w:p>
      <w:r>
        <w:t>1.194.000</w:t>
      </w:r>
    </w:p>
    <w:p>
      <w:r>
        <w:t>655</w:t>
      </w:r>
    </w:p>
    <w:p>
      <w:r>
        <w:t>736</w:t>
      </w:r>
    </w:p>
    <w:p>
      <w:r>
        <w:t>726</w:t>
      </w:r>
    </w:p>
    <w:p>
      <w:r>
        <w:t>Thủ thuật loại đặc biệt</w:t>
      </w:r>
    </w:p>
    <w:p>
      <w:r>
        <w:t>915.000</w:t>
      </w:r>
    </w:p>
    <w:p>
      <w:r>
        <w:t>656</w:t>
      </w:r>
    </w:p>
    <w:p>
      <w:r>
        <w:t>737</w:t>
      </w:r>
    </w:p>
    <w:p>
      <w:r>
        <w:t>727</w:t>
      </w:r>
    </w:p>
    <w:p>
      <w:r>
        <w:t>Thủ thuật loại I</w:t>
      </w:r>
    </w:p>
    <w:p>
      <w:r>
        <w:t>628.000</w:t>
      </w:r>
    </w:p>
    <w:p>
      <w:r>
        <w:t>657</w:t>
      </w:r>
    </w:p>
    <w:p>
      <w:r>
        <w:t>738</w:t>
      </w:r>
    </w:p>
    <w:p>
      <w:r>
        <w:t>728</w:t>
      </w:r>
    </w:p>
    <w:p>
      <w:r>
        <w:t>Thủ thuật loại II</w:t>
      </w:r>
    </w:p>
    <w:p>
      <w:r>
        <w:t>439.000</w:t>
      </w:r>
    </w:p>
    <w:p>
      <w:r>
        <w:t>658</w:t>
      </w:r>
    </w:p>
    <w:p>
      <w:r>
        <w:t>739</w:t>
      </w:r>
    </w:p>
    <w:p>
      <w:r>
        <w:t>729</w:t>
      </w:r>
    </w:p>
    <w:p>
      <w:r>
        <w:t>Thủ thuật loại III</w:t>
      </w:r>
    </w:p>
    <w:p>
      <w:r>
        <w:t>202.000</w:t>
      </w:r>
    </w:p>
    <w:p>
      <w:r>
        <w:t>VII</w:t>
      </w:r>
    </w:p>
    <w:p>
      <w:r>
        <w:t>VII</w:t>
      </w:r>
    </w:p>
    <w:p>
      <w:r>
        <w:t>MẮT</w:t>
      </w:r>
    </w:p>
    <w:p>
      <w:r>
        <w:t>659</w:t>
      </w:r>
    </w:p>
    <w:p>
      <w:r>
        <w:t>740</w:t>
      </w:r>
    </w:p>
    <w:p>
      <w:r>
        <w:t>730</w:t>
      </w:r>
    </w:p>
    <w:p>
      <w:r>
        <w:t>Bơm rửa lệ đạo</w:t>
      </w:r>
    </w:p>
    <w:p>
      <w:r>
        <w:t>38.300</w:t>
      </w:r>
    </w:p>
    <w:p>
      <w:r>
        <w:t>660</w:t>
      </w:r>
    </w:p>
    <w:p>
      <w:r>
        <w:t>741</w:t>
      </w:r>
    </w:p>
    <w:p>
      <w:r>
        <w:t>731</w:t>
      </w:r>
    </w:p>
    <w:p>
      <w:r>
        <w:t>03C2.3.76</w:t>
      </w:r>
    </w:p>
    <w:p>
      <w:r>
        <w:t>Cắt bè áp MMC hoặc áp 5FU</w:t>
      </w:r>
    </w:p>
    <w:p>
      <w:r>
        <w:t>1.260.000</w:t>
      </w:r>
    </w:p>
    <w:p>
      <w:r>
        <w:t>Chưa bao gồm thuốc MMC; 5FU.</w:t>
      </w:r>
    </w:p>
    <w:p>
      <w:r>
        <w:t>661</w:t>
      </w:r>
    </w:p>
    <w:p>
      <w:r>
        <w:t>742</w:t>
      </w:r>
    </w:p>
    <w:p>
      <w:r>
        <w:t>732</w:t>
      </w:r>
    </w:p>
    <w:p>
      <w:r>
        <w:t>03C2.3.59</w:t>
      </w:r>
    </w:p>
    <w:p>
      <w:r>
        <w:t>Cắt bỏ túi lệ</w:t>
      </w:r>
    </w:p>
    <w:p>
      <w:r>
        <w:t>872.000</w:t>
      </w:r>
    </w:p>
    <w:p>
      <w:r>
        <w:t>662</w:t>
      </w:r>
    </w:p>
    <w:p>
      <w:r>
        <w:t>743</w:t>
      </w:r>
    </w:p>
    <w:p>
      <w:r>
        <w:t>733</w:t>
      </w:r>
    </w:p>
    <w:p>
      <w:r>
        <w:t>03C2.3.48</w:t>
      </w:r>
    </w:p>
    <w:p>
      <w:r>
        <w:t>Cắt dịch kính đơn thuần hoặc lấy dị vật nội nhãn</w:t>
      </w:r>
    </w:p>
    <w:p>
      <w:r>
        <w:t>1.266.000</w:t>
      </w:r>
    </w:p>
    <w:p>
      <w:r>
        <w:t>Chưa bao gồm đầu cắt dịch kính, đầu laser, dây dẫn sáng.</w:t>
      </w:r>
    </w:p>
    <w:p>
      <w:r>
        <w:t>663</w:t>
      </w:r>
    </w:p>
    <w:p>
      <w:r>
        <w:t>744</w:t>
      </w:r>
    </w:p>
    <w:p>
      <w:r>
        <w:t>734</w:t>
      </w:r>
    </w:p>
    <w:p>
      <w:r>
        <w:t>03C2.3.61</w:t>
      </w:r>
    </w:p>
    <w:p>
      <w:r>
        <w:t>Cắt mộng áp Mytomycin</w:t>
      </w:r>
    </w:p>
    <w:p>
      <w:r>
        <w:t>1.030.000</w:t>
      </w:r>
    </w:p>
    <w:p>
      <w:r>
        <w:t>Chưa bao gồm thuốc MMC.</w:t>
      </w:r>
    </w:p>
    <w:p>
      <w:r>
        <w:t>664</w:t>
      </w:r>
    </w:p>
    <w:p>
      <w:r>
        <w:t>745</w:t>
      </w:r>
    </w:p>
    <w:p>
      <w:r>
        <w:t>735</w:t>
      </w:r>
    </w:p>
    <w:p>
      <w:r>
        <w:t>03C2.3.73</w:t>
      </w:r>
    </w:p>
    <w:p>
      <w:r>
        <w:t>Cắt mống mắt chu biên bằng Laser</w:t>
      </w:r>
    </w:p>
    <w:p>
      <w:r>
        <w:t>323.000</w:t>
      </w:r>
    </w:p>
    <w:p>
      <w:r>
        <w:t>665</w:t>
      </w:r>
    </w:p>
    <w:p>
      <w:r>
        <w:t>746</w:t>
      </w:r>
    </w:p>
    <w:p>
      <w:r>
        <w:t>736</w:t>
      </w:r>
    </w:p>
    <w:p>
      <w:r>
        <w:t>03C2.3.87</w:t>
      </w:r>
    </w:p>
    <w:p>
      <w:r>
        <w:t>Cắt u bì kết giác mạc có hoặc không ghép kết mạc</w:t>
      </w:r>
    </w:p>
    <w:p>
      <w:r>
        <w:t>1.190.000</w:t>
      </w:r>
    </w:p>
    <w:p>
      <w:r>
        <w:t>666</w:t>
      </w:r>
    </w:p>
    <w:p>
      <w:r>
        <w:t>747</w:t>
      </w:r>
    </w:p>
    <w:p>
      <w:r>
        <w:t>737</w:t>
      </w:r>
    </w:p>
    <w:p>
      <w:r>
        <w:t>03C2.3.66</w:t>
      </w:r>
    </w:p>
    <w:p>
      <w:r>
        <w:t>Cắt u kết mạc không vá</w:t>
      </w:r>
    </w:p>
    <w:p>
      <w:r>
        <w:t>760.000</w:t>
      </w:r>
    </w:p>
    <w:p>
      <w:r>
        <w:t>667</w:t>
      </w:r>
    </w:p>
    <w:p>
      <w:r>
        <w:t>748</w:t>
      </w:r>
    </w:p>
    <w:p>
      <w:r>
        <w:t>738</w:t>
      </w:r>
    </w:p>
    <w:p>
      <w:r>
        <w:t>04C3.3.208</w:t>
      </w:r>
    </w:p>
    <w:p>
      <w:r>
        <w:t>Chích chắp hoặc lẹo</w:t>
      </w:r>
    </w:p>
    <w:p>
      <w:r>
        <w:t>81.000</w:t>
      </w:r>
    </w:p>
    <w:p>
      <w:r>
        <w:t>668</w:t>
      </w:r>
    </w:p>
    <w:p>
      <w:r>
        <w:t>749</w:t>
      </w:r>
    </w:p>
    <w:p>
      <w:r>
        <w:t>739</w:t>
      </w:r>
    </w:p>
    <w:p>
      <w:r>
        <w:t>03C2.3.57</w:t>
      </w:r>
    </w:p>
    <w:p>
      <w:r>
        <w:t>Chích mủ hốc mắt</w:t>
      </w:r>
    </w:p>
    <w:p>
      <w:r>
        <w:t>473.000</w:t>
      </w:r>
    </w:p>
    <w:p>
      <w:r>
        <w:t>669</w:t>
      </w:r>
    </w:p>
    <w:p>
      <w:r>
        <w:t>750</w:t>
      </w:r>
    </w:p>
    <w:p>
      <w:r>
        <w:t>740</w:t>
      </w:r>
    </w:p>
    <w:p>
      <w:r>
        <w:t>03C2.3.75</w:t>
      </w:r>
    </w:p>
    <w:p>
      <w:r>
        <w:t>Chọc tháo dịch dưới hắc mạc, bơm hơi tiền phòng</w:t>
      </w:r>
    </w:p>
    <w:p>
      <w:r>
        <w:t>1.160.000</w:t>
      </w:r>
    </w:p>
    <w:p>
      <w:r>
        <w:t>670</w:t>
      </w:r>
    </w:p>
    <w:p>
      <w:r>
        <w:t>751</w:t>
      </w:r>
    </w:p>
    <w:p>
      <w:r>
        <w:t>741</w:t>
      </w:r>
    </w:p>
    <w:p>
      <w:r>
        <w:t>03C2.3.9</w:t>
      </w:r>
    </w:p>
    <w:p>
      <w:r>
        <w:t>Chữa bỏng mắt do hàn điện</w:t>
      </w:r>
    </w:p>
    <w:p>
      <w:r>
        <w:t>30.900</w:t>
      </w:r>
    </w:p>
    <w:p>
      <w:r>
        <w:t>671</w:t>
      </w:r>
    </w:p>
    <w:p>
      <w:r>
        <w:t>752</w:t>
      </w:r>
    </w:p>
    <w:p>
      <w:r>
        <w:t>742</w:t>
      </w:r>
    </w:p>
    <w:p>
      <w:r>
        <w:t>Chụp mạch ICG</w:t>
      </w:r>
    </w:p>
    <w:p>
      <w:r>
        <w:t>280.000</w:t>
      </w:r>
    </w:p>
    <w:p>
      <w:r>
        <w:t>Chưa bao gồm thuốc</w:t>
      </w:r>
    </w:p>
    <w:p>
      <w:r>
        <w:t>672</w:t>
      </w:r>
    </w:p>
    <w:p>
      <w:r>
        <w:t>753</w:t>
      </w:r>
    </w:p>
    <w:p>
      <w:r>
        <w:t>743</w:t>
      </w:r>
    </w:p>
    <w:p>
      <w:r>
        <w:t>03C2.3.8</w:t>
      </w:r>
    </w:p>
    <w:p>
      <w:r>
        <w:t>Đánh bờ mi</w:t>
      </w:r>
    </w:p>
    <w:p>
      <w:r>
        <w:t>40.300</w:t>
      </w:r>
    </w:p>
    <w:p>
      <w:r>
        <w:t>673</w:t>
      </w:r>
    </w:p>
    <w:p>
      <w:r>
        <w:t>754</w:t>
      </w:r>
    </w:p>
    <w:p>
      <w:r>
        <w:t>744</w:t>
      </w:r>
    </w:p>
    <w:p>
      <w:r>
        <w:t>Điện chẩm</w:t>
      </w:r>
    </w:p>
    <w:p>
      <w:r>
        <w:t>406.000</w:t>
      </w:r>
    </w:p>
    <w:p>
      <w:r>
        <w:t>674</w:t>
      </w:r>
    </w:p>
    <w:p>
      <w:r>
        <w:t>755</w:t>
      </w:r>
    </w:p>
    <w:p>
      <w:r>
        <w:t>745</w:t>
      </w:r>
    </w:p>
    <w:p>
      <w:r>
        <w:t>03C2.3.11</w:t>
      </w:r>
    </w:p>
    <w:p>
      <w:r>
        <w:t>Điện di điều trị (1 lần)</w:t>
      </w:r>
    </w:p>
    <w:p>
      <w:r>
        <w:t>23.000</w:t>
      </w:r>
    </w:p>
    <w:p>
      <w:r>
        <w:t>675</w:t>
      </w:r>
    </w:p>
    <w:p>
      <w:r>
        <w:t>756</w:t>
      </w:r>
    </w:p>
    <w:p>
      <w:r>
        <w:t>746</w:t>
      </w:r>
    </w:p>
    <w:p>
      <w:r>
        <w:t>03C2.3.79</w:t>
      </w:r>
    </w:p>
    <w:p>
      <w:r>
        <w:t>Điện đông thể mi</w:t>
      </w:r>
    </w:p>
    <w:p>
      <w:r>
        <w:t>506.000</w:t>
      </w:r>
    </w:p>
    <w:p>
      <w:r>
        <w:t>676</w:t>
      </w:r>
    </w:p>
    <w:p>
      <w:r>
        <w:t>757</w:t>
      </w:r>
    </w:p>
    <w:p>
      <w:r>
        <w:t>747</w:t>
      </w:r>
    </w:p>
    <w:p>
      <w:r>
        <w:t>03C2.3.5</w:t>
      </w:r>
    </w:p>
    <w:p>
      <w:r>
        <w:t>Điện võng mạc</w:t>
      </w:r>
    </w:p>
    <w:p>
      <w:r>
        <w:t>100.000</w:t>
      </w:r>
    </w:p>
    <w:p>
      <w:r>
        <w:t>677</w:t>
      </w:r>
    </w:p>
    <w:p>
      <w:r>
        <w:t>758</w:t>
      </w:r>
    </w:p>
    <w:p>
      <w:r>
        <w:t>748</w:t>
      </w:r>
    </w:p>
    <w:p>
      <w:r>
        <w:t>Điều trị Laser hồng ngoại; Tập nhược thị</w:t>
      </w:r>
    </w:p>
    <w:p>
      <w:r>
        <w:t>36.100</w:t>
      </w:r>
    </w:p>
    <w:p>
      <w:r>
        <w:t>678</w:t>
      </w:r>
    </w:p>
    <w:p>
      <w:r>
        <w:t>759</w:t>
      </w:r>
    </w:p>
    <w:p>
      <w:r>
        <w:t>749</w:t>
      </w:r>
    </w:p>
    <w:p>
      <w:r>
        <w:t>Điều trị một số bệnh võng mạc bằng laser (bệnh võng mạc tiểu đường, cao huyết áp, trẻ đẻ non...); Laser điều trị u nguyên bào võng mạc</w:t>
      </w:r>
    </w:p>
    <w:p>
      <w:r>
        <w:t>417.000</w:t>
      </w:r>
    </w:p>
    <w:p>
      <w:r>
        <w:t>679</w:t>
      </w:r>
    </w:p>
    <w:p>
      <w:r>
        <w:t>760</w:t>
      </w:r>
    </w:p>
    <w:p>
      <w:r>
        <w:t>750</w:t>
      </w:r>
    </w:p>
    <w:p>
      <w:r>
        <w:t>Đo độ dày giác mạc; Đếm tế bào nội mô giác mạc; Chụp bản đồ giác mạc</w:t>
      </w:r>
    </w:p>
    <w:p>
      <w:r>
        <w:t>138.000</w:t>
      </w:r>
    </w:p>
    <w:p>
      <w:r>
        <w:t>680</w:t>
      </w:r>
    </w:p>
    <w:p>
      <w:r>
        <w:t>761</w:t>
      </w:r>
    </w:p>
    <w:p>
      <w:r>
        <w:t>751</w:t>
      </w:r>
    </w:p>
    <w:p>
      <w:r>
        <w:t>Đo độ lác; Xác định sơ đồ song thị; Đo biên độ điều tiết; Đo thị giác 2 mắt; Đo thị giác tương phản</w:t>
      </w:r>
    </w:p>
    <w:p>
      <w:r>
        <w:t>68.600</w:t>
      </w:r>
    </w:p>
    <w:p>
      <w:r>
        <w:t>681</w:t>
      </w:r>
    </w:p>
    <w:p>
      <w:r>
        <w:t>762</w:t>
      </w:r>
    </w:p>
    <w:p>
      <w:r>
        <w:t>752</w:t>
      </w:r>
    </w:p>
    <w:p>
      <w:r>
        <w:t>Đo đường kính giác mạc; đo độ lồi</w:t>
      </w:r>
    </w:p>
    <w:p>
      <w:r>
        <w:t>59.600</w:t>
      </w:r>
    </w:p>
    <w:p>
      <w:r>
        <w:t>682</w:t>
      </w:r>
    </w:p>
    <w:p>
      <w:r>
        <w:t>763</w:t>
      </w:r>
    </w:p>
    <w:p>
      <w:r>
        <w:t>753</w:t>
      </w:r>
    </w:p>
    <w:p>
      <w:r>
        <w:t>04C3.3.200</w:t>
      </w:r>
    </w:p>
    <w:p>
      <w:r>
        <w:t>Đo Javal</w:t>
      </w:r>
    </w:p>
    <w:p>
      <w:r>
        <w:t>38.300</w:t>
      </w:r>
    </w:p>
    <w:p>
      <w:r>
        <w:t>683</w:t>
      </w:r>
    </w:p>
    <w:p>
      <w:r>
        <w:t>764</w:t>
      </w:r>
    </w:p>
    <w:p>
      <w:r>
        <w:t>754</w:t>
      </w:r>
    </w:p>
    <w:p>
      <w:r>
        <w:t>03C2.3.1</w:t>
      </w:r>
    </w:p>
    <w:p>
      <w:r>
        <w:t>Đo khúc xạ máy</w:t>
      </w:r>
    </w:p>
    <w:p>
      <w:r>
        <w:t>10.900</w:t>
      </w:r>
    </w:p>
    <w:p>
      <w:r>
        <w:t>684</w:t>
      </w:r>
    </w:p>
    <w:p>
      <w:r>
        <w:t>765</w:t>
      </w:r>
    </w:p>
    <w:p>
      <w:r>
        <w:t>755</w:t>
      </w:r>
    </w:p>
    <w:p>
      <w:r>
        <w:t>04C3.3.199</w:t>
      </w:r>
    </w:p>
    <w:p>
      <w:r>
        <w:t>Đo nhãn áp</w:t>
      </w:r>
    </w:p>
    <w:p>
      <w:r>
        <w:t>28.000</w:t>
      </w:r>
    </w:p>
    <w:p>
      <w:r>
        <w:t>685</w:t>
      </w:r>
    </w:p>
    <w:p>
      <w:r>
        <w:t>766</w:t>
      </w:r>
    </w:p>
    <w:p>
      <w:r>
        <w:t>756</w:t>
      </w:r>
    </w:p>
    <w:p>
      <w:r>
        <w:t>03C2.3.7</w:t>
      </w:r>
    </w:p>
    <w:p>
      <w:r>
        <w:t>Đo thị lực khách quan</w:t>
      </w:r>
    </w:p>
    <w:p>
      <w:r>
        <w:t>79.900</w:t>
      </w:r>
    </w:p>
    <w:p>
      <w:r>
        <w:t>686</w:t>
      </w:r>
    </w:p>
    <w:p>
      <w:r>
        <w:t>767</w:t>
      </w:r>
    </w:p>
    <w:p>
      <w:r>
        <w:t>757</w:t>
      </w:r>
    </w:p>
    <w:p>
      <w:r>
        <w:t>04C3.3.201</w:t>
      </w:r>
    </w:p>
    <w:p>
      <w:r>
        <w:t>Đo thị trường, ám điểm</w:t>
      </w:r>
    </w:p>
    <w:p>
      <w:r>
        <w:t>29.600</w:t>
      </w:r>
    </w:p>
    <w:p>
      <w:r>
        <w:t>687</w:t>
      </w:r>
    </w:p>
    <w:p>
      <w:r>
        <w:t>768</w:t>
      </w:r>
    </w:p>
    <w:p>
      <w:r>
        <w:t>758</w:t>
      </w:r>
    </w:p>
    <w:p>
      <w:r>
        <w:t>03C2.3.6</w:t>
      </w:r>
    </w:p>
    <w:p>
      <w:r>
        <w:t>Đo tính công suất thủy tinh thể nhân tạo</w:t>
      </w:r>
    </w:p>
    <w:p>
      <w:r>
        <w:t>62.900</w:t>
      </w:r>
    </w:p>
    <w:p>
      <w:r>
        <w:t>688</w:t>
      </w:r>
    </w:p>
    <w:p>
      <w:r>
        <w:t>769</w:t>
      </w:r>
    </w:p>
    <w:p>
      <w:r>
        <w:t>759</w:t>
      </w:r>
    </w:p>
    <w:p>
      <w:r>
        <w:t>03C2.3.16</w:t>
      </w:r>
    </w:p>
    <w:p>
      <w:r>
        <w:t>Đốt lông xiêu</w:t>
      </w:r>
    </w:p>
    <w:p>
      <w:r>
        <w:t>50.000</w:t>
      </w:r>
    </w:p>
    <w:p>
      <w:r>
        <w:t>689</w:t>
      </w:r>
    </w:p>
    <w:p>
      <w:r>
        <w:t>770</w:t>
      </w:r>
    </w:p>
    <w:p>
      <w:r>
        <w:t>760</w:t>
      </w:r>
    </w:p>
    <w:p>
      <w:r>
        <w:t>03C2.3.95</w:t>
      </w:r>
    </w:p>
    <w:p>
      <w:r>
        <w:t>Ghép giác mạc (01 mắt)</w:t>
      </w:r>
    </w:p>
    <w:p>
      <w:r>
        <w:t>3.416.000</w:t>
      </w:r>
    </w:p>
    <w:p>
      <w:r>
        <w:t>Chưa bao gồm giác mạc, thủy tinh thể nhân tạo.</w:t>
      </w:r>
    </w:p>
    <w:p>
      <w:r>
        <w:t>690</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691</w:t>
      </w:r>
    </w:p>
    <w:p>
      <w:r>
        <w:t>772</w:t>
      </w:r>
    </w:p>
    <w:p>
      <w:r>
        <w:t>762</w:t>
      </w:r>
    </w:p>
    <w:p>
      <w:r>
        <w:t>03C2.3.67</w:t>
      </w:r>
    </w:p>
    <w:p>
      <w:r>
        <w:t>Ghép màng ối điều trị loét giác mạc</w:t>
      </w:r>
    </w:p>
    <w:p>
      <w:r>
        <w:t>1.072.000</w:t>
      </w:r>
    </w:p>
    <w:p>
      <w:r>
        <w:t>Chưa bao gồm chi phí màng ối.</w:t>
      </w:r>
    </w:p>
    <w:p>
      <w:r>
        <w:t>692</w:t>
      </w:r>
    </w:p>
    <w:p>
      <w:r>
        <w:t>773</w:t>
      </w:r>
    </w:p>
    <w:p>
      <w:r>
        <w:t>763</w:t>
      </w:r>
    </w:p>
    <w:p>
      <w:r>
        <w:t>03C2.3.62</w:t>
      </w:r>
    </w:p>
    <w:p>
      <w:r>
        <w:t>Gọt giác mạc</w:t>
      </w:r>
    </w:p>
    <w:p>
      <w:r>
        <w:t>802.000</w:t>
      </w:r>
    </w:p>
    <w:p>
      <w:r>
        <w:t>693</w:t>
      </w:r>
    </w:p>
    <w:p>
      <w:r>
        <w:t>774</w:t>
      </w:r>
    </w:p>
    <w:p>
      <w:r>
        <w:t>764</w:t>
      </w:r>
    </w:p>
    <w:p>
      <w:r>
        <w:t>03C2.3.64</w:t>
      </w:r>
    </w:p>
    <w:p>
      <w:r>
        <w:t>Khâu cò mi</w:t>
      </w:r>
    </w:p>
    <w:p>
      <w:r>
        <w:t>419.000</w:t>
      </w:r>
    </w:p>
    <w:p>
      <w:r>
        <w:t>694</w:t>
      </w:r>
    </w:p>
    <w:p>
      <w:r>
        <w:t>775</w:t>
      </w:r>
    </w:p>
    <w:p>
      <w:r>
        <w:t>765</w:t>
      </w:r>
    </w:p>
    <w:p>
      <w:r>
        <w:t>03C2.3.50</w:t>
      </w:r>
    </w:p>
    <w:p>
      <w:r>
        <w:t>Khâu củng mạc đơn thuần</w:t>
      </w:r>
    </w:p>
    <w:p>
      <w:r>
        <w:t>827.000</w:t>
      </w:r>
    </w:p>
    <w:p>
      <w:r>
        <w:t>695</w:t>
      </w:r>
    </w:p>
    <w:p>
      <w:r>
        <w:t>776</w:t>
      </w:r>
    </w:p>
    <w:p>
      <w:r>
        <w:t>766</w:t>
      </w:r>
    </w:p>
    <w:p>
      <w:r>
        <w:t>03C2.3.51</w:t>
      </w:r>
    </w:p>
    <w:p>
      <w:r>
        <w:t>Khâu củng giác mạc phức tạp</w:t>
      </w:r>
    </w:p>
    <w:p>
      <w:r>
        <w:t>1.266.000</w:t>
      </w:r>
    </w:p>
    <w:p>
      <w:r>
        <w:t>696</w:t>
      </w:r>
    </w:p>
    <w:p>
      <w:r>
        <w:t>777</w:t>
      </w:r>
    </w:p>
    <w:p>
      <w:r>
        <w:t>767</w:t>
      </w:r>
    </w:p>
    <w:p>
      <w:r>
        <w:t>03C2.3.53</w:t>
      </w:r>
    </w:p>
    <w:p>
      <w:r>
        <w:t>Khâu củng mạc phức tạp</w:t>
      </w:r>
    </w:p>
    <w:p>
      <w:r>
        <w:t>1.160.000</w:t>
      </w:r>
    </w:p>
    <w:p>
      <w:r>
        <w:t>697</w:t>
      </w:r>
    </w:p>
    <w:p>
      <w:r>
        <w:t>778</w:t>
      </w:r>
    </w:p>
    <w:p>
      <w:r>
        <w:t>768</w:t>
      </w:r>
    </w:p>
    <w:p>
      <w:r>
        <w:t>04C3.3.220</w:t>
      </w:r>
    </w:p>
    <w:p>
      <w:r>
        <w:t>Khâu da mi, kết mạc mi bị rách - gây mê</w:t>
      </w:r>
    </w:p>
    <w:p>
      <w:r>
        <w:t>1.497.000</w:t>
      </w:r>
    </w:p>
    <w:p>
      <w:r>
        <w:t>698</w:t>
      </w:r>
    </w:p>
    <w:p>
      <w:r>
        <w:t>779</w:t>
      </w:r>
    </w:p>
    <w:p>
      <w:r>
        <w:t>769</w:t>
      </w:r>
    </w:p>
    <w:p>
      <w:r>
        <w:t>04C3.3.219</w:t>
      </w:r>
    </w:p>
    <w:p>
      <w:r>
        <w:t>Khâu da mi, kết mạc mi bị rách - gây tê</w:t>
      </w:r>
    </w:p>
    <w:p>
      <w:r>
        <w:t>841.000</w:t>
      </w:r>
    </w:p>
    <w:p>
      <w:r>
        <w:t>699</w:t>
      </w:r>
    </w:p>
    <w:p>
      <w:r>
        <w:t>780</w:t>
      </w:r>
    </w:p>
    <w:p>
      <w:r>
        <w:t>770</w:t>
      </w:r>
    </w:p>
    <w:p>
      <w:r>
        <w:t>03C2.3.49</w:t>
      </w:r>
    </w:p>
    <w:p>
      <w:r>
        <w:t>Khâu giác mạc đơn thuần</w:t>
      </w:r>
    </w:p>
    <w:p>
      <w:r>
        <w:t>777.000</w:t>
      </w:r>
    </w:p>
    <w:p>
      <w:r>
        <w:t>700</w:t>
      </w:r>
    </w:p>
    <w:p>
      <w:r>
        <w:t>781</w:t>
      </w:r>
    </w:p>
    <w:p>
      <w:r>
        <w:t>771</w:t>
      </w:r>
    </w:p>
    <w:p>
      <w:r>
        <w:t>03C2.3.52</w:t>
      </w:r>
    </w:p>
    <w:p>
      <w:r>
        <w:t>Khâu giác mạc phức tạp</w:t>
      </w:r>
    </w:p>
    <w:p>
      <w:r>
        <w:t>1.160.000</w:t>
      </w:r>
    </w:p>
    <w:p>
      <w:r>
        <w:t>701</w:t>
      </w:r>
    </w:p>
    <w:p>
      <w:r>
        <w:t>782</w:t>
      </w:r>
    </w:p>
    <w:p>
      <w:r>
        <w:t>772</w:t>
      </w:r>
    </w:p>
    <w:p>
      <w:r>
        <w:t>03C2.3.55</w:t>
      </w:r>
    </w:p>
    <w:p>
      <w:r>
        <w:t>Khâu phục hồi bờ mi</w:t>
      </w:r>
    </w:p>
    <w:p>
      <w:r>
        <w:t>737.000</w:t>
      </w:r>
    </w:p>
    <w:p>
      <w:r>
        <w:t>702</w:t>
      </w:r>
    </w:p>
    <w:p>
      <w:r>
        <w:t>783</w:t>
      </w:r>
    </w:p>
    <w:p>
      <w:r>
        <w:t>N 773</w:t>
      </w:r>
    </w:p>
    <w:p>
      <w:r>
        <w:t>03C2.3.56</w:t>
      </w:r>
    </w:p>
    <w:p>
      <w:r>
        <w:t>Khâu vết thương phần mềm, tổn thương vùng mắt</w:t>
      </w:r>
    </w:p>
    <w:p>
      <w:r>
        <w:t>968.000</w:t>
      </w:r>
    </w:p>
    <w:p>
      <w:r>
        <w:t>703</w:t>
      </w:r>
    </w:p>
    <w:p>
      <w:r>
        <w:t>784</w:t>
      </w:r>
    </w:p>
    <w:p>
      <w:r>
        <w:t>774</w:t>
      </w:r>
    </w:p>
    <w:p>
      <w:r>
        <w:t>03C2.3.13</w:t>
      </w:r>
    </w:p>
    <w:p>
      <w:r>
        <w:t>Khoét bỏ nhãn cầu</w:t>
      </w:r>
    </w:p>
    <w:p>
      <w:r>
        <w:t>772.000</w:t>
      </w:r>
    </w:p>
    <w:p>
      <w:r>
        <w:t>704</w:t>
      </w:r>
    </w:p>
    <w:p>
      <w:r>
        <w:t>785</w:t>
      </w:r>
    </w:p>
    <w:p>
      <w:r>
        <w:t>775</w:t>
      </w:r>
    </w:p>
    <w:p>
      <w:r>
        <w:t>Lạnh đông đơn thuần phòng bong võng mạc</w:t>
      </w:r>
    </w:p>
    <w:p>
      <w:r>
        <w:t>1.755.000</w:t>
      </w:r>
    </w:p>
    <w:p>
      <w:r>
        <w:t>705</w:t>
      </w:r>
    </w:p>
    <w:p>
      <w:r>
        <w:t>786</w:t>
      </w:r>
    </w:p>
    <w:p>
      <w:r>
        <w:t>776</w:t>
      </w:r>
    </w:p>
    <w:p>
      <w:r>
        <w:t>Laser điều trị u máu mi, kết mạc, hốc mắt, bệnh võng mạc trẻ đẻ non, u nguyên bào võng mạc</w:t>
      </w:r>
    </w:p>
    <w:p>
      <w:r>
        <w:t>1.475.000</w:t>
      </w:r>
    </w:p>
    <w:p>
      <w:r>
        <w:t>706</w:t>
      </w:r>
    </w:p>
    <w:p>
      <w:r>
        <w:t>787</w:t>
      </w:r>
    </w:p>
    <w:p>
      <w:r>
        <w:t>777</w:t>
      </w:r>
    </w:p>
    <w:p>
      <w:r>
        <w:t>04C3.3.221</w:t>
      </w:r>
    </w:p>
    <w:p>
      <w:r>
        <w:t>Lấy dị vật giác mạc nông, một mắt (gây mê)</w:t>
      </w:r>
    </w:p>
    <w:p>
      <w:r>
        <w:t>688.000</w:t>
      </w:r>
    </w:p>
    <w:p>
      <w:r>
        <w:t>707</w:t>
      </w:r>
    </w:p>
    <w:p>
      <w:r>
        <w:t>788</w:t>
      </w:r>
    </w:p>
    <w:p>
      <w:r>
        <w:t>778</w:t>
      </w:r>
    </w:p>
    <w:p>
      <w:r>
        <w:t>04C3.3.210</w:t>
      </w:r>
    </w:p>
    <w:p>
      <w:r>
        <w:t>Lấy dị vật giác mạc nông, một mắt (gây tê)</w:t>
      </w:r>
    </w:p>
    <w:p>
      <w:r>
        <w:t>88.400</w:t>
      </w:r>
    </w:p>
    <w:p>
      <w:r>
        <w:t>708</w:t>
      </w:r>
    </w:p>
    <w:p>
      <w:r>
        <w:t>789</w:t>
      </w:r>
    </w:p>
    <w:p>
      <w:r>
        <w:t>779</w:t>
      </w:r>
    </w:p>
    <w:p>
      <w:r>
        <w:t>04C3.3.222</w:t>
      </w:r>
    </w:p>
    <w:p>
      <w:r>
        <w:t>Lấy dị vật giác mạc sâu, một mắt (gây mê)</w:t>
      </w:r>
    </w:p>
    <w:p>
      <w:r>
        <w:t>893.000</w:t>
      </w:r>
    </w:p>
    <w:p>
      <w:r>
        <w:t>709</w:t>
      </w:r>
    </w:p>
    <w:p>
      <w:r>
        <w:t>790</w:t>
      </w:r>
    </w:p>
    <w:p>
      <w:r>
        <w:t>780</w:t>
      </w:r>
    </w:p>
    <w:p>
      <w:r>
        <w:t>04C3.3.211</w:t>
      </w:r>
    </w:p>
    <w:p>
      <w:r>
        <w:t>Lấy dị vật giác mạc sâu, một mắt (gây tê)</w:t>
      </w:r>
    </w:p>
    <w:p>
      <w:r>
        <w:t>338.000</w:t>
      </w:r>
    </w:p>
    <w:p>
      <w:r>
        <w:t>710</w:t>
      </w:r>
    </w:p>
    <w:p>
      <w:r>
        <w:t>791</w:t>
      </w:r>
    </w:p>
    <w:p>
      <w:r>
        <w:t>781</w:t>
      </w:r>
    </w:p>
    <w:p>
      <w:r>
        <w:t>03C2.3.47</w:t>
      </w:r>
    </w:p>
    <w:p>
      <w:r>
        <w:t>Lấy dị vật hốc mắt</w:t>
      </w:r>
    </w:p>
    <w:p>
      <w:r>
        <w:t>937.000</w:t>
      </w:r>
    </w:p>
    <w:p>
      <w:r>
        <w:t>711</w:t>
      </w:r>
    </w:p>
    <w:p>
      <w:r>
        <w:t>792</w:t>
      </w:r>
    </w:p>
    <w:p>
      <w:r>
        <w:t>782</w:t>
      </w:r>
    </w:p>
    <w:p>
      <w:r>
        <w:t>04C3.3.209</w:t>
      </w:r>
    </w:p>
    <w:p>
      <w:r>
        <w:t>Lấy dị vật kết mạc nông một mắt</w:t>
      </w:r>
    </w:p>
    <w:p>
      <w:r>
        <w:t>67.000</w:t>
      </w:r>
    </w:p>
    <w:p>
      <w:r>
        <w:t>712</w:t>
      </w:r>
    </w:p>
    <w:p>
      <w:r>
        <w:t>793</w:t>
      </w:r>
    </w:p>
    <w:p>
      <w:r>
        <w:t>783</w:t>
      </w:r>
    </w:p>
    <w:p>
      <w:r>
        <w:t>03C2.3.46</w:t>
      </w:r>
    </w:p>
    <w:p>
      <w:r>
        <w:t>Lấy dị vật tiền phòng</w:t>
      </w:r>
    </w:p>
    <w:p>
      <w:r>
        <w:t>1.160.000</w:t>
      </w:r>
    </w:p>
    <w:p>
      <w:r>
        <w:t>713</w:t>
      </w:r>
    </w:p>
    <w:p>
      <w:r>
        <w:t>794</w:t>
      </w:r>
    </w:p>
    <w:p>
      <w:r>
        <w:t>784</w:t>
      </w:r>
    </w:p>
    <w:p>
      <w:r>
        <w:t>03C2.3.84</w:t>
      </w:r>
    </w:p>
    <w:p>
      <w:r>
        <w:t>Lấy huyết thanh đóng ống</w:t>
      </w:r>
    </w:p>
    <w:p>
      <w:r>
        <w:t>60.000</w:t>
      </w:r>
    </w:p>
    <w:p>
      <w:r>
        <w:t>714</w:t>
      </w:r>
    </w:p>
    <w:p>
      <w:r>
        <w:t>795</w:t>
      </w:r>
    </w:p>
    <w:p>
      <w:r>
        <w:t>785</w:t>
      </w:r>
    </w:p>
    <w:p>
      <w:r>
        <w:t>03C2.3.15</w:t>
      </w:r>
    </w:p>
    <w:p>
      <w:r>
        <w:t>Lấy sạn vôi kết mạc</w:t>
      </w:r>
    </w:p>
    <w:p>
      <w:r>
        <w:t>37.300</w:t>
      </w:r>
    </w:p>
    <w:p>
      <w:r>
        <w:t>715</w:t>
      </w:r>
    </w:p>
    <w:p>
      <w:r>
        <w:t>796</w:t>
      </w:r>
    </w:p>
    <w:p>
      <w:r>
        <w:t>786</w:t>
      </w:r>
    </w:p>
    <w:p>
      <w:r>
        <w:t>03C2.3.86</w:t>
      </w:r>
    </w:p>
    <w:p>
      <w:r>
        <w:t>Liệu pháp điều trị viêm kết mạc mùa xuân (áp tia β)</w:t>
      </w:r>
    </w:p>
    <w:p>
      <w:r>
        <w:t>60.800</w:t>
      </w:r>
    </w:p>
    <w:p>
      <w:r>
        <w:t>716</w:t>
      </w:r>
    </w:p>
    <w:p>
      <w:r>
        <w:t>797</w:t>
      </w:r>
    </w:p>
    <w:p>
      <w:r>
        <w:t>787</w:t>
      </w:r>
    </w:p>
    <w:p>
      <w:r>
        <w:t>03C2.3.74</w:t>
      </w:r>
    </w:p>
    <w:p>
      <w:r>
        <w:t>Mở bao sau bằng Laser</w:t>
      </w:r>
    </w:p>
    <w:p>
      <w:r>
        <w:t>268.000</w:t>
      </w:r>
    </w:p>
    <w:p>
      <w:r>
        <w:t>717</w:t>
      </w:r>
    </w:p>
    <w:p>
      <w:r>
        <w:t>798</w:t>
      </w:r>
    </w:p>
    <w:p>
      <w:r>
        <w:t>788</w:t>
      </w:r>
    </w:p>
    <w:p>
      <w:r>
        <w:t>04C3.3.224</w:t>
      </w:r>
    </w:p>
    <w:p>
      <w:r>
        <w:t>Mổ quặm 1 mi - gây mê</w:t>
      </w:r>
    </w:p>
    <w:p>
      <w:r>
        <w:t>1.277.000</w:t>
      </w:r>
    </w:p>
    <w:p>
      <w:r>
        <w:t>718</w:t>
      </w:r>
    </w:p>
    <w:p>
      <w:r>
        <w:t>799</w:t>
      </w:r>
    </w:p>
    <w:p>
      <w:r>
        <w:t>789</w:t>
      </w:r>
    </w:p>
    <w:p>
      <w:r>
        <w:t>04C3.3.213</w:t>
      </w:r>
    </w:p>
    <w:p>
      <w:r>
        <w:t>Mổ quặm 1 mi - gây tê</w:t>
      </w:r>
    </w:p>
    <w:p>
      <w:r>
        <w:t>660.000</w:t>
      </w:r>
    </w:p>
    <w:p>
      <w:r>
        <w:t>719</w:t>
      </w:r>
    </w:p>
    <w:p>
      <w:r>
        <w:t>800</w:t>
      </w:r>
    </w:p>
    <w:p>
      <w:r>
        <w:t>790</w:t>
      </w:r>
    </w:p>
    <w:p>
      <w:r>
        <w:t>04C3.3.225</w:t>
      </w:r>
    </w:p>
    <w:p>
      <w:r>
        <w:t>Mổ quặm 2 mi - gây mê</w:t>
      </w:r>
    </w:p>
    <w:p>
      <w:r>
        <w:t>1.474.000</w:t>
      </w:r>
    </w:p>
    <w:p>
      <w:r>
        <w:t>720</w:t>
      </w:r>
    </w:p>
    <w:p>
      <w:r>
        <w:t>801</w:t>
      </w:r>
    </w:p>
    <w:p>
      <w:r>
        <w:t>791</w:t>
      </w:r>
    </w:p>
    <w:p>
      <w:r>
        <w:t>04G3.3.214</w:t>
      </w:r>
    </w:p>
    <w:p>
      <w:r>
        <w:t>Mổ quặm 2 mi - gây tê</w:t>
      </w:r>
    </w:p>
    <w:p>
      <w:r>
        <w:t>877.000</w:t>
      </w:r>
    </w:p>
    <w:p>
      <w:r>
        <w:t>721</w:t>
      </w:r>
    </w:p>
    <w:p>
      <w:r>
        <w:t>802</w:t>
      </w:r>
    </w:p>
    <w:p>
      <w:r>
        <w:t>792</w:t>
      </w:r>
    </w:p>
    <w:p>
      <w:r>
        <w:t>04C3.3.215</w:t>
      </w:r>
    </w:p>
    <w:p>
      <w:r>
        <w:t>Mổ quặm 3 mi - gây tê</w:t>
      </w:r>
    </w:p>
    <w:p>
      <w:r>
        <w:t>1.112.000</w:t>
      </w:r>
    </w:p>
    <w:p>
      <w:r>
        <w:t>722</w:t>
      </w:r>
    </w:p>
    <w:p>
      <w:r>
        <w:t>803</w:t>
      </w:r>
    </w:p>
    <w:p>
      <w:r>
        <w:t>793</w:t>
      </w:r>
    </w:p>
    <w:p>
      <w:r>
        <w:t>04C3.3.226</w:t>
      </w:r>
    </w:p>
    <w:p>
      <w:r>
        <w:t>Mổ quặm 3 mi - gây mê</w:t>
      </w:r>
    </w:p>
    <w:p>
      <w:r>
        <w:t>1.710.000</w:t>
      </w:r>
    </w:p>
    <w:p>
      <w:r>
        <w:t>723</w:t>
      </w:r>
    </w:p>
    <w:p>
      <w:r>
        <w:t>804</w:t>
      </w:r>
    </w:p>
    <w:p>
      <w:r>
        <w:t>794</w:t>
      </w:r>
    </w:p>
    <w:p>
      <w:r>
        <w:t>04C3.3.227</w:t>
      </w:r>
    </w:p>
    <w:p>
      <w:r>
        <w:t>Mổ quặm 4 mi - gây mê</w:t>
      </w:r>
    </w:p>
    <w:p>
      <w:r>
        <w:t>1.921.000</w:t>
      </w:r>
    </w:p>
    <w:p>
      <w:r>
        <w:t>724</w:t>
      </w:r>
    </w:p>
    <w:p>
      <w:r>
        <w:t>805</w:t>
      </w:r>
    </w:p>
    <w:p>
      <w:r>
        <w:t>795</w:t>
      </w:r>
    </w:p>
    <w:p>
      <w:r>
        <w:t>04C3.3.216</w:t>
      </w:r>
    </w:p>
    <w:p>
      <w:r>
        <w:t>Mổ quặm 4 mi - gây tê</w:t>
      </w:r>
    </w:p>
    <w:p>
      <w:r>
        <w:t>1.291.000</w:t>
      </w:r>
    </w:p>
    <w:p>
      <w:r>
        <w:t>725</w:t>
      </w:r>
    </w:p>
    <w:p>
      <w:r>
        <w:t>806</w:t>
      </w:r>
    </w:p>
    <w:p>
      <w:r>
        <w:t>796</w:t>
      </w:r>
    </w:p>
    <w:p>
      <w:r>
        <w:t>03C2.3.54</w:t>
      </w:r>
    </w:p>
    <w:p>
      <w:r>
        <w:t>Mở tiền phòng rửa máu hoặc mủ</w:t>
      </w:r>
    </w:p>
    <w:p>
      <w:r>
        <w:t>772.000</w:t>
      </w:r>
    </w:p>
    <w:p>
      <w:r>
        <w:t>726</w:t>
      </w:r>
    </w:p>
    <w:p>
      <w:r>
        <w:t>807</w:t>
      </w:r>
    </w:p>
    <w:p>
      <w:r>
        <w:t>797</w:t>
      </w:r>
    </w:p>
    <w:p>
      <w:r>
        <w:t>03C2.3.68</w:t>
      </w:r>
    </w:p>
    <w:p>
      <w:r>
        <w:t>Mộng tái phát phức tạp có ghép màng ối kết mạc</w:t>
      </w:r>
    </w:p>
    <w:p>
      <w:r>
        <w:t>972.000</w:t>
      </w:r>
    </w:p>
    <w:p>
      <w:r>
        <w:t>727</w:t>
      </w:r>
    </w:p>
    <w:p>
      <w:r>
        <w:t>808</w:t>
      </w:r>
    </w:p>
    <w:p>
      <w:r>
        <w:t>798</w:t>
      </w:r>
    </w:p>
    <w:p>
      <w:r>
        <w:t>03C2.3.12</w:t>
      </w:r>
    </w:p>
    <w:p>
      <w:r>
        <w:t>Múc nội nhãn (có độn hoặc không độn)</w:t>
      </w:r>
    </w:p>
    <w:p>
      <w:r>
        <w:t>561.000</w:t>
      </w:r>
    </w:p>
    <w:p>
      <w:r>
        <w:t>Chưa bao gồm vật liệu độn.</w:t>
      </w:r>
    </w:p>
    <w:p>
      <w:r>
        <w:t>728</w:t>
      </w:r>
    </w:p>
    <w:p>
      <w:r>
        <w:t>809</w:t>
      </w:r>
    </w:p>
    <w:p>
      <w:r>
        <w:t>799</w:t>
      </w:r>
    </w:p>
    <w:p>
      <w:r>
        <w:t>03C2.3.14</w:t>
      </w:r>
    </w:p>
    <w:p>
      <w:r>
        <w:t>Nặn tuyến bờ mi</w:t>
      </w:r>
    </w:p>
    <w:p>
      <w:r>
        <w:t>37.300</w:t>
      </w:r>
    </w:p>
    <w:p>
      <w:r>
        <w:t>729</w:t>
      </w:r>
    </w:p>
    <w:p>
      <w:r>
        <w:t>810</w:t>
      </w:r>
    </w:p>
    <w:p>
      <w:r>
        <w:t>800</w:t>
      </w:r>
    </w:p>
    <w:p>
      <w:r>
        <w:t>Nâng sàn hốc mắt</w:t>
      </w:r>
    </w:p>
    <w:p>
      <w:r>
        <w:t>2.818.000</w:t>
      </w:r>
    </w:p>
    <w:p>
      <w:r>
        <w:t>Chưa bao gồm tấm lót sàn</w:t>
      </w:r>
    </w:p>
    <w:p>
      <w:r>
        <w:t>730</w:t>
      </w:r>
    </w:p>
    <w:p>
      <w:r>
        <w:t>811</w:t>
      </w:r>
    </w:p>
    <w:p>
      <w:r>
        <w:t>801</w:t>
      </w:r>
    </w:p>
    <w:p>
      <w:r>
        <w:t>03C2.3.2</w:t>
      </w:r>
    </w:p>
    <w:p>
      <w:r>
        <w:t>Nghiệm pháp phát hiện Glôcôm</w:t>
      </w:r>
    </w:p>
    <w:p>
      <w:r>
        <w:t>115.000</w:t>
      </w:r>
    </w:p>
    <w:p>
      <w:r>
        <w:t>731</w:t>
      </w:r>
    </w:p>
    <w:p>
      <w:r>
        <w:t>812</w:t>
      </w:r>
    </w:p>
    <w:p>
      <w:r>
        <w:t>802</w:t>
      </w:r>
    </w:p>
    <w:p>
      <w:r>
        <w:t>03C2.3.63</w:t>
      </w:r>
    </w:p>
    <w:p>
      <w:r>
        <w:t>Nối thông lệ mũi 1 mắt</w:t>
      </w:r>
    </w:p>
    <w:p>
      <w:r>
        <w:t>1.072.000</w:t>
      </w:r>
    </w:p>
    <w:p>
      <w:r>
        <w:t>Chưa bao gồm ống Silicon.</w:t>
      </w:r>
    </w:p>
    <w:p>
      <w:r>
        <w:t>732</w:t>
      </w:r>
    </w:p>
    <w:p>
      <w:r>
        <w:t>813</w:t>
      </w:r>
    </w:p>
    <w:p>
      <w:r>
        <w:t>803</w:t>
      </w:r>
    </w:p>
    <w:p>
      <w:r>
        <w:t>Phẫu thuật bong võng mạc kinh điển</w:t>
      </w:r>
    </w:p>
    <w:p>
      <w:r>
        <w:t>2.302.000</w:t>
      </w:r>
    </w:p>
    <w:p>
      <w:r>
        <w:t>Chưa bao gồm đai Silicon.</w:t>
      </w:r>
    </w:p>
    <w:p>
      <w:r>
        <w:t>733</w:t>
      </w:r>
    </w:p>
    <w:p>
      <w:r>
        <w:t>814</w:t>
      </w:r>
    </w:p>
    <w:p>
      <w:r>
        <w:t>804</w:t>
      </w:r>
    </w:p>
    <w:p>
      <w:r>
        <w:t>03C2.3.32</w:t>
      </w:r>
    </w:p>
    <w:p>
      <w:r>
        <w:t>Phẫu thuật cắt bao sau</w:t>
      </w:r>
    </w:p>
    <w:p>
      <w:r>
        <w:t>622.000</w:t>
      </w:r>
    </w:p>
    <w:p>
      <w:r>
        <w:t>Chưa bao gồm đầu cắt bao sau.</w:t>
      </w:r>
    </w:p>
    <w:p>
      <w:r>
        <w:t>734</w:t>
      </w:r>
    </w:p>
    <w:p>
      <w:r>
        <w:t>815</w:t>
      </w:r>
    </w:p>
    <w:p>
      <w:r>
        <w:t>805</w:t>
      </w:r>
    </w:p>
    <w:p>
      <w:r>
        <w:t>03C2.3.30</w:t>
      </w:r>
    </w:p>
    <w:p>
      <w:r>
        <w:t>Phẫu thuật cắt bè</w:t>
      </w:r>
    </w:p>
    <w:p>
      <w:r>
        <w:t>1.140.000</w:t>
      </w:r>
    </w:p>
    <w:p>
      <w:r>
        <w:t>735</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736</w:t>
      </w:r>
    </w:p>
    <w:p>
      <w:r>
        <w:t>817</w:t>
      </w:r>
    </w:p>
    <w:p>
      <w:r>
        <w:t>807</w:t>
      </w:r>
    </w:p>
    <w:p>
      <w:r>
        <w:t>03C2.3.36</w:t>
      </w:r>
    </w:p>
    <w:p>
      <w:r>
        <w:t>Phẫu thuật cắt màng đồng tử</w:t>
      </w:r>
    </w:p>
    <w:p>
      <w:r>
        <w:t>970.000</w:t>
      </w:r>
    </w:p>
    <w:p>
      <w:r>
        <w:t>Chưa bao gồm đầu cắt.</w:t>
      </w:r>
    </w:p>
    <w:p>
      <w:r>
        <w:t>737</w:t>
      </w:r>
    </w:p>
    <w:p>
      <w:r>
        <w:t>818</w:t>
      </w:r>
    </w:p>
    <w:p>
      <w:r>
        <w:t>808</w:t>
      </w:r>
    </w:p>
    <w:p>
      <w:r>
        <w:t>04C3.3.223</w:t>
      </w:r>
    </w:p>
    <w:p>
      <w:r>
        <w:t>Phẫu thuật cắt mộng ghép màng ối, kết mạc - gây mê</w:t>
      </w:r>
    </w:p>
    <w:p>
      <w:r>
        <w:t>1.534.000</w:t>
      </w:r>
    </w:p>
    <w:p>
      <w:r>
        <w:t>Chưa bao gồm chi phí màng ối.</w:t>
      </w:r>
    </w:p>
    <w:p>
      <w:r>
        <w:t>738</w:t>
      </w:r>
    </w:p>
    <w:p>
      <w:r>
        <w:t>819</w:t>
      </w:r>
    </w:p>
    <w:p>
      <w:r>
        <w:t>809</w:t>
      </w:r>
    </w:p>
    <w:p>
      <w:r>
        <w:t>04C3.3.212</w:t>
      </w:r>
    </w:p>
    <w:p>
      <w:r>
        <w:t>Phẫu thuật cắt mộng ghép màng ối, kết mạc - gây tê</w:t>
      </w:r>
    </w:p>
    <w:p>
      <w:r>
        <w:t>1.007.000</w:t>
      </w:r>
    </w:p>
    <w:p>
      <w:r>
        <w:t>Chưa bao gồm chi phí màng ối.</w:t>
      </w:r>
    </w:p>
    <w:p>
      <w:r>
        <w:t>739</w:t>
      </w:r>
    </w:p>
    <w:p>
      <w:r>
        <w:t>820</w:t>
      </w:r>
    </w:p>
    <w:p>
      <w:r>
        <w:t>810</w:t>
      </w:r>
    </w:p>
    <w:p>
      <w:r>
        <w:t>03C2.3.97</w:t>
      </w:r>
    </w:p>
    <w:p>
      <w:r>
        <w:t>Phẫu thuật cắt mống mắt chu biên</w:t>
      </w:r>
    </w:p>
    <w:p>
      <w:r>
        <w:t>538.000</w:t>
      </w:r>
    </w:p>
    <w:p>
      <w:r>
        <w:t>740</w:t>
      </w:r>
    </w:p>
    <w:p>
      <w:r>
        <w:t>821</w:t>
      </w:r>
    </w:p>
    <w:p>
      <w:r>
        <w:t>811</w:t>
      </w:r>
    </w:p>
    <w:p>
      <w:r>
        <w:t>03C2.3.35</w:t>
      </w:r>
    </w:p>
    <w:p>
      <w:r>
        <w:t>Phẫu thuật cắt thủy tinh thể</w:t>
      </w:r>
    </w:p>
    <w:p>
      <w:r>
        <w:t>1.260.000</w:t>
      </w:r>
    </w:p>
    <w:p>
      <w:r>
        <w:t>Chưa bao gồm đầu cắt</w:t>
      </w:r>
    </w:p>
    <w:p>
      <w:r>
        <w:t>741</w:t>
      </w:r>
    </w:p>
    <w:p>
      <w:r>
        <w:t>822</w:t>
      </w:r>
    </w:p>
    <w:p>
      <w:r>
        <w:t>812</w:t>
      </w:r>
    </w:p>
    <w:p>
      <w:r>
        <w:t>03C2.3.31</w:t>
      </w:r>
    </w:p>
    <w:p>
      <w:r>
        <w:t>Phẫu thuật đặt IOL (1 mắt)</w:t>
      </w:r>
    </w:p>
    <w:p>
      <w:r>
        <w:t>1.988.000</w:t>
      </w:r>
    </w:p>
    <w:p>
      <w:r>
        <w:t>Chưa bao gồm thể thủy tinh nhân tạo.</w:t>
      </w:r>
    </w:p>
    <w:p>
      <w:r>
        <w:t>742</w:t>
      </w:r>
    </w:p>
    <w:p>
      <w:r>
        <w:t>823</w:t>
      </w:r>
    </w:p>
    <w:p>
      <w:r>
        <w:t>813</w:t>
      </w:r>
    </w:p>
    <w:p>
      <w:r>
        <w:t>03C2.3.37</w:t>
      </w:r>
    </w:p>
    <w:p>
      <w:r>
        <w:t>Phẫu thuật đặt ống Silicon tiền phòng</w:t>
      </w:r>
    </w:p>
    <w:p>
      <w:r>
        <w:t>1.560.000</w:t>
      </w:r>
    </w:p>
    <w:p>
      <w:r>
        <w:t>Chưa bao gồm ống silicon.</w:t>
      </w:r>
    </w:p>
    <w:p>
      <w:r>
        <w:t>743</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744</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745</w:t>
      </w:r>
    </w:p>
    <w:p>
      <w:r>
        <w:t>826</w:t>
      </w:r>
    </w:p>
    <w:p>
      <w:r>
        <w:t>816</w:t>
      </w:r>
    </w:p>
    <w:p>
      <w:r>
        <w:t>03C2.3.19</w:t>
      </w:r>
    </w:p>
    <w:p>
      <w:r>
        <w:t>Phẫu thuật Epicanthus (1 mắt)</w:t>
      </w:r>
    </w:p>
    <w:p>
      <w:r>
        <w:t>872.000</w:t>
      </w:r>
    </w:p>
    <w:p>
      <w:r>
        <w:t>746</w:t>
      </w:r>
    </w:p>
    <w:p>
      <w:r>
        <w:t>827</w:t>
      </w:r>
    </w:p>
    <w:p>
      <w:r>
        <w:t>817</w:t>
      </w:r>
    </w:p>
    <w:p>
      <w:r>
        <w:t>03C2.3.89</w:t>
      </w:r>
    </w:p>
    <w:p>
      <w:r>
        <w:t>Phẫu thuật hẹp khe mi</w:t>
      </w:r>
    </w:p>
    <w:p>
      <w:r>
        <w:t>687.000</w:t>
      </w:r>
    </w:p>
    <w:p>
      <w:r>
        <w:t>747</w:t>
      </w:r>
    </w:p>
    <w:p>
      <w:r>
        <w:t>828</w:t>
      </w:r>
    </w:p>
    <w:p>
      <w:r>
        <w:t>818</w:t>
      </w:r>
    </w:p>
    <w:p>
      <w:r>
        <w:t>03C2.3.28</w:t>
      </w:r>
    </w:p>
    <w:p>
      <w:r>
        <w:t>Phẫu thuật lác (1 mắt)</w:t>
      </w:r>
    </w:p>
    <w:p>
      <w:r>
        <w:t>772.000</w:t>
      </w:r>
    </w:p>
    <w:p>
      <w:r>
        <w:t>748</w:t>
      </w:r>
    </w:p>
    <w:p>
      <w:r>
        <w:t>829</w:t>
      </w:r>
    </w:p>
    <w:p>
      <w:r>
        <w:t>819</w:t>
      </w:r>
    </w:p>
    <w:p>
      <w:r>
        <w:t>03C2.3 27</w:t>
      </w:r>
    </w:p>
    <w:p>
      <w:r>
        <w:t>Phẫu thuật lác (2 mắt)</w:t>
      </w:r>
    </w:p>
    <w:p>
      <w:r>
        <w:t>1.188.000</w:t>
      </w:r>
    </w:p>
    <w:p>
      <w:r>
        <w:t>749</w:t>
      </w:r>
    </w:p>
    <w:p>
      <w:r>
        <w:t>830</w:t>
      </w:r>
    </w:p>
    <w:p>
      <w:r>
        <w:t>820</w:t>
      </w:r>
    </w:p>
    <w:p>
      <w:r>
        <w:t>03C2.3.23</w:t>
      </w:r>
    </w:p>
    <w:p>
      <w:r>
        <w:t>Phẫu thuật lác có Faden (1 mắt)</w:t>
      </w:r>
    </w:p>
    <w:p>
      <w:r>
        <w:t>837.000</w:t>
      </w:r>
    </w:p>
    <w:p>
      <w:r>
        <w:t>750</w:t>
      </w:r>
    </w:p>
    <w:p>
      <w:r>
        <w:t>831</w:t>
      </w:r>
    </w:p>
    <w:p>
      <w:r>
        <w:t>821</w:t>
      </w:r>
    </w:p>
    <w:p>
      <w:r>
        <w:t>03C2.3.77</w:t>
      </w:r>
    </w:p>
    <w:p>
      <w:r>
        <w:t>Phẫu thuật lấy thủy tinh thể ngoài bao, đặt IOL+ cắt bè (1 mắt)</w:t>
      </w:r>
    </w:p>
    <w:p>
      <w:r>
        <w:t>1.860.000</w:t>
      </w:r>
    </w:p>
    <w:p>
      <w:r>
        <w:t>Chưa bao gồm thủy tinh thể nhân tạo.</w:t>
      </w:r>
    </w:p>
    <w:p>
      <w:r>
        <w:t>751</w:t>
      </w:r>
    </w:p>
    <w:p>
      <w:r>
        <w:t>832</w:t>
      </w:r>
    </w:p>
    <w:p>
      <w:r>
        <w:t>822</w:t>
      </w:r>
    </w:p>
    <w:p>
      <w:r>
        <w:t>04C3.3.218</w:t>
      </w:r>
    </w:p>
    <w:p>
      <w:r>
        <w:t>Phẫu thuật mộng đơn một mắt - gây mê</w:t>
      </w:r>
    </w:p>
    <w:p>
      <w:r>
        <w:t>1.496.000</w:t>
      </w:r>
    </w:p>
    <w:p>
      <w:r>
        <w:t>752</w:t>
      </w:r>
    </w:p>
    <w:p>
      <w:r>
        <w:t>833</w:t>
      </w:r>
    </w:p>
    <w:p>
      <w:r>
        <w:t>823</w:t>
      </w:r>
    </w:p>
    <w:p>
      <w:r>
        <w:t>04C3.3.217</w:t>
      </w:r>
    </w:p>
    <w:p>
      <w:r>
        <w:t>Phẫu thuật mộng đơn thuần một mắt - gây tê</w:t>
      </w:r>
    </w:p>
    <w:p>
      <w:r>
        <w:t>902.000</w:t>
      </w:r>
    </w:p>
    <w:p>
      <w:r>
        <w:t>753</w:t>
      </w:r>
    </w:p>
    <w:p>
      <w:r>
        <w:t>834</w:t>
      </w:r>
    </w:p>
    <w:p>
      <w:r>
        <w:t>824</w:t>
      </w:r>
    </w:p>
    <w:p>
      <w:r>
        <w:t>03C2.3.70</w:t>
      </w:r>
    </w:p>
    <w:p>
      <w:r>
        <w:t>Phẫu thuật mộng ghép kết mạc tự thân</w:t>
      </w:r>
    </w:p>
    <w:p>
      <w:r>
        <w:t>872.000</w:t>
      </w:r>
    </w:p>
    <w:p>
      <w:r>
        <w:t>754</w:t>
      </w:r>
    </w:p>
    <w:p>
      <w:r>
        <w:t>835</w:t>
      </w:r>
    </w:p>
    <w:p>
      <w:r>
        <w:t>825</w:t>
      </w:r>
    </w:p>
    <w:p>
      <w:r>
        <w:t>03C2.3.43</w:t>
      </w:r>
    </w:p>
    <w:p>
      <w:r>
        <w:t>Phẫu thuật phủ kết mạc lắp mắt giả</w:t>
      </w:r>
    </w:p>
    <w:p>
      <w:r>
        <w:t>787.000</w:t>
      </w:r>
    </w:p>
    <w:p>
      <w:r>
        <w:t>755</w:t>
      </w:r>
    </w:p>
    <w:p>
      <w:r>
        <w:t>836</w:t>
      </w:r>
    </w:p>
    <w:p>
      <w:r>
        <w:t>826</w:t>
      </w:r>
    </w:p>
    <w:p>
      <w:r>
        <w:t>03C2.3.26</w:t>
      </w:r>
    </w:p>
    <w:p>
      <w:r>
        <w:t>Phẫu thuật sụp mi (1 mắt)</w:t>
      </w:r>
    </w:p>
    <w:p>
      <w:r>
        <w:t>1.340.000</w:t>
      </w:r>
    </w:p>
    <w:p>
      <w:r>
        <w:t>756</w:t>
      </w:r>
    </w:p>
    <w:p>
      <w:r>
        <w:t>837</w:t>
      </w:r>
    </w:p>
    <w:p>
      <w:r>
        <w:t>827</w:t>
      </w:r>
    </w:p>
    <w:p>
      <w:r>
        <w:t>03C2.3.45</w:t>
      </w:r>
    </w:p>
    <w:p>
      <w:r>
        <w:t>Phẫu thuật tái tạo lệ quản kết hợp khâu mi</w:t>
      </w:r>
    </w:p>
    <w:p>
      <w:r>
        <w:t>1.560.000</w:t>
      </w:r>
    </w:p>
    <w:p>
      <w:r>
        <w:t>Chưa bao gồm ống silicon.</w:t>
      </w:r>
    </w:p>
    <w:p>
      <w:r>
        <w:t>757</w:t>
      </w:r>
    </w:p>
    <w:p>
      <w:r>
        <w:t>838</w:t>
      </w:r>
    </w:p>
    <w:p>
      <w:r>
        <w:t>828</w:t>
      </w:r>
    </w:p>
    <w:p>
      <w:r>
        <w:t>03C2.3.42</w:t>
      </w:r>
    </w:p>
    <w:p>
      <w:r>
        <w:t>Phẫu thuật tạo cùng đồ lắp mắt giả</w:t>
      </w:r>
    </w:p>
    <w:p>
      <w:r>
        <w:t>1.160.000</w:t>
      </w:r>
    </w:p>
    <w:p>
      <w:r>
        <w:t>758</w:t>
      </w:r>
    </w:p>
    <w:p>
      <w:r>
        <w:t>839</w:t>
      </w:r>
    </w:p>
    <w:p>
      <w:r>
        <w:t>829</w:t>
      </w:r>
    </w:p>
    <w:p>
      <w:r>
        <w:t>03C2.3.24</w:t>
      </w:r>
    </w:p>
    <w:p>
      <w:r>
        <w:t>Phẫu thuật tạo mí (1 mắt)</w:t>
      </w:r>
    </w:p>
    <w:p>
      <w:r>
        <w:t>872.000</w:t>
      </w:r>
    </w:p>
    <w:p>
      <w:r>
        <w:t>759</w:t>
      </w:r>
    </w:p>
    <w:p>
      <w:r>
        <w:t>840</w:t>
      </w:r>
    </w:p>
    <w:p>
      <w:r>
        <w:t>830</w:t>
      </w:r>
    </w:p>
    <w:p>
      <w:r>
        <w:t>03C2.3.25</w:t>
      </w:r>
    </w:p>
    <w:p>
      <w:r>
        <w:t>Phẫu thuật tạo mí (2 mắt)</w:t>
      </w:r>
    </w:p>
    <w:p>
      <w:r>
        <w:t>1.137.000</w:t>
      </w:r>
    </w:p>
    <w:p>
      <w:r>
        <w:t>760</w:t>
      </w:r>
    </w:p>
    <w:p>
      <w:r>
        <w:t>841</w:t>
      </w:r>
    </w:p>
    <w:p>
      <w:r>
        <w:t>831</w:t>
      </w:r>
    </w:p>
    <w:p>
      <w:r>
        <w:t>Phẫu thuật tháo đai độn Silicon</w:t>
      </w:r>
    </w:p>
    <w:p>
      <w:r>
        <w:t>1.693.000</w:t>
      </w:r>
    </w:p>
    <w:p>
      <w:r>
        <w:t>761</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762</w:t>
      </w:r>
    </w:p>
    <w:p>
      <w:r>
        <w:t>843</w:t>
      </w:r>
    </w:p>
    <w:p>
      <w:r>
        <w:t>833</w:t>
      </w:r>
    </w:p>
    <w:p>
      <w:r>
        <w:t>03C2.3.33</w:t>
      </w:r>
    </w:p>
    <w:p>
      <w:r>
        <w:t>Phẫu thuật thủy tinh thể ngoài bao (1 mắt)</w:t>
      </w:r>
    </w:p>
    <w:p>
      <w:r>
        <w:t>1.666.000</w:t>
      </w:r>
    </w:p>
    <w:p>
      <w:r>
        <w:t>Chưa bao gồm thủy tinh thể nhân tạo.</w:t>
      </w:r>
    </w:p>
    <w:p>
      <w:r>
        <w:t>763</w:t>
      </w:r>
    </w:p>
    <w:p>
      <w:r>
        <w:t>844</w:t>
      </w:r>
    </w:p>
    <w:p>
      <w:r>
        <w:t>834</w:t>
      </w:r>
    </w:p>
    <w:p>
      <w:r>
        <w:t>03C2.3.39</w:t>
      </w:r>
    </w:p>
    <w:p>
      <w:r>
        <w:t>Phẫu thuật u có vá da tạo hình</w:t>
      </w:r>
    </w:p>
    <w:p>
      <w:r>
        <w:t>1.266.000</w:t>
      </w:r>
    </w:p>
    <w:p>
      <w:r>
        <w:t>764</w:t>
      </w:r>
    </w:p>
    <w:p>
      <w:r>
        <w:t>845</w:t>
      </w:r>
    </w:p>
    <w:p>
      <w:r>
        <w:t>835</w:t>
      </w:r>
    </w:p>
    <w:p>
      <w:r>
        <w:t>03C2.3.41</w:t>
      </w:r>
    </w:p>
    <w:p>
      <w:r>
        <w:t>Phẫu thuật u kết mạc nông</w:t>
      </w:r>
    </w:p>
    <w:p>
      <w:r>
        <w:t>737.000</w:t>
      </w:r>
    </w:p>
    <w:p>
      <w:r>
        <w:t>765</w:t>
      </w:r>
    </w:p>
    <w:p>
      <w:r>
        <w:t>846</w:t>
      </w:r>
    </w:p>
    <w:p>
      <w:r>
        <w:t>836</w:t>
      </w:r>
    </w:p>
    <w:p>
      <w:r>
        <w:t>03C2.3.38</w:t>
      </w:r>
    </w:p>
    <w:p>
      <w:r>
        <w:t>Phẫu thuật u mi không vá da</w:t>
      </w:r>
    </w:p>
    <w:p>
      <w:r>
        <w:t>756.000</w:t>
      </w:r>
    </w:p>
    <w:p>
      <w:r>
        <w:t>766</w:t>
      </w:r>
    </w:p>
    <w:p>
      <w:r>
        <w:t>847</w:t>
      </w:r>
    </w:p>
    <w:p>
      <w:r>
        <w:t>837</w:t>
      </w:r>
    </w:p>
    <w:p>
      <w:r>
        <w:t>03C2.3.40</w:t>
      </w:r>
    </w:p>
    <w:p>
      <w:r>
        <w:t>Phẫu thuật u tổ chức hốc mắt</w:t>
      </w:r>
    </w:p>
    <w:p>
      <w:r>
        <w:t>1.266.000</w:t>
      </w:r>
    </w:p>
    <w:p>
      <w:r>
        <w:t>767</w:t>
      </w:r>
    </w:p>
    <w:p>
      <w:r>
        <w:t>848</w:t>
      </w:r>
    </w:p>
    <w:p>
      <w:r>
        <w:t>838</w:t>
      </w:r>
    </w:p>
    <w:p>
      <w:r>
        <w:t>03C2.3.44</w:t>
      </w:r>
    </w:p>
    <w:p>
      <w:r>
        <w:t>Phẫu thuật vá da điều trị lật mi</w:t>
      </w:r>
    </w:p>
    <w:p>
      <w:r>
        <w:t>1.110.000</w:t>
      </w:r>
    </w:p>
    <w:p>
      <w:r>
        <w:t>768</w:t>
      </w:r>
    </w:p>
    <w:p>
      <w:r>
        <w:t>849</w:t>
      </w:r>
    </w:p>
    <w:p>
      <w:r>
        <w:t>839</w:t>
      </w:r>
    </w:p>
    <w:p>
      <w:r>
        <w:t>03C2.3.65</w:t>
      </w:r>
    </w:p>
    <w:p>
      <w:r>
        <w:t>Phủ kết mạc</w:t>
      </w:r>
    </w:p>
    <w:p>
      <w:r>
        <w:t>660.000</w:t>
      </w:r>
    </w:p>
    <w:p>
      <w:r>
        <w:t>769</w:t>
      </w:r>
    </w:p>
    <w:p>
      <w:r>
        <w:t>850</w:t>
      </w:r>
    </w:p>
    <w:p>
      <w:r>
        <w:t>840</w:t>
      </w:r>
    </w:p>
    <w:p>
      <w:r>
        <w:t>03C2.3.71</w:t>
      </w:r>
    </w:p>
    <w:p>
      <w:r>
        <w:t>Quang đông thể mi điều trị Glôcôm</w:t>
      </w:r>
    </w:p>
    <w:p>
      <w:r>
        <w:t>306.000</w:t>
      </w:r>
    </w:p>
    <w:p>
      <w:r>
        <w:t>770</w:t>
      </w:r>
    </w:p>
    <w:p>
      <w:r>
        <w:t>851</w:t>
      </w:r>
    </w:p>
    <w:p>
      <w:r>
        <w:t>841</w:t>
      </w:r>
    </w:p>
    <w:p>
      <w:r>
        <w:t>03C2.3.34</w:t>
      </w:r>
    </w:p>
    <w:p>
      <w:r>
        <w:t>Rạch góc tiền phòng</w:t>
      </w:r>
    </w:p>
    <w:p>
      <w:r>
        <w:t>1.160.000</w:t>
      </w:r>
    </w:p>
    <w:p>
      <w:r>
        <w:t>771</w:t>
      </w:r>
    </w:p>
    <w:p>
      <w:r>
        <w:t>852</w:t>
      </w:r>
    </w:p>
    <w:p>
      <w:r>
        <w:t>842</w:t>
      </w:r>
    </w:p>
    <w:p>
      <w:r>
        <w:t>03C2.3.10</w:t>
      </w:r>
    </w:p>
    <w:p>
      <w:r>
        <w:t>Rửa cùng đồ</w:t>
      </w:r>
    </w:p>
    <w:p>
      <w:r>
        <w:t>44.000</w:t>
      </w:r>
    </w:p>
    <w:p>
      <w:r>
        <w:t>Áp dụng cho 1 mắt hoặc 2 mắt</w:t>
      </w:r>
    </w:p>
    <w:p>
      <w:r>
        <w:t>772</w:t>
      </w:r>
    </w:p>
    <w:p>
      <w:r>
        <w:t>853</w:t>
      </w:r>
    </w:p>
    <w:p>
      <w:r>
        <w:t>843</w:t>
      </w:r>
    </w:p>
    <w:p>
      <w:r>
        <w:t>03C2.3.4</w:t>
      </w:r>
    </w:p>
    <w:p>
      <w:r>
        <w:t>Sắc giác</w:t>
      </w:r>
    </w:p>
    <w:p>
      <w:r>
        <w:t>71 300</w:t>
      </w:r>
    </w:p>
    <w:p>
      <w:r>
        <w:t>773</w:t>
      </w:r>
    </w:p>
    <w:p>
      <w:r>
        <w:t>854</w:t>
      </w:r>
    </w:p>
    <w:p>
      <w:r>
        <w:t>844</w:t>
      </w:r>
    </w:p>
    <w:p>
      <w:r>
        <w:t>Siêu âm bán phần trước (UBM)</w:t>
      </w:r>
    </w:p>
    <w:p>
      <w:r>
        <w:t>220.000</w:t>
      </w:r>
    </w:p>
    <w:p>
      <w:r>
        <w:t>774</w:t>
      </w:r>
    </w:p>
    <w:p>
      <w:r>
        <w:t>855</w:t>
      </w:r>
    </w:p>
    <w:p>
      <w:r>
        <w:t>845</w:t>
      </w:r>
    </w:p>
    <w:p>
      <w:r>
        <w:t>03C2.3.81</w:t>
      </w:r>
    </w:p>
    <w:p>
      <w:r>
        <w:t>Siêu âm mắt chẩn đoán</w:t>
      </w:r>
    </w:p>
    <w:p>
      <w:r>
        <w:t>63.200</w:t>
      </w:r>
    </w:p>
    <w:p>
      <w:r>
        <w:t>775</w:t>
      </w:r>
    </w:p>
    <w:p>
      <w:r>
        <w:t>856</w:t>
      </w:r>
    </w:p>
    <w:p>
      <w:r>
        <w:t>846</w:t>
      </w:r>
    </w:p>
    <w:p>
      <w:r>
        <w:t>03C2.3.80</w:t>
      </w:r>
    </w:p>
    <w:p>
      <w:r>
        <w:t>Siêu âm điều trị (1 ngày)</w:t>
      </w:r>
    </w:p>
    <w:p>
      <w:r>
        <w:t>76.800</w:t>
      </w:r>
    </w:p>
    <w:p>
      <w:r>
        <w:t>776</w:t>
      </w:r>
    </w:p>
    <w:p>
      <w:r>
        <w:t>857</w:t>
      </w:r>
    </w:p>
    <w:p>
      <w:r>
        <w:t>847</w:t>
      </w:r>
    </w:p>
    <w:p>
      <w:r>
        <w:t>03C2.3.83</w:t>
      </w:r>
    </w:p>
    <w:p>
      <w:r>
        <w:t>Sinh thiết u, tế bào học, dịch tổ chức</w:t>
      </w:r>
    </w:p>
    <w:p>
      <w:r>
        <w:t>150.000</w:t>
      </w:r>
    </w:p>
    <w:p>
      <w:r>
        <w:t>777</w:t>
      </w:r>
    </w:p>
    <w:p>
      <w:r>
        <w:t>858</w:t>
      </w:r>
    </w:p>
    <w:p>
      <w:r>
        <w:t>848</w:t>
      </w:r>
    </w:p>
    <w:p>
      <w:r>
        <w:t>03C2.3.29</w:t>
      </w:r>
    </w:p>
    <w:p>
      <w:r>
        <w:t>Soi bóng đồng tử</w:t>
      </w:r>
    </w:p>
    <w:p>
      <w:r>
        <w:t>31.200</w:t>
      </w:r>
    </w:p>
    <w:p>
      <w:r>
        <w:t>778</w:t>
      </w:r>
    </w:p>
    <w:p>
      <w:r>
        <w:t>859</w:t>
      </w:r>
    </w:p>
    <w:p>
      <w:r>
        <w:t>849</w:t>
      </w:r>
    </w:p>
    <w:p>
      <w:r>
        <w:t>04C3.3.203</w:t>
      </w:r>
    </w:p>
    <w:p>
      <w:r>
        <w:t>Soi đáy mắt hoặc Soi góc tiền phòng</w:t>
      </w:r>
    </w:p>
    <w:p>
      <w:r>
        <w:t>55.300</w:t>
      </w:r>
    </w:p>
    <w:p>
      <w:r>
        <w:t>779</w:t>
      </w:r>
    </w:p>
    <w:p>
      <w:r>
        <w:t>860</w:t>
      </w:r>
    </w:p>
    <w:p>
      <w:r>
        <w:t>850</w:t>
      </w:r>
    </w:p>
    <w:p>
      <w:r>
        <w:t>03C2.3.88</w:t>
      </w:r>
    </w:p>
    <w:p>
      <w:r>
        <w:t>Tách dính mi cầu ghép kết mạc</w:t>
      </w:r>
    </w:p>
    <w:p>
      <w:r>
        <w:t>2.346.000</w:t>
      </w:r>
    </w:p>
    <w:p>
      <w:r>
        <w:t>Chưa bao gồm chi phí màng.</w:t>
      </w:r>
    </w:p>
    <w:p>
      <w:r>
        <w:t>780</w:t>
      </w:r>
    </w:p>
    <w:p>
      <w:r>
        <w:t>861</w:t>
      </w:r>
    </w:p>
    <w:p>
      <w:r>
        <w:t>851</w:t>
      </w:r>
    </w:p>
    <w:p>
      <w:r>
        <w:t>03C2.3.72</w:t>
      </w:r>
    </w:p>
    <w:p>
      <w:r>
        <w:t>Tạo hình vùng bè bằng Laser</w:t>
      </w:r>
    </w:p>
    <w:p>
      <w:r>
        <w:t>229.000</w:t>
      </w:r>
    </w:p>
    <w:p>
      <w:r>
        <w:t>781</w:t>
      </w:r>
    </w:p>
    <w:p>
      <w:r>
        <w:t>862</w:t>
      </w:r>
    </w:p>
    <w:p>
      <w:r>
        <w:t>852</w:t>
      </w:r>
    </w:p>
    <w:p>
      <w:r>
        <w:t>Test thử cảm giác giác mạc</w:t>
      </w:r>
    </w:p>
    <w:p>
      <w:r>
        <w:t>42.100</w:t>
      </w:r>
    </w:p>
    <w:p>
      <w:r>
        <w:t>782</w:t>
      </w:r>
    </w:p>
    <w:p>
      <w:r>
        <w:t>863</w:t>
      </w:r>
    </w:p>
    <w:p>
      <w:r>
        <w:t>853</w:t>
      </w:r>
    </w:p>
    <w:p>
      <w:r>
        <w:t>03C2.3.78</w:t>
      </w:r>
    </w:p>
    <w:p>
      <w:r>
        <w:t>Tháo dầu Silicon phẫu thuật</w:t>
      </w:r>
    </w:p>
    <w:p>
      <w:r>
        <w:t>837.000</w:t>
      </w:r>
    </w:p>
    <w:p>
      <w:r>
        <w:t>783</w:t>
      </w:r>
    </w:p>
    <w:p>
      <w:r>
        <w:t>864</w:t>
      </w:r>
    </w:p>
    <w:p>
      <w:r>
        <w:t>854</w:t>
      </w:r>
    </w:p>
    <w:p>
      <w:r>
        <w:t>04C3.3.207</w:t>
      </w:r>
    </w:p>
    <w:p>
      <w:r>
        <w:t>Thông lệ đạo hai mắt</w:t>
      </w:r>
    </w:p>
    <w:p>
      <w:r>
        <w:t>98.600</w:t>
      </w:r>
    </w:p>
    <w:p>
      <w:r>
        <w:t>784</w:t>
      </w:r>
    </w:p>
    <w:p>
      <w:r>
        <w:t>865</w:t>
      </w:r>
    </w:p>
    <w:p>
      <w:r>
        <w:t>855</w:t>
      </w:r>
    </w:p>
    <w:p>
      <w:r>
        <w:t>04C3.3.206</w:t>
      </w:r>
    </w:p>
    <w:p>
      <w:r>
        <w:t>Thông lệ đạo một mắt</w:t>
      </w:r>
    </w:p>
    <w:p>
      <w:r>
        <w:t>61.500</w:t>
      </w:r>
    </w:p>
    <w:p>
      <w:r>
        <w:t>785</w:t>
      </w:r>
    </w:p>
    <w:p>
      <w:r>
        <w:t>866</w:t>
      </w:r>
    </w:p>
    <w:p>
      <w:r>
        <w:t>856</w:t>
      </w:r>
    </w:p>
    <w:p>
      <w:r>
        <w:t>04C3.3.205</w:t>
      </w:r>
    </w:p>
    <w:p>
      <w:r>
        <w:t>Tiêm dưới kết mạc một mắt</w:t>
      </w:r>
    </w:p>
    <w:p>
      <w:r>
        <w:t>50.300</w:t>
      </w:r>
    </w:p>
    <w:p>
      <w:r>
        <w:t>Chưa bao gồm thuốc.</w:t>
      </w:r>
    </w:p>
    <w:p>
      <w:r>
        <w:t>786</w:t>
      </w:r>
    </w:p>
    <w:p>
      <w:r>
        <w:t>867</w:t>
      </w:r>
    </w:p>
    <w:p>
      <w:r>
        <w:t>857</w:t>
      </w:r>
    </w:p>
    <w:p>
      <w:r>
        <w:t>04C3.3.204</w:t>
      </w:r>
    </w:p>
    <w:p>
      <w:r>
        <w:t>Tiêm hậu nhãn cầu một mắt</w:t>
      </w:r>
    </w:p>
    <w:p>
      <w:r>
        <w:t>50.300</w:t>
      </w:r>
    </w:p>
    <w:p>
      <w:r>
        <w:t>Chưa bao gồm thuốc.</w:t>
      </w:r>
    </w:p>
    <w:p>
      <w:r>
        <w:t>787</w:t>
      </w:r>
    </w:p>
    <w:p>
      <w:r>
        <w:t>868</w:t>
      </w:r>
    </w:p>
    <w:p>
      <w:r>
        <w:t>858</w:t>
      </w:r>
    </w:p>
    <w:p>
      <w:r>
        <w:t>Vá sàn hốc mắt</w:t>
      </w:r>
    </w:p>
    <w:p>
      <w:r>
        <w:t>3.214.000</w:t>
      </w:r>
    </w:p>
    <w:p>
      <w:r>
        <w:t>Chưa bao gồm tấm lót sàn hoặc vá xương.</w:t>
      </w:r>
    </w:p>
    <w:p>
      <w:r>
        <w:t>Các phẫu thuật, thủ thuật còn lại khác</w:t>
      </w:r>
    </w:p>
    <w:p>
      <w:r>
        <w:t>788</w:t>
      </w:r>
    </w:p>
    <w:p>
      <w:r>
        <w:t>869</w:t>
      </w:r>
    </w:p>
    <w:p>
      <w:r>
        <w:t>859</w:t>
      </w:r>
    </w:p>
    <w:p>
      <w:r>
        <w:t>Phẫu thuật loại đặc biệt</w:t>
      </w:r>
    </w:p>
    <w:p>
      <w:r>
        <w:t>2.138.000</w:t>
      </w:r>
    </w:p>
    <w:p>
      <w:r>
        <w:t>789</w:t>
      </w:r>
    </w:p>
    <w:p>
      <w:r>
        <w:t>870</w:t>
      </w:r>
    </w:p>
    <w:p>
      <w:r>
        <w:t>860</w:t>
      </w:r>
    </w:p>
    <w:p>
      <w:r>
        <w:t>Phẫu thuật loại I</w:t>
      </w:r>
    </w:p>
    <w:p>
      <w:r>
        <w:t>1.230.000</w:t>
      </w:r>
    </w:p>
    <w:p>
      <w:r>
        <w:t>790</w:t>
      </w:r>
    </w:p>
    <w:p>
      <w:r>
        <w:t>871</w:t>
      </w:r>
    </w:p>
    <w:p>
      <w:r>
        <w:t>861</w:t>
      </w:r>
    </w:p>
    <w:p>
      <w:r>
        <w:t>Phẫu thuật loại II</w:t>
      </w:r>
    </w:p>
    <w:p>
      <w:r>
        <w:t>870.000</w:t>
      </w:r>
    </w:p>
    <w:p>
      <w:r>
        <w:t>791</w:t>
      </w:r>
    </w:p>
    <w:p>
      <w:r>
        <w:t>872</w:t>
      </w:r>
    </w:p>
    <w:p>
      <w:r>
        <w:t>862</w:t>
      </w:r>
    </w:p>
    <w:p>
      <w:r>
        <w:t>Phẫu thuật loại III</w:t>
      </w:r>
    </w:p>
    <w:p>
      <w:r>
        <w:t>606.000</w:t>
      </w:r>
    </w:p>
    <w:p>
      <w:r>
        <w:t>792</w:t>
      </w:r>
    </w:p>
    <w:p>
      <w:r>
        <w:t>873</w:t>
      </w:r>
    </w:p>
    <w:p>
      <w:r>
        <w:t>863</w:t>
      </w:r>
    </w:p>
    <w:p>
      <w:r>
        <w:t>Thủ thuật loại đặc biệt</w:t>
      </w:r>
    </w:p>
    <w:p>
      <w:r>
        <w:t>527.000</w:t>
      </w:r>
    </w:p>
    <w:p>
      <w:r>
        <w:t>793</w:t>
      </w:r>
    </w:p>
    <w:p>
      <w:r>
        <w:t>874</w:t>
      </w:r>
    </w:p>
    <w:p>
      <w:r>
        <w:t>864</w:t>
      </w:r>
    </w:p>
    <w:p>
      <w:r>
        <w:t>Thủ thuật loại I</w:t>
      </w:r>
    </w:p>
    <w:p>
      <w:r>
        <w:t>340.000</w:t>
      </w:r>
    </w:p>
    <w:p>
      <w:r>
        <w:t>794</w:t>
      </w:r>
    </w:p>
    <w:p>
      <w:r>
        <w:t>875</w:t>
      </w:r>
    </w:p>
    <w:p>
      <w:r>
        <w:t>865</w:t>
      </w:r>
    </w:p>
    <w:p>
      <w:r>
        <w:t>Thủ thuật loại II</w:t>
      </w:r>
    </w:p>
    <w:p>
      <w:r>
        <w:t>194.000</w:t>
      </w:r>
    </w:p>
    <w:p>
      <w:r>
        <w:t>795</w:t>
      </w:r>
    </w:p>
    <w:p>
      <w:r>
        <w:t>876</w:t>
      </w:r>
    </w:p>
    <w:p>
      <w:r>
        <w:t>866</w:t>
      </w:r>
    </w:p>
    <w:p>
      <w:r>
        <w:t>Thủ thuật loại III</w:t>
      </w:r>
    </w:p>
    <w:p>
      <w:r>
        <w:t>122.000</w:t>
      </w:r>
    </w:p>
    <w:p>
      <w:r>
        <w:t>VIII</w:t>
      </w:r>
    </w:p>
    <w:p>
      <w:r>
        <w:t>VIII</w:t>
      </w:r>
    </w:p>
    <w:p>
      <w:r>
        <w:t>TAI MŨI HỌNG</w:t>
      </w:r>
    </w:p>
    <w:p>
      <w:r>
        <w:t>796</w:t>
      </w:r>
    </w:p>
    <w:p>
      <w:r>
        <w:t>877</w:t>
      </w:r>
    </w:p>
    <w:p>
      <w:r>
        <w:t>867</w:t>
      </w:r>
    </w:p>
    <w:p>
      <w:r>
        <w:t>03C2.4.18</w:t>
      </w:r>
    </w:p>
    <w:p>
      <w:r>
        <w:t>Bẻ cuốn mũi</w:t>
      </w:r>
    </w:p>
    <w:p>
      <w:r>
        <w:t>144.000</w:t>
      </w:r>
    </w:p>
    <w:p>
      <w:r>
        <w:t>797</w:t>
      </w:r>
    </w:p>
    <w:p>
      <w:r>
        <w:t>878</w:t>
      </w:r>
    </w:p>
    <w:p>
      <w:r>
        <w:t>868</w:t>
      </w:r>
    </w:p>
    <w:p>
      <w:r>
        <w:t>03C2.4.31</w:t>
      </w:r>
    </w:p>
    <w:p>
      <w:r>
        <w:t>Cầm máu mũi bằng Merocell (1 bên)</w:t>
      </w:r>
    </w:p>
    <w:p>
      <w:r>
        <w:t>209.000</w:t>
      </w:r>
    </w:p>
    <w:p>
      <w:r>
        <w:t>798</w:t>
      </w:r>
    </w:p>
    <w:p>
      <w:r>
        <w:t>879</w:t>
      </w:r>
    </w:p>
    <w:p>
      <w:r>
        <w:t>869</w:t>
      </w:r>
    </w:p>
    <w:p>
      <w:r>
        <w:t>03C2.4.32</w:t>
      </w:r>
    </w:p>
    <w:p>
      <w:r>
        <w:t>Cầm máu mũi bằng Merocell (2 bên)</w:t>
      </w:r>
    </w:p>
    <w:p>
      <w:r>
        <w:t>279.000</w:t>
      </w:r>
    </w:p>
    <w:p>
      <w:r>
        <w:t>799</w:t>
      </w:r>
    </w:p>
    <w:p>
      <w:r>
        <w:t>880</w:t>
      </w:r>
    </w:p>
    <w:p>
      <w:r>
        <w:t>870</w:t>
      </w:r>
    </w:p>
    <w:p>
      <w:r>
        <w:t>04C3.4.250</w:t>
      </w:r>
    </w:p>
    <w:p>
      <w:r>
        <w:t>Cắt Amiđan (gây mê)</w:t>
      </w:r>
    </w:p>
    <w:p>
      <w:r>
        <w:t>1.133.000</w:t>
      </w:r>
    </w:p>
    <w:p>
      <w:r>
        <w:t>800</w:t>
      </w:r>
    </w:p>
    <w:p>
      <w:r>
        <w:t>881</w:t>
      </w:r>
    </w:p>
    <w:p>
      <w:r>
        <w:t>871</w:t>
      </w:r>
    </w:p>
    <w:p>
      <w:r>
        <w:t>04C3.4.251</w:t>
      </w:r>
    </w:p>
    <w:p>
      <w:r>
        <w:t>Cắt Amiđan dùng Coblator (gây mê)</w:t>
      </w:r>
    </w:p>
    <w:p>
      <w:r>
        <w:t>2.403.000</w:t>
      </w:r>
    </w:p>
    <w:p>
      <w:r>
        <w:t>Bao gồm cả Coblator.</w:t>
      </w:r>
    </w:p>
    <w:p>
      <w:r>
        <w:t>801</w:t>
      </w:r>
    </w:p>
    <w:p>
      <w:r>
        <w:t>882</w:t>
      </w:r>
    </w:p>
    <w:p>
      <w:r>
        <w:t>872</w:t>
      </w:r>
    </w:p>
    <w:p>
      <w:r>
        <w:t>03C2.4.19</w:t>
      </w:r>
    </w:p>
    <w:p>
      <w:r>
        <w:t>Gắt bỏ đường rò luân nhĩ gây tê</w:t>
      </w:r>
    </w:p>
    <w:p>
      <w:r>
        <w:t>520.000</w:t>
      </w:r>
    </w:p>
    <w:p>
      <w:r>
        <w:t>802</w:t>
      </w:r>
    </w:p>
    <w:p>
      <w:r>
        <w:t>884</w:t>
      </w:r>
    </w:p>
    <w:p>
      <w:r>
        <w:t>874</w:t>
      </w:r>
    </w:p>
    <w:p>
      <w:r>
        <w:t>Cắt polyp ống tai gây mê</w:t>
      </w:r>
    </w:p>
    <w:p>
      <w:r>
        <w:t>2.038.000</w:t>
      </w:r>
    </w:p>
    <w:p>
      <w:r>
        <w:t>803</w:t>
      </w:r>
    </w:p>
    <w:p>
      <w:r>
        <w:t>885</w:t>
      </w:r>
    </w:p>
    <w:p>
      <w:r>
        <w:t>875</w:t>
      </w:r>
    </w:p>
    <w:p>
      <w:r>
        <w:t>Cắt polyp ống tai gây tê</w:t>
      </w:r>
    </w:p>
    <w:p>
      <w:r>
        <w:t>613.000</w:t>
      </w:r>
    </w:p>
    <w:p>
      <w:r>
        <w:t>804</w:t>
      </w:r>
    </w:p>
    <w:p>
      <w:r>
        <w:t>888</w:t>
      </w:r>
    </w:p>
    <w:p>
      <w:r>
        <w:t>878</w:t>
      </w:r>
    </w:p>
    <w:p>
      <w:r>
        <w:t>04C3.4.228</w:t>
      </w:r>
    </w:p>
    <w:p>
      <w:r>
        <w:t>Chích rạch apxe Amiđan (gây tê)</w:t>
      </w:r>
    </w:p>
    <w:p>
      <w:r>
        <w:t>274.000</w:t>
      </w:r>
    </w:p>
    <w:p>
      <w:r>
        <w:t>805</w:t>
      </w:r>
    </w:p>
    <w:p>
      <w:r>
        <w:t>889</w:t>
      </w:r>
    </w:p>
    <w:p>
      <w:r>
        <w:t>879</w:t>
      </w:r>
    </w:p>
    <w:p>
      <w:r>
        <w:t>04C3.4.229</w:t>
      </w:r>
    </w:p>
    <w:p>
      <w:r>
        <w:t>Chích rạch apxe thành sau họng (gây tê)</w:t>
      </w:r>
    </w:p>
    <w:p>
      <w:r>
        <w:t>274.000</w:t>
      </w:r>
    </w:p>
    <w:p>
      <w:r>
        <w:t>806</w:t>
      </w:r>
    </w:p>
    <w:p>
      <w:r>
        <w:t>890</w:t>
      </w:r>
    </w:p>
    <w:p>
      <w:r>
        <w:t>880</w:t>
      </w:r>
    </w:p>
    <w:p>
      <w:r>
        <w:t>03C2.4.11</w:t>
      </w:r>
    </w:p>
    <w:p>
      <w:r>
        <w:t>Chích rạch vành tai</w:t>
      </w:r>
    </w:p>
    <w:p>
      <w:r>
        <w:t>66.800</w:t>
      </w:r>
    </w:p>
    <w:p>
      <w:r>
        <w:t>807</w:t>
      </w:r>
    </w:p>
    <w:p>
      <w:r>
        <w:t>891</w:t>
      </w:r>
    </w:p>
    <w:p>
      <w:r>
        <w:t>881</w:t>
      </w:r>
    </w:p>
    <w:p>
      <w:r>
        <w:t>Chỉnh hình tai giữa có tái tạo chuỗi xương con</w:t>
      </w:r>
    </w:p>
    <w:p>
      <w:r>
        <w:t>6.180.000</w:t>
      </w:r>
    </w:p>
    <w:p>
      <w:r>
        <w:t>808</w:t>
      </w:r>
    </w:p>
    <w:p>
      <w:r>
        <w:t>892</w:t>
      </w:r>
    </w:p>
    <w:p>
      <w:r>
        <w:t>882</w:t>
      </w:r>
    </w:p>
    <w:p>
      <w:r>
        <w:t>03C2.4.10</w:t>
      </w:r>
    </w:p>
    <w:p>
      <w:r>
        <w:t>Chọc hút dịch vành tai</w:t>
      </w:r>
    </w:p>
    <w:p>
      <w:r>
        <w:t>56.800</w:t>
      </w:r>
    </w:p>
    <w:p>
      <w:r>
        <w:t>809</w:t>
      </w:r>
    </w:p>
    <w:p>
      <w:r>
        <w:t>894</w:t>
      </w:r>
    </w:p>
    <w:p>
      <w:r>
        <w:t>884</w:t>
      </w:r>
    </w:p>
    <w:p>
      <w:r>
        <w:t>03C2.4.47</w:t>
      </w:r>
    </w:p>
    <w:p>
      <w:r>
        <w:t>Đo ABR (1 lần)</w:t>
      </w:r>
    </w:p>
    <w:p>
      <w:r>
        <w:t>181.000</w:t>
      </w:r>
    </w:p>
    <w:p>
      <w:r>
        <w:t>810</w:t>
      </w:r>
    </w:p>
    <w:p>
      <w:r>
        <w:t>895</w:t>
      </w:r>
    </w:p>
    <w:p>
      <w:r>
        <w:t>885</w:t>
      </w:r>
    </w:p>
    <w:p>
      <w:r>
        <w:t>03C2.4.44</w:t>
      </w:r>
    </w:p>
    <w:p>
      <w:r>
        <w:t>Đo nhĩ lượng</w:t>
      </w:r>
    </w:p>
    <w:p>
      <w:r>
        <w:t>30.000</w:t>
      </w:r>
    </w:p>
    <w:p>
      <w:r>
        <w:t>811</w:t>
      </w:r>
    </w:p>
    <w:p>
      <w:r>
        <w:t>896</w:t>
      </w:r>
    </w:p>
    <w:p>
      <w:r>
        <w:t>886</w:t>
      </w:r>
    </w:p>
    <w:p>
      <w:r>
        <w:t>03C2.4.46</w:t>
      </w:r>
    </w:p>
    <w:p>
      <w:r>
        <w:t>Đo OAE (1 lần)</w:t>
      </w:r>
    </w:p>
    <w:p>
      <w:r>
        <w:t>60.000</w:t>
      </w:r>
    </w:p>
    <w:p>
      <w:r>
        <w:t>812</w:t>
      </w:r>
    </w:p>
    <w:p>
      <w:r>
        <w:t>897</w:t>
      </w:r>
    </w:p>
    <w:p>
      <w:r>
        <w:t>887</w:t>
      </w:r>
    </w:p>
    <w:p>
      <w:r>
        <w:t>03C2.4.43</w:t>
      </w:r>
    </w:p>
    <w:p>
      <w:r>
        <w:t>Đo phản xạ cơ bàn đạp</w:t>
      </w:r>
    </w:p>
    <w:p>
      <w:r>
        <w:t>30.000</w:t>
      </w:r>
    </w:p>
    <w:p>
      <w:r>
        <w:t>813</w:t>
      </w:r>
    </w:p>
    <w:p>
      <w:r>
        <w:t>898</w:t>
      </w:r>
    </w:p>
    <w:p>
      <w:r>
        <w:t>888</w:t>
      </w:r>
    </w:p>
    <w:p>
      <w:r>
        <w:t>03C2.4.39</w:t>
      </w:r>
    </w:p>
    <w:p>
      <w:r>
        <w:t>Đo sức cản của mũi</w:t>
      </w:r>
    </w:p>
    <w:p>
      <w:r>
        <w:t>97.000</w:t>
      </w:r>
    </w:p>
    <w:p>
      <w:r>
        <w:t>814</w:t>
      </w:r>
    </w:p>
    <w:p>
      <w:r>
        <w:t>899</w:t>
      </w:r>
    </w:p>
    <w:p>
      <w:r>
        <w:t>889</w:t>
      </w:r>
    </w:p>
    <w:p>
      <w:r>
        <w:t>03C2.4.42</w:t>
      </w:r>
    </w:p>
    <w:p>
      <w:r>
        <w:t>Đo sức nghe lời</w:t>
      </w:r>
    </w:p>
    <w:p>
      <w:r>
        <w:t>57.000</w:t>
      </w:r>
    </w:p>
    <w:p>
      <w:r>
        <w:t>815</w:t>
      </w:r>
    </w:p>
    <w:p>
      <w:r>
        <w:t>900</w:t>
      </w:r>
    </w:p>
    <w:p>
      <w:r>
        <w:t>890</w:t>
      </w:r>
    </w:p>
    <w:p>
      <w:r>
        <w:t>03C2.4.40</w:t>
      </w:r>
    </w:p>
    <w:p>
      <w:r>
        <w:t>Đo thính lực đơn âm</w:t>
      </w:r>
    </w:p>
    <w:p>
      <w:r>
        <w:t>45.000</w:t>
      </w:r>
    </w:p>
    <w:p>
      <w:r>
        <w:t>816</w:t>
      </w:r>
    </w:p>
    <w:p>
      <w:r>
        <w:t>901</w:t>
      </w:r>
    </w:p>
    <w:p>
      <w:r>
        <w:t>891</w:t>
      </w:r>
    </w:p>
    <w:p>
      <w:r>
        <w:t>03C2.4.41</w:t>
      </w:r>
    </w:p>
    <w:p>
      <w:r>
        <w:t>Đo trên ngưỡng</w:t>
      </w:r>
    </w:p>
    <w:p>
      <w:r>
        <w:t>65.000</w:t>
      </w:r>
    </w:p>
    <w:p>
      <w:r>
        <w:t>817</w:t>
      </w:r>
    </w:p>
    <w:p>
      <w:r>
        <w:t>902</w:t>
      </w:r>
    </w:p>
    <w:p>
      <w:r>
        <w:t>892</w:t>
      </w:r>
    </w:p>
    <w:p>
      <w:r>
        <w:t>03C2.4.30</w:t>
      </w:r>
    </w:p>
    <w:p>
      <w:r>
        <w:t>Đốt Amidan áp lạnh</w:t>
      </w:r>
    </w:p>
    <w:p>
      <w:r>
        <w:t>204.000</w:t>
      </w:r>
    </w:p>
    <w:p>
      <w:r>
        <w:t>818</w:t>
      </w:r>
    </w:p>
    <w:p>
      <w:r>
        <w:t>903</w:t>
      </w:r>
    </w:p>
    <w:p>
      <w:r>
        <w:t>893</w:t>
      </w:r>
    </w:p>
    <w:p>
      <w:r>
        <w:t>03C2.4.4</w:t>
      </w:r>
    </w:p>
    <w:p>
      <w:r>
        <w:t>Đốt họng bằng khí CO2 (Bằng áp lạnh)</w:t>
      </w:r>
    </w:p>
    <w:p>
      <w:r>
        <w:t>134.000</w:t>
      </w:r>
    </w:p>
    <w:p>
      <w:r>
        <w:t>819</w:t>
      </w:r>
    </w:p>
    <w:p>
      <w:r>
        <w:t>905</w:t>
      </w:r>
    </w:p>
    <w:p>
      <w:r>
        <w:t>895</w:t>
      </w:r>
    </w:p>
    <w:p>
      <w:r>
        <w:t>03C2.4.22</w:t>
      </w:r>
    </w:p>
    <w:p>
      <w:r>
        <w:t>Đốt họng hạt</w:t>
      </w:r>
    </w:p>
    <w:p>
      <w:r>
        <w:t>82.900</w:t>
      </w:r>
    </w:p>
    <w:p>
      <w:r>
        <w:t>820</w:t>
      </w:r>
    </w:p>
    <w:p>
      <w:r>
        <w:t>907</w:t>
      </w:r>
    </w:p>
    <w:p>
      <w:r>
        <w:t>897</w:t>
      </w:r>
    </w:p>
    <w:p>
      <w:r>
        <w:t>03C2.4.13</w:t>
      </w:r>
    </w:p>
    <w:p>
      <w:r>
        <w:t>Hút xoang dưới áp lực</w:t>
      </w:r>
    </w:p>
    <w:p>
      <w:r>
        <w:t>61.800</w:t>
      </w:r>
    </w:p>
    <w:p>
      <w:r>
        <w:t>821</w:t>
      </w:r>
    </w:p>
    <w:p>
      <w:r>
        <w:t>908</w:t>
      </w:r>
    </w:p>
    <w:p>
      <w:r>
        <w:t>898</w:t>
      </w:r>
    </w:p>
    <w:p>
      <w:r>
        <w:t>03C2.4.15</w:t>
      </w:r>
    </w:p>
    <w:p>
      <w:r>
        <w:t>Khí dung</w:t>
      </w:r>
    </w:p>
    <w:p>
      <w:r>
        <w:t>23.000</w:t>
      </w:r>
    </w:p>
    <w:p>
      <w:r>
        <w:t>Chưa bao gồm thuốc khí dung.</w:t>
      </w:r>
    </w:p>
    <w:p>
      <w:r>
        <w:t>822</w:t>
      </w:r>
    </w:p>
    <w:p>
      <w:r>
        <w:t>909</w:t>
      </w:r>
    </w:p>
    <w:p>
      <w:r>
        <w:t>899</w:t>
      </w:r>
    </w:p>
    <w:p>
      <w:r>
        <w:t>03C2.4.1</w:t>
      </w:r>
    </w:p>
    <w:p>
      <w:r>
        <w:t>Làm thuốc thanh quản hoặc tai</w:t>
      </w:r>
    </w:p>
    <w:p>
      <w:r>
        <w:t>21.100</w:t>
      </w:r>
    </w:p>
    <w:p>
      <w:r>
        <w:t>Chưa bao gồm thuốc.</w:t>
      </w:r>
    </w:p>
    <w:p>
      <w:r>
        <w:t>823</w:t>
      </w:r>
    </w:p>
    <w:p>
      <w:r>
        <w:t>910</w:t>
      </w:r>
    </w:p>
    <w:p>
      <w:r>
        <w:t>900</w:t>
      </w:r>
    </w:p>
    <w:p>
      <w:r>
        <w:t>03C2.4.2</w:t>
      </w:r>
    </w:p>
    <w:p>
      <w:r>
        <w:t>Lấy dị vật họng</w:t>
      </w:r>
    </w:p>
    <w:p>
      <w:r>
        <w:t>41.600</w:t>
      </w:r>
    </w:p>
    <w:p>
      <w:r>
        <w:t>824</w:t>
      </w:r>
    </w:p>
    <w:p>
      <w:r>
        <w:t>911</w:t>
      </w:r>
    </w:p>
    <w:p>
      <w:r>
        <w:t>901</w:t>
      </w:r>
    </w:p>
    <w:p>
      <w:r>
        <w:t>04C3.4.233</w:t>
      </w:r>
    </w:p>
    <w:p>
      <w:r>
        <w:t>Lấy dị vật tai ngoài đơn giản</w:t>
      </w:r>
    </w:p>
    <w:p>
      <w:r>
        <w:t>65.600</w:t>
      </w:r>
    </w:p>
    <w:p>
      <w:r>
        <w:t>825</w:t>
      </w:r>
    </w:p>
    <w:p>
      <w:r>
        <w:t>912</w:t>
      </w:r>
    </w:p>
    <w:p>
      <w:r>
        <w:t>902</w:t>
      </w:r>
    </w:p>
    <w:p>
      <w:r>
        <w:t>04C3.4.252</w:t>
      </w:r>
    </w:p>
    <w:p>
      <w:r>
        <w:t>Lấy dị vật tai ngoài dưới kính hiển vi (gây mê)</w:t>
      </w:r>
    </w:p>
    <w:p>
      <w:r>
        <w:t>520.000</w:t>
      </w:r>
    </w:p>
    <w:p>
      <w:r>
        <w:t>826</w:t>
      </w:r>
    </w:p>
    <w:p>
      <w:r>
        <w:t>913</w:t>
      </w:r>
    </w:p>
    <w:p>
      <w:r>
        <w:t>903</w:t>
      </w:r>
    </w:p>
    <w:p>
      <w:r>
        <w:t>04C3.4.234</w:t>
      </w:r>
    </w:p>
    <w:p>
      <w:r>
        <w:t>Lấy dị vật tai ngoài dưới kính hiển vi (gây tê)</w:t>
      </w:r>
    </w:p>
    <w:p>
      <w:r>
        <w:t>161.000</w:t>
      </w:r>
    </w:p>
    <w:p>
      <w:r>
        <w:t>827</w:t>
      </w:r>
    </w:p>
    <w:p>
      <w:r>
        <w:t>914</w:t>
      </w:r>
    </w:p>
    <w:p>
      <w:r>
        <w:t>904</w:t>
      </w:r>
    </w:p>
    <w:p>
      <w:r>
        <w:t>04C3.4.246</w:t>
      </w:r>
    </w:p>
    <w:p>
      <w:r>
        <w:t>Lấy dị vật thanh quản gây mê ống cứng</w:t>
      </w:r>
    </w:p>
    <w:p>
      <w:r>
        <w:t>722.000</w:t>
      </w:r>
    </w:p>
    <w:p>
      <w:r>
        <w:t>828</w:t>
      </w:r>
    </w:p>
    <w:p>
      <w:r>
        <w:t>915</w:t>
      </w:r>
    </w:p>
    <w:p>
      <w:r>
        <w:t>905</w:t>
      </w:r>
    </w:p>
    <w:p>
      <w:r>
        <w:t>04C3.4.239</w:t>
      </w:r>
    </w:p>
    <w:p>
      <w:r>
        <w:t>Lấy dị vật thanh quản gây tê ống cứng</w:t>
      </w:r>
    </w:p>
    <w:p>
      <w:r>
        <w:t>378.000</w:t>
      </w:r>
    </w:p>
    <w:p>
      <w:r>
        <w:t>829</w:t>
      </w:r>
    </w:p>
    <w:p>
      <w:r>
        <w:t>916</w:t>
      </w:r>
    </w:p>
    <w:p>
      <w:r>
        <w:t>906</w:t>
      </w:r>
    </w:p>
    <w:p>
      <w:r>
        <w:t>04C3.4.236</w:t>
      </w:r>
    </w:p>
    <w:p>
      <w:r>
        <w:t>Lấy dị vật trong mũi có gây mê</w:t>
      </w:r>
    </w:p>
    <w:p>
      <w:r>
        <w:t>684.000</w:t>
      </w:r>
    </w:p>
    <w:p>
      <w:r>
        <w:t>830</w:t>
      </w:r>
    </w:p>
    <w:p>
      <w:r>
        <w:t>917</w:t>
      </w:r>
    </w:p>
    <w:p>
      <w:r>
        <w:t>907</w:t>
      </w:r>
    </w:p>
    <w:p>
      <w:r>
        <w:t>04C3.4.235</w:t>
      </w:r>
    </w:p>
    <w:p>
      <w:r>
        <w:t>Lấy dị vật trong mũi không gây mê</w:t>
      </w:r>
    </w:p>
    <w:p>
      <w:r>
        <w:t>201.000</w:t>
      </w:r>
    </w:p>
    <w:p>
      <w:r>
        <w:t>831</w:t>
      </w:r>
    </w:p>
    <w:p>
      <w:r>
        <w:t>918</w:t>
      </w:r>
    </w:p>
    <w:p>
      <w:r>
        <w:t>908</w:t>
      </w:r>
    </w:p>
    <w:p>
      <w:r>
        <w:t>03C2.4.12</w:t>
      </w:r>
    </w:p>
    <w:p>
      <w:r>
        <w:t>Lấy nút biểu bì ống tai</w:t>
      </w:r>
    </w:p>
    <w:p>
      <w:r>
        <w:t>65.600</w:t>
      </w:r>
    </w:p>
    <w:p>
      <w:r>
        <w:t>832</w:t>
      </w:r>
    </w:p>
    <w:p>
      <w:r>
        <w:t>919</w:t>
      </w:r>
    </w:p>
    <w:p>
      <w:r>
        <w:t>909</w:t>
      </w:r>
    </w:p>
    <w:p>
      <w:r>
        <w:t>04C3.4.254</w:t>
      </w:r>
    </w:p>
    <w:p>
      <w:r>
        <w:t>Mổ cắt bỏ u bã đậu vùng đầu mặt cổ gây mê</w:t>
      </w:r>
    </w:p>
    <w:p>
      <w:r>
        <w:t>1.353.000</w:t>
      </w:r>
    </w:p>
    <w:p>
      <w:r>
        <w:t>833</w:t>
      </w:r>
    </w:p>
    <w:p>
      <w:r>
        <w:t>920</w:t>
      </w:r>
    </w:p>
    <w:p>
      <w:r>
        <w:t>910</w:t>
      </w:r>
    </w:p>
    <w:p>
      <w:r>
        <w:t>04C3.4.242</w:t>
      </w:r>
    </w:p>
    <w:p>
      <w:r>
        <w:t>Mổ cắt bỏ u bã đậu vùng đầu mặt cổ gây tê</w:t>
      </w:r>
    </w:p>
    <w:p>
      <w:r>
        <w:t>849.000</w:t>
      </w:r>
    </w:p>
    <w:p>
      <w:r>
        <w:t>834</w:t>
      </w:r>
    </w:p>
    <w:p>
      <w:r>
        <w:t>921</w:t>
      </w:r>
    </w:p>
    <w:p>
      <w:r>
        <w:t>911</w:t>
      </w:r>
    </w:p>
    <w:p>
      <w:r>
        <w:t>Mở sào bào - thượng nhĩ</w:t>
      </w:r>
    </w:p>
    <w:p>
      <w:r>
        <w:t>3.843.000</w:t>
      </w:r>
    </w:p>
    <w:p>
      <w:r>
        <w:t>Đã bao gồm chi phí mũi khoan</w:t>
      </w:r>
    </w:p>
    <w:p>
      <w:r>
        <w:t>835</w:t>
      </w:r>
    </w:p>
    <w:p>
      <w:r>
        <w:t>922</w:t>
      </w:r>
    </w:p>
    <w:p>
      <w:r>
        <w:t>912</w:t>
      </w:r>
    </w:p>
    <w:p>
      <w:r>
        <w:t>Nâng xương chính mũi sau chấn thương gây mê</w:t>
      </w:r>
    </w:p>
    <w:p>
      <w:r>
        <w:t>2.720.000</w:t>
      </w:r>
    </w:p>
    <w:p>
      <w:r>
        <w:t>836</w:t>
      </w:r>
    </w:p>
    <w:p>
      <w:r>
        <w:t>923</w:t>
      </w:r>
    </w:p>
    <w:p>
      <w:r>
        <w:t>913</w:t>
      </w:r>
    </w:p>
    <w:p>
      <w:r>
        <w:t>Nâng xương chính mũi sau chấn thương gây tê</w:t>
      </w:r>
    </w:p>
    <w:p>
      <w:r>
        <w:t>1.295.000</w:t>
      </w:r>
    </w:p>
    <w:p>
      <w:r>
        <w:t>837</w:t>
      </w:r>
    </w:p>
    <w:p>
      <w:r>
        <w:t>924</w:t>
      </w:r>
    </w:p>
    <w:p>
      <w:r>
        <w:t>914</w:t>
      </w:r>
    </w:p>
    <w:p>
      <w:r>
        <w:t>04C3.4.243</w:t>
      </w:r>
    </w:p>
    <w:p>
      <w:r>
        <w:t>Nạo VA gây mê</w:t>
      </w:r>
    </w:p>
    <w:p>
      <w:r>
        <w:t>813.000</w:t>
      </w:r>
    </w:p>
    <w:p>
      <w:r>
        <w:t>838</w:t>
      </w:r>
    </w:p>
    <w:p>
      <w:r>
        <w:t>926</w:t>
      </w:r>
    </w:p>
    <w:p>
      <w:r>
        <w:t>916</w:t>
      </w:r>
    </w:p>
    <w:p>
      <w:r>
        <w:t>03C2.4.20</w:t>
      </w:r>
    </w:p>
    <w:p>
      <w:r>
        <w:t>Nhét meche hoặc bấc mũi</w:t>
      </w:r>
    </w:p>
    <w:p>
      <w:r>
        <w:t>124.000</w:t>
      </w:r>
    </w:p>
    <w:p>
      <w:r>
        <w:t>839</w:t>
      </w:r>
    </w:p>
    <w:p>
      <w:r>
        <w:t>927</w:t>
      </w:r>
    </w:p>
    <w:p>
      <w:r>
        <w:t>917</w:t>
      </w:r>
    </w:p>
    <w:p>
      <w:r>
        <w:t>03C2.4.55</w:t>
      </w:r>
    </w:p>
    <w:p>
      <w:r>
        <w:t>Nối khí quản tận-tận trong điều trị sẹo hẹp</w:t>
      </w:r>
    </w:p>
    <w:p>
      <w:r>
        <w:t>8.141.000</w:t>
      </w:r>
    </w:p>
    <w:p>
      <w:r>
        <w:t>Chưa bao gồm stent.</w:t>
      </w:r>
    </w:p>
    <w:p>
      <w:r>
        <w:t>840</w:t>
      </w:r>
    </w:p>
    <w:p>
      <w:r>
        <w:t>928</w:t>
      </w:r>
    </w:p>
    <w:p>
      <w:r>
        <w:t>918</w:t>
      </w:r>
    </w:p>
    <w:p>
      <w:r>
        <w:t>04C3.4.247</w:t>
      </w:r>
    </w:p>
    <w:p>
      <w:r>
        <w:t>Nội soi cắt polype mũi gây mê</w:t>
      </w:r>
    </w:p>
    <w:p>
      <w:r>
        <w:t>679.000</w:t>
      </w:r>
    </w:p>
    <w:p>
      <w:r>
        <w:t>841</w:t>
      </w:r>
    </w:p>
    <w:p>
      <w:r>
        <w:t>929</w:t>
      </w:r>
    </w:p>
    <w:p>
      <w:r>
        <w:t>919</w:t>
      </w:r>
    </w:p>
    <w:p>
      <w:r>
        <w:t>04C3.4.241</w:t>
      </w:r>
    </w:p>
    <w:p>
      <w:r>
        <w:t>Nội soi cắt polype mũi gây tê</w:t>
      </w:r>
    </w:p>
    <w:p>
      <w:r>
        <w:t>468.000</w:t>
      </w:r>
    </w:p>
    <w:p>
      <w:r>
        <w:t>842</w:t>
      </w:r>
    </w:p>
    <w:p>
      <w:r>
        <w:t>930</w:t>
      </w:r>
    </w:p>
    <w:p>
      <w:r>
        <w:t>920</w:t>
      </w:r>
    </w:p>
    <w:p>
      <w:r>
        <w:t>04C3.4.231</w:t>
      </w:r>
    </w:p>
    <w:p>
      <w:r>
        <w:t>Nội soi chọc rửa xoang hàm (gây tê)</w:t>
      </w:r>
    </w:p>
    <w:p>
      <w:r>
        <w:t>289.000</w:t>
      </w:r>
    </w:p>
    <w:p>
      <w:r>
        <w:t>843</w:t>
      </w:r>
    </w:p>
    <w:p>
      <w:r>
        <w:t>931</w:t>
      </w:r>
    </w:p>
    <w:p>
      <w:r>
        <w:t>921</w:t>
      </w:r>
    </w:p>
    <w:p>
      <w:r>
        <w:t>04C3.4.232</w:t>
      </w:r>
    </w:p>
    <w:p>
      <w:r>
        <w:t>Nội soi chọc thông xoang trán hoặc xoang bướm (gây tê)</w:t>
      </w:r>
    </w:p>
    <w:p>
      <w:r>
        <w:t>289.000</w:t>
      </w:r>
    </w:p>
    <w:p>
      <w:r>
        <w:t>844</w:t>
      </w:r>
    </w:p>
    <w:p>
      <w:r>
        <w:t>932</w:t>
      </w:r>
    </w:p>
    <w:p>
      <w:r>
        <w:t>922</w:t>
      </w:r>
    </w:p>
    <w:p>
      <w:r>
        <w:t>04C3.4.240</w:t>
      </w:r>
    </w:p>
    <w:p>
      <w:r>
        <w:t>Nội soi đốt điện cuốn mũi hoặc cắt cuốn mũi gây tê</w:t>
      </w:r>
    </w:p>
    <w:p>
      <w:r>
        <w:t>463.000</w:t>
      </w:r>
    </w:p>
    <w:p>
      <w:r>
        <w:t>845</w:t>
      </w:r>
    </w:p>
    <w:p>
      <w:r>
        <w:t>933</w:t>
      </w:r>
    </w:p>
    <w:p>
      <w:r>
        <w:t>923</w:t>
      </w:r>
    </w:p>
    <w:p>
      <w:r>
        <w:t>04C3.4.253</w:t>
      </w:r>
    </w:p>
    <w:p>
      <w:r>
        <w:t>Nội soi đốt điện cuốn mũi hoặc cắt cuốn mũi gây mê</w:t>
      </w:r>
    </w:p>
    <w:p>
      <w:r>
        <w:t>684.000</w:t>
      </w:r>
    </w:p>
    <w:p>
      <w:r>
        <w:t>846</w:t>
      </w:r>
    </w:p>
    <w:p>
      <w:r>
        <w:t>934</w:t>
      </w:r>
    </w:p>
    <w:p>
      <w:r>
        <w:t>924</w:t>
      </w:r>
    </w:p>
    <w:p>
      <w:r>
        <w:t>Nội soi đường hô hấp và tiêu hóa trên</w:t>
      </w:r>
    </w:p>
    <w:p>
      <w:r>
        <w:t>2.242.000</w:t>
      </w:r>
    </w:p>
    <w:p>
      <w:r>
        <w:t>847</w:t>
      </w:r>
    </w:p>
    <w:p>
      <w:r>
        <w:t>935</w:t>
      </w:r>
    </w:p>
    <w:p>
      <w:r>
        <w:t>925</w:t>
      </w:r>
    </w:p>
    <w:p>
      <w:r>
        <w:t>04C3.4.244</w:t>
      </w:r>
    </w:p>
    <w:p>
      <w:r>
        <w:t>Nội soi lấy dị vật thực quản gây mê ống cứng</w:t>
      </w:r>
    </w:p>
    <w:p>
      <w:r>
        <w:t>722.000</w:t>
      </w:r>
    </w:p>
    <w:p>
      <w:r>
        <w:t>848</w:t>
      </w:r>
    </w:p>
    <w:p>
      <w:r>
        <w:t>936</w:t>
      </w:r>
    </w:p>
    <w:p>
      <w:r>
        <w:t>926</w:t>
      </w:r>
    </w:p>
    <w:p>
      <w:r>
        <w:t>04C3.4.245</w:t>
      </w:r>
    </w:p>
    <w:p>
      <w:r>
        <w:t>Nội soi lấy dị vật thực quản gây mê ống mềm</w:t>
      </w:r>
    </w:p>
    <w:p>
      <w:r>
        <w:t>742.000</w:t>
      </w:r>
    </w:p>
    <w:p>
      <w:r>
        <w:t>849</w:t>
      </w:r>
    </w:p>
    <w:p>
      <w:r>
        <w:t>937</w:t>
      </w:r>
    </w:p>
    <w:p>
      <w:r>
        <w:t>927</w:t>
      </w:r>
    </w:p>
    <w:p>
      <w:r>
        <w:t>04C3.4.237</w:t>
      </w:r>
    </w:p>
    <w:p>
      <w:r>
        <w:t>Nội soi lấy dị vật thực quản gây tê ống cứng</w:t>
      </w:r>
    </w:p>
    <w:p>
      <w:r>
        <w:t>234.000</w:t>
      </w:r>
    </w:p>
    <w:p>
      <w:r>
        <w:t>850</w:t>
      </w:r>
    </w:p>
    <w:p>
      <w:r>
        <w:t>938</w:t>
      </w:r>
    </w:p>
    <w:p>
      <w:r>
        <w:t>928</w:t>
      </w:r>
    </w:p>
    <w:p>
      <w:r>
        <w:t>04C3.4.238</w:t>
      </w:r>
    </w:p>
    <w:p>
      <w:r>
        <w:t>Nội soi lấy dị vật thực quản gây tê ống mềm</w:t>
      </w:r>
    </w:p>
    <w:p>
      <w:r>
        <w:t>329.000</w:t>
      </w:r>
    </w:p>
    <w:p>
      <w:r>
        <w:t>851</w:t>
      </w:r>
    </w:p>
    <w:p>
      <w:r>
        <w:t>939</w:t>
      </w:r>
    </w:p>
    <w:p>
      <w:r>
        <w:t>929</w:t>
      </w:r>
    </w:p>
    <w:p>
      <w:r>
        <w:t>04C3.4.255</w:t>
      </w:r>
    </w:p>
    <w:p>
      <w:r>
        <w:t>Nội soi nạo VA gây mê sử dụng Hummer</w:t>
      </w:r>
    </w:p>
    <w:p>
      <w:r>
        <w:t>1.605.000</w:t>
      </w:r>
    </w:p>
    <w:p>
      <w:r>
        <w:t>Đã bao gồm cả dao Hummer.</w:t>
      </w:r>
    </w:p>
    <w:p>
      <w:r>
        <w:t>852</w:t>
      </w:r>
    </w:p>
    <w:p>
      <w:r>
        <w:t>940</w:t>
      </w:r>
    </w:p>
    <w:p>
      <w:r>
        <w:t>930</w:t>
      </w:r>
    </w:p>
    <w:p>
      <w:r>
        <w:t>Nội soi phế quản ống cứng lấy dị vật gây tê</w:t>
      </w:r>
    </w:p>
    <w:p>
      <w:r>
        <w:t>668.000</w:t>
      </w:r>
    </w:p>
    <w:p>
      <w:r>
        <w:t>853</w:t>
      </w:r>
    </w:p>
    <w:p>
      <w:r>
        <w:t>941</w:t>
      </w:r>
    </w:p>
    <w:p>
      <w:r>
        <w:t>931</w:t>
      </w:r>
    </w:p>
    <w:p>
      <w:r>
        <w:t>Nội soi sinh thiết vòm mũi họng gây mê</w:t>
      </w:r>
    </w:p>
    <w:p>
      <w:r>
        <w:t>1.575.000</w:t>
      </w:r>
    </w:p>
    <w:p>
      <w:r>
        <w:t>854</w:t>
      </w:r>
    </w:p>
    <w:p>
      <w:r>
        <w:t>942</w:t>
      </w:r>
    </w:p>
    <w:p>
      <w:r>
        <w:t>932</w:t>
      </w:r>
    </w:p>
    <w:p>
      <w:r>
        <w:t>03C2.4.25</w:t>
      </w:r>
    </w:p>
    <w:p>
      <w:r>
        <w:t>Nội soi sinh thiết vòm mũi họng gây tê</w:t>
      </w:r>
    </w:p>
    <w:p>
      <w:r>
        <w:t>524.000</w:t>
      </w:r>
    </w:p>
    <w:p>
      <w:r>
        <w:t>855</w:t>
      </w:r>
    </w:p>
    <w:p>
      <w:r>
        <w:t>943</w:t>
      </w:r>
    </w:p>
    <w:p>
      <w:r>
        <w:t>933</w:t>
      </w:r>
    </w:p>
    <w:p>
      <w:r>
        <w:t>03C2.4.37</w:t>
      </w:r>
    </w:p>
    <w:p>
      <w:r>
        <w:t>Nội soi Tai Mũi Họng</w:t>
      </w:r>
    </w:p>
    <w:p>
      <w:r>
        <w:t>108.000</w:t>
      </w:r>
    </w:p>
    <w:p>
      <w:r>
        <w:t>Trường hợp chỉ nội soi Tai hoặc Mũi hoặc Họng thì thanh toán 40.000 đồng/ca.</w:t>
      </w:r>
    </w:p>
    <w:p>
      <w:r>
        <w:t>856</w:t>
      </w:r>
    </w:p>
    <w:p>
      <w:r>
        <w:t>944</w:t>
      </w:r>
    </w:p>
    <w:p>
      <w:r>
        <w:t>934</w:t>
      </w:r>
    </w:p>
    <w:p>
      <w:r>
        <w:t>03C2.4.9</w:t>
      </w:r>
    </w:p>
    <w:p>
      <w:r>
        <w:t>Nong vòi nhĩ</w:t>
      </w:r>
    </w:p>
    <w:p>
      <w:r>
        <w:t>40.600</w:t>
      </w:r>
    </w:p>
    <w:p>
      <w:r>
        <w:t>857</w:t>
      </w:r>
    </w:p>
    <w:p>
      <w:r>
        <w:t>945</w:t>
      </w:r>
    </w:p>
    <w:p>
      <w:r>
        <w:t>935</w:t>
      </w:r>
    </w:p>
    <w:p>
      <w:r>
        <w:t>03C2.4.34</w:t>
      </w:r>
    </w:p>
    <w:p>
      <w:r>
        <w:t>Nong vòi nhĩ nội soi</w:t>
      </w:r>
    </w:p>
    <w:p>
      <w:r>
        <w:t>122.000</w:t>
      </w:r>
    </w:p>
    <w:p>
      <w:r>
        <w:t>858</w:t>
      </w:r>
    </w:p>
    <w:p>
      <w:r>
        <w:t>947</w:t>
      </w:r>
    </w:p>
    <w:p>
      <w:r>
        <w:t>937</w:t>
      </w:r>
    </w:p>
    <w:p>
      <w:r>
        <w:t>Phẫu thuật cắt Amidan bằng dao điện</w:t>
      </w:r>
    </w:p>
    <w:p>
      <w:r>
        <w:t>1.689.000</w:t>
      </w:r>
    </w:p>
    <w:p>
      <w:r>
        <w:t>859</w:t>
      </w:r>
    </w:p>
    <w:p>
      <w:r>
        <w:t>948</w:t>
      </w:r>
    </w:p>
    <w:p>
      <w:r>
        <w:t>937</w:t>
      </w:r>
    </w:p>
    <w:p>
      <w:r>
        <w:t>Phẫu thuật cắt Amidan bằng dao plasma hoặc dao laser hoặc dao siêu âm.</w:t>
      </w:r>
    </w:p>
    <w:p>
      <w:r>
        <w:t>3.856.000</w:t>
      </w:r>
    </w:p>
    <w:p>
      <w:r>
        <w:t>Đã bao gồm dao cắt.</w:t>
      </w:r>
    </w:p>
    <w:p>
      <w:r>
        <w:t>860</w:t>
      </w:r>
    </w:p>
    <w:p>
      <w:r>
        <w:t>952</w:t>
      </w:r>
    </w:p>
    <w:p>
      <w:r>
        <w:t>941</w:t>
      </w:r>
    </w:p>
    <w:p>
      <w:r>
        <w:t>03C2.4.68</w:t>
      </w:r>
    </w:p>
    <w:p>
      <w:r>
        <w:t>Phẫu thuật cắt bỏ ung thư lưỡi có tái tạo vạt cơ da</w:t>
      </w:r>
    </w:p>
    <w:p>
      <w:r>
        <w:t>6.956.000</w:t>
      </w:r>
    </w:p>
    <w:p>
      <w:r>
        <w:t>861</w:t>
      </w:r>
    </w:p>
    <w:p>
      <w:r>
        <w:t>955</w:t>
      </w:r>
    </w:p>
    <w:p>
      <w:r>
        <w:t>944</w:t>
      </w:r>
    </w:p>
    <w:p>
      <w:r>
        <w:t>Phẫu thuật cắt tuyến dưới hàm</w:t>
      </w:r>
    </w:p>
    <w:p>
      <w:r>
        <w:t>4.740.000</w:t>
      </w:r>
    </w:p>
    <w:p>
      <w:r>
        <w:t>Chưa bao gồm dao siêu âm.</w:t>
      </w:r>
    </w:p>
    <w:p>
      <w:r>
        <w:t>862</w:t>
      </w:r>
    </w:p>
    <w:p>
      <w:r>
        <w:t>956</w:t>
      </w:r>
    </w:p>
    <w:p>
      <w:r>
        <w:t>945</w:t>
      </w:r>
    </w:p>
    <w:p>
      <w:r>
        <w:t>Phẫu thuật cắt tuyến mang tai có hoặc không bảo tồn dây VII</w:t>
      </w:r>
    </w:p>
    <w:p>
      <w:r>
        <w:t>4.740.000</w:t>
      </w:r>
    </w:p>
    <w:p>
      <w:r>
        <w:t>Chưa bao gồm dao siêu âm.</w:t>
      </w:r>
    </w:p>
    <w:p>
      <w:r>
        <w:t>863</w:t>
      </w:r>
    </w:p>
    <w:p>
      <w:r>
        <w:t>958</w:t>
      </w:r>
    </w:p>
    <w:p>
      <w:r>
        <w:t>947</w:t>
      </w:r>
    </w:p>
    <w:p>
      <w:r>
        <w:t>Phẫu thuật chấn thương xoang sàng - hàm</w:t>
      </w:r>
    </w:p>
    <w:p>
      <w:r>
        <w:t>5.453.000</w:t>
      </w:r>
    </w:p>
    <w:p>
      <w:r>
        <w:t>864</w:t>
      </w:r>
    </w:p>
    <w:p>
      <w:r>
        <w:t>959</w:t>
      </w:r>
    </w:p>
    <w:p>
      <w:r>
        <w:t>948</w:t>
      </w:r>
    </w:p>
    <w:p>
      <w:r>
        <w:t>Phẫu thuật chỉnh hình sẹo hẹp thanh khí quản bằng đặt ống nong</w:t>
      </w:r>
    </w:p>
    <w:p>
      <w:r>
        <w:t>4.732.000</w:t>
      </w:r>
    </w:p>
    <w:p>
      <w:r>
        <w:t>Chưa bao gồm chi phí mũi khoan.</w:t>
      </w:r>
    </w:p>
    <w:p>
      <w:r>
        <w:t>865</w:t>
      </w:r>
    </w:p>
    <w:p>
      <w:r>
        <w:t>965</w:t>
      </w:r>
    </w:p>
    <w:p>
      <w:r>
        <w:t>954</w:t>
      </w:r>
    </w:p>
    <w:p>
      <w:r>
        <w:t>Phẫu thuật lấy đường rò luân nhĩ 1 bên, 2 bên</w:t>
      </w:r>
    </w:p>
    <w:p>
      <w:r>
        <w:t>3.102.000</w:t>
      </w:r>
    </w:p>
    <w:p>
      <w:r>
        <w:t>Đã bao gồm chi phí mũi khoan</w:t>
      </w:r>
    </w:p>
    <w:p>
      <w:r>
        <w:t>866</w:t>
      </w:r>
    </w:p>
    <w:p>
      <w:r>
        <w:t>966</w:t>
      </w:r>
    </w:p>
    <w:p>
      <w:r>
        <w:t>955</w:t>
      </w:r>
    </w:p>
    <w:p>
      <w:r>
        <w:t>Phẫu thuật mở cạnh cổ dẫn lưu áp xe</w:t>
      </w:r>
    </w:p>
    <w:p>
      <w:r>
        <w:t>3.125.000</w:t>
      </w:r>
    </w:p>
    <w:p>
      <w:r>
        <w:t>867</w:t>
      </w:r>
    </w:p>
    <w:p>
      <w:r>
        <w:t>967</w:t>
      </w:r>
    </w:p>
    <w:p>
      <w:r>
        <w:t>956</w:t>
      </w:r>
    </w:p>
    <w:p>
      <w:r>
        <w:t>Phẫu thuật mở cạnh mũi</w:t>
      </w:r>
    </w:p>
    <w:p>
      <w:r>
        <w:t>5.039.000</w:t>
      </w:r>
    </w:p>
    <w:p>
      <w:r>
        <w:t>868</w:t>
      </w:r>
    </w:p>
    <w:p>
      <w:r>
        <w:t>968</w:t>
      </w:r>
    </w:p>
    <w:p>
      <w:r>
        <w:t>957</w:t>
      </w:r>
    </w:p>
    <w:p>
      <w:r>
        <w:t>Phẫu thuật nang rò giáp lưỡi</w:t>
      </w:r>
    </w:p>
    <w:p>
      <w:r>
        <w:t>4.732.000</w:t>
      </w:r>
    </w:p>
    <w:p>
      <w:r>
        <w:t>869</w:t>
      </w:r>
    </w:p>
    <w:p>
      <w:r>
        <w:t>969</w:t>
      </w:r>
    </w:p>
    <w:p>
      <w:r>
        <w:t>958</w:t>
      </w:r>
    </w:p>
    <w:p>
      <w:r>
        <w:t>Phẫu thuật nạo V.A nội soi</w:t>
      </w:r>
    </w:p>
    <w:p>
      <w:r>
        <w:t>2.898.000</w:t>
      </w:r>
    </w:p>
    <w:p>
      <w:r>
        <w:t>870</w:t>
      </w:r>
    </w:p>
    <w:p>
      <w:r>
        <w:t>971</w:t>
      </w:r>
    </w:p>
    <w:p>
      <w:r>
        <w:t>960</w:t>
      </w:r>
    </w:p>
    <w:p>
      <w:r>
        <w:t>Phẫu thuật nội soi cầm máu mũi 1 bên, 2 bên</w:t>
      </w:r>
    </w:p>
    <w:p>
      <w:r>
        <w:t>2.834.000</w:t>
      </w:r>
    </w:p>
    <w:p>
      <w:r>
        <w:t>Chưa bao gồm mũi Hummer và tay cắt.</w:t>
      </w:r>
    </w:p>
    <w:p>
      <w:r>
        <w:t>871</w:t>
      </w:r>
    </w:p>
    <w:p>
      <w:r>
        <w:t>972</w:t>
      </w:r>
    </w:p>
    <w:p>
      <w:r>
        <w:t>961</w:t>
      </w:r>
    </w:p>
    <w:p>
      <w:r>
        <w:t>03C2.4.60</w:t>
      </w:r>
    </w:p>
    <w:p>
      <w:r>
        <w:t>Phẫu thuật nội soi cắt bỏ khối u vùng mũi xoang</w:t>
      </w:r>
    </w:p>
    <w:p>
      <w:r>
        <w:t>9.235.000</w:t>
      </w:r>
    </w:p>
    <w:p>
      <w:r>
        <w:t>Chưa bao gồm keo sinh học.</w:t>
      </w:r>
    </w:p>
    <w:p>
      <w:r>
        <w:t>872</w:t>
      </w:r>
    </w:p>
    <w:p>
      <w:r>
        <w:t>974</w:t>
      </w:r>
    </w:p>
    <w:p>
      <w:r>
        <w:t>963</w:t>
      </w:r>
    </w:p>
    <w:p>
      <w:r>
        <w:t>03C2.4.59</w:t>
      </w:r>
    </w:p>
    <w:p>
      <w:r>
        <w:t>Phẫu thuật nội soi cắt bỏ u xơ mạch vòm mũi họng</w:t>
      </w:r>
    </w:p>
    <w:p>
      <w:r>
        <w:t>8.775.000</w:t>
      </w:r>
    </w:p>
    <w:p>
      <w:r>
        <w:t>873</w:t>
      </w:r>
    </w:p>
    <w:p>
      <w:r>
        <w:t>975</w:t>
      </w:r>
    </w:p>
    <w:p>
      <w:r>
        <w:t>964</w:t>
      </w:r>
    </w:p>
    <w:p>
      <w:r>
        <w:t>Phẫu thuật nội soi cắt dây thanh</w:t>
      </w:r>
    </w:p>
    <w:p>
      <w:r>
        <w:t>5.585.000</w:t>
      </w:r>
    </w:p>
    <w:p>
      <w:r>
        <w:t>874</w:t>
      </w:r>
    </w:p>
    <w:p>
      <w:r>
        <w:t>977</w:t>
      </w:r>
    </w:p>
    <w:p>
      <w:r>
        <w:t>966</w:t>
      </w:r>
    </w:p>
    <w:p>
      <w:r>
        <w:t>03C2.4.27</w:t>
      </w:r>
    </w:p>
    <w:p>
      <w:r>
        <w:t>Phẫu thuật nội soi cắt u lành tính thanh quản (papilloma, kén hơi thanh quản...)</w:t>
      </w:r>
    </w:p>
    <w:p>
      <w:r>
        <w:t>4.296.000</w:t>
      </w:r>
    </w:p>
    <w:p>
      <w:r>
        <w:t>875</w:t>
      </w:r>
    </w:p>
    <w:p>
      <w:r>
        <w:t>979</w:t>
      </w:r>
    </w:p>
    <w:p>
      <w:r>
        <w:t>968</w:t>
      </w:r>
    </w:p>
    <w:p>
      <w:r>
        <w:t>03C2.4.73</w:t>
      </w:r>
    </w:p>
    <w:p>
      <w:r>
        <w:t>Phẫu thuật nội soi cắt u nhú đảo ngược vùng mũi xoang</w:t>
      </w:r>
    </w:p>
    <w:p>
      <w:r>
        <w:t>6.212.000</w:t>
      </w:r>
    </w:p>
    <w:p>
      <w:r>
        <w:t>Chưa bao gồm keo sinh học.</w:t>
      </w:r>
    </w:p>
    <w:p>
      <w:r>
        <w:t>876</w:t>
      </w:r>
    </w:p>
    <w:p>
      <w:r>
        <w:t>980</w:t>
      </w:r>
    </w:p>
    <w:p>
      <w:r>
        <w:t>969</w:t>
      </w:r>
    </w:p>
    <w:p>
      <w:r>
        <w:t>Phẫu thuật nội soi chỉnh hình cuốn mũi dưới</w:t>
      </w:r>
    </w:p>
    <w:p>
      <w:r>
        <w:t>3.996.000</w:t>
      </w:r>
    </w:p>
    <w:p>
      <w:r>
        <w:t>877</w:t>
      </w:r>
    </w:p>
    <w:p>
      <w:r>
        <w:t>981</w:t>
      </w:r>
    </w:p>
    <w:p>
      <w:r>
        <w:t>970</w:t>
      </w:r>
    </w:p>
    <w:p>
      <w:r>
        <w:t>Phẫu thuật nội soi chỉnh hình vách ngăn mũi</w:t>
      </w:r>
    </w:p>
    <w:p>
      <w:r>
        <w:t>3.311.000</w:t>
      </w:r>
    </w:p>
    <w:p>
      <w:r>
        <w:t>Chưa bao gồm mũi Hummer và tay cắt.</w:t>
      </w:r>
    </w:p>
    <w:p>
      <w:r>
        <w:t>878</w:t>
      </w:r>
    </w:p>
    <w:p>
      <w:r>
        <w:t>982</w:t>
      </w:r>
    </w:p>
    <w:p>
      <w:r>
        <w:t>971</w:t>
      </w:r>
    </w:p>
    <w:p>
      <w:r>
        <w:t>Phẫu thuật nội soi đặt ống thông khí màng nhĩ 1 bên, 2 bên</w:t>
      </w:r>
    </w:p>
    <w:p>
      <w:r>
        <w:t>3.102.000</w:t>
      </w:r>
    </w:p>
    <w:p>
      <w:r>
        <w:t>Đã bao gồm chi phí mũi khoan</w:t>
      </w:r>
    </w:p>
    <w:p>
      <w:r>
        <w:t>879</w:t>
      </w:r>
    </w:p>
    <w:p>
      <w:r>
        <w:t>985</w:t>
      </w:r>
    </w:p>
    <w:p>
      <w:r>
        <w:t>974</w:t>
      </w:r>
    </w:p>
    <w:p>
      <w:r>
        <w:t>Phẫu thuật nội soi mở các xoang sàng, hàm, trán, bướm</w:t>
      </w:r>
    </w:p>
    <w:p>
      <w:r>
        <w:t>8.419.000</w:t>
      </w:r>
    </w:p>
    <w:p>
      <w:r>
        <w:t>880</w:t>
      </w:r>
    </w:p>
    <w:p>
      <w:r>
        <w:t>986</w:t>
      </w:r>
    </w:p>
    <w:p>
      <w:r>
        <w:t>975</w:t>
      </w:r>
    </w:p>
    <w:p>
      <w:r>
        <w:t>Phẫu thuật nội soi mở dẫn lưu hoặc cắt bỏ u nhày xoang</w:t>
      </w:r>
    </w:p>
    <w:p>
      <w:r>
        <w:t>5.039.000</w:t>
      </w:r>
    </w:p>
    <w:p>
      <w:r>
        <w:t>881</w:t>
      </w:r>
    </w:p>
    <w:p>
      <w:r>
        <w:t>987</w:t>
      </w:r>
    </w:p>
    <w:p>
      <w:r>
        <w:t>976</w:t>
      </w:r>
    </w:p>
    <w:p>
      <w:r>
        <w:t>03C2.4.72</w:t>
      </w:r>
    </w:p>
    <w:p>
      <w:r>
        <w:t>Phẫu thuật nội soi mở khe giữa, nạo sàng, ngách trán, xoang bướm</w:t>
      </w:r>
    </w:p>
    <w:p>
      <w:r>
        <w:t>5.054.000</w:t>
      </w:r>
    </w:p>
    <w:p>
      <w:r>
        <w:t>882</w:t>
      </w:r>
    </w:p>
    <w:p>
      <w:r>
        <w:t>989</w:t>
      </w:r>
    </w:p>
    <w:p>
      <w:r>
        <w:t>978</w:t>
      </w:r>
    </w:p>
    <w:p>
      <w:r>
        <w:t>03C2.4.26</w:t>
      </w:r>
    </w:p>
    <w:p>
      <w:r>
        <w:t>Phẫu thuật nội soi vi phẫu thanh quản cắt u nang hoặc polype hoặc hạt xơ hoặc u hạt dây thanh</w:t>
      </w:r>
    </w:p>
    <w:p>
      <w:r>
        <w:t>3.037.000</w:t>
      </w:r>
    </w:p>
    <w:p>
      <w:r>
        <w:t>883</w:t>
      </w:r>
    </w:p>
    <w:p>
      <w:r>
        <w:t>991</w:t>
      </w:r>
    </w:p>
    <w:p>
      <w:r>
        <w:t>980</w:t>
      </w:r>
    </w:p>
    <w:p>
      <w:r>
        <w:t>Phẫu thuật rò xoang lê</w:t>
      </w:r>
    </w:p>
    <w:p>
      <w:r>
        <w:t>4.732.000</w:t>
      </w:r>
    </w:p>
    <w:p>
      <w:r>
        <w:t>Chưa bao gồm dao siêu âm.</w:t>
      </w:r>
    </w:p>
    <w:p>
      <w:r>
        <w:t>884</w:t>
      </w:r>
    </w:p>
    <w:p>
      <w:r>
        <w:t>995</w:t>
      </w:r>
    </w:p>
    <w:p>
      <w:r>
        <w:t>984</w:t>
      </w:r>
    </w:p>
    <w:p>
      <w:r>
        <w:t>Phẫu thuật tạo hình tai giữa</w:t>
      </w:r>
    </w:p>
    <w:p>
      <w:r>
        <w:t>5.326.000</w:t>
      </w:r>
    </w:p>
    <w:p>
      <w:r>
        <w:t>885</w:t>
      </w:r>
    </w:p>
    <w:p>
      <w:r>
        <w:t>997</w:t>
      </w:r>
    </w:p>
    <w:p>
      <w:r>
        <w:t>986</w:t>
      </w:r>
    </w:p>
    <w:p>
      <w:r>
        <w:t>Phẫu thuật thay thế xương bàn đạp</w:t>
      </w:r>
    </w:p>
    <w:p>
      <w:r>
        <w:t>5.326.000</w:t>
      </w:r>
    </w:p>
    <w:p>
      <w:r>
        <w:t>886</w:t>
      </w:r>
    </w:p>
    <w:p>
      <w:r>
        <w:t>998</w:t>
      </w:r>
    </w:p>
    <w:p>
      <w:r>
        <w:t>987</w:t>
      </w:r>
    </w:p>
    <w:p>
      <w:r>
        <w:t>Phẫu thuật tiệt căn xương chũm</w:t>
      </w:r>
    </w:p>
    <w:p>
      <w:r>
        <w:t>5.332.000</w:t>
      </w:r>
    </w:p>
    <w:p>
      <w:r>
        <w:t>887</w:t>
      </w:r>
    </w:p>
    <w:p>
      <w:r>
        <w:t>999</w:t>
      </w:r>
    </w:p>
    <w:p>
      <w:r>
        <w:t>988</w:t>
      </w:r>
    </w:p>
    <w:p>
      <w:r>
        <w:t>Phẫu thuật xử trí chảy máu sau cắt Amygdale (gây mê)</w:t>
      </w:r>
    </w:p>
    <w:p>
      <w:r>
        <w:t>2.898.000</w:t>
      </w:r>
    </w:p>
    <w:p>
      <w:r>
        <w:t>888</w:t>
      </w:r>
    </w:p>
    <w:p>
      <w:r>
        <w:t>1000</w:t>
      </w:r>
    </w:p>
    <w:p>
      <w:r>
        <w:t>989</w:t>
      </w:r>
    </w:p>
    <w:p>
      <w:r>
        <w:t>03C2.4.16</w:t>
      </w:r>
    </w:p>
    <w:p>
      <w:r>
        <w:t>Rửa tai, rửa mũi, xông họng</w:t>
      </w:r>
    </w:p>
    <w:p>
      <w:r>
        <w:t>30.000</w:t>
      </w:r>
    </w:p>
    <w:p>
      <w:r>
        <w:t>889</w:t>
      </w:r>
    </w:p>
    <w:p>
      <w:r>
        <w:t>1001</w:t>
      </w:r>
    </w:p>
    <w:p>
      <w:r>
        <w:t>990</w:t>
      </w:r>
    </w:p>
    <w:p>
      <w:r>
        <w:t>03C2.4.28</w:t>
      </w:r>
    </w:p>
    <w:p>
      <w:r>
        <w:t>Soi thanh khí phế quản bằng ổng mềm</w:t>
      </w:r>
    </w:p>
    <w:p>
      <w:r>
        <w:t>224.000</w:t>
      </w:r>
    </w:p>
    <w:p>
      <w:r>
        <w:t>890</w:t>
      </w:r>
    </w:p>
    <w:p>
      <w:r>
        <w:t>1002</w:t>
      </w:r>
    </w:p>
    <w:p>
      <w:r>
        <w:t>991</w:t>
      </w:r>
    </w:p>
    <w:p>
      <w:r>
        <w:t>03C2.4.29</w:t>
      </w:r>
    </w:p>
    <w:p>
      <w:r>
        <w:t>Soi thực quản bằng ống mềm</w:t>
      </w:r>
    </w:p>
    <w:p>
      <w:r>
        <w:t>224.000</w:t>
      </w:r>
    </w:p>
    <w:p>
      <w:r>
        <w:t>891</w:t>
      </w:r>
    </w:p>
    <w:p>
      <w:r>
        <w:t>1003</w:t>
      </w:r>
    </w:p>
    <w:p>
      <w:r>
        <w:t>992</w:t>
      </w:r>
    </w:p>
    <w:p>
      <w:r>
        <w:t>03C2.4.8</w:t>
      </w:r>
    </w:p>
    <w:p>
      <w:r>
        <w:t>Thông vòi nhĩ</w:t>
      </w:r>
    </w:p>
    <w:p>
      <w:r>
        <w:t>90 800</w:t>
      </w:r>
    </w:p>
    <w:p>
      <w:r>
        <w:t>892</w:t>
      </w:r>
    </w:p>
    <w:p>
      <w:r>
        <w:t>1004</w:t>
      </w:r>
    </w:p>
    <w:p>
      <w:r>
        <w:t>993</w:t>
      </w:r>
    </w:p>
    <w:p>
      <w:r>
        <w:t>03C2.4.33</w:t>
      </w:r>
    </w:p>
    <w:p>
      <w:r>
        <w:t>Thông vòi nhĩ nội soi</w:t>
      </w:r>
    </w:p>
    <w:p>
      <w:r>
        <w:t>119.000</w:t>
      </w:r>
    </w:p>
    <w:p>
      <w:r>
        <w:t>893</w:t>
      </w:r>
    </w:p>
    <w:p>
      <w:r>
        <w:t>1005</w:t>
      </w:r>
    </w:p>
    <w:p>
      <w:r>
        <w:t>994</w:t>
      </w:r>
    </w:p>
    <w:p>
      <w:r>
        <w:t>03C2.4.7</w:t>
      </w:r>
    </w:p>
    <w:p>
      <w:r>
        <w:t>Trích màng nhĩ</w:t>
      </w:r>
    </w:p>
    <w:p>
      <w:r>
        <w:t>64.200</w:t>
      </w:r>
    </w:p>
    <w:p>
      <w:r>
        <w:t>894</w:t>
      </w:r>
    </w:p>
    <w:p>
      <w:r>
        <w:t>1006</w:t>
      </w:r>
    </w:p>
    <w:p>
      <w:r>
        <w:t>995</w:t>
      </w:r>
    </w:p>
    <w:p>
      <w:r>
        <w:t>04C3.4.248</w:t>
      </w:r>
    </w:p>
    <w:p>
      <w:r>
        <w:t>Trích rạch apxe Amiđan (gây mê)</w:t>
      </w:r>
    </w:p>
    <w:p>
      <w:r>
        <w:t>745.000</w:t>
      </w:r>
    </w:p>
    <w:p>
      <w:r>
        <w:t>895</w:t>
      </w:r>
    </w:p>
    <w:p>
      <w:r>
        <w:t>1007</w:t>
      </w:r>
    </w:p>
    <w:p>
      <w:r>
        <w:t>996</w:t>
      </w:r>
    </w:p>
    <w:p>
      <w:r>
        <w:t>04C3.4.249</w:t>
      </w:r>
    </w:p>
    <w:p>
      <w:r>
        <w:t>Trích rạch apxe thành sau họng (gây mê)</w:t>
      </w:r>
    </w:p>
    <w:p>
      <w:r>
        <w:t>745.000</w:t>
      </w:r>
    </w:p>
    <w:p>
      <w:r>
        <w:t>896</w:t>
      </w:r>
    </w:p>
    <w:p>
      <w:r>
        <w:t>1008</w:t>
      </w:r>
    </w:p>
    <w:p>
      <w:r>
        <w:t>997</w:t>
      </w:r>
    </w:p>
    <w:p>
      <w:r>
        <w:t>Vá nhĩ đơn thuần</w:t>
      </w:r>
    </w:p>
    <w:p>
      <w:r>
        <w:t>3.843.000</w:t>
      </w:r>
    </w:p>
    <w:p>
      <w:r>
        <w:t>Đã bao gồm chi phí mũi khoan</w:t>
      </w:r>
    </w:p>
    <w:p>
      <w:r>
        <w:t>Các phẫu thuật, thủ thuật còn lại khác</w:t>
      </w:r>
    </w:p>
    <w:p>
      <w:r>
        <w:t>897</w:t>
      </w:r>
    </w:p>
    <w:p>
      <w:r>
        <w:t>1010</w:t>
      </w:r>
    </w:p>
    <w:p>
      <w:r>
        <w:t>999</w:t>
      </w:r>
    </w:p>
    <w:p>
      <w:r>
        <w:t>Phẫu thuật loại đặc biệt</w:t>
      </w:r>
    </w:p>
    <w:p>
      <w:r>
        <w:t>3.621.000</w:t>
      </w:r>
    </w:p>
    <w:p>
      <w:r>
        <w:t>898</w:t>
      </w:r>
    </w:p>
    <w:p>
      <w:r>
        <w:t>1011</w:t>
      </w:r>
    </w:p>
    <w:p>
      <w:r>
        <w:t>1000</w:t>
      </w:r>
    </w:p>
    <w:p>
      <w:r>
        <w:t>Phẫu thuật loại I</w:t>
      </w:r>
    </w:p>
    <w:p>
      <w:r>
        <w:t>2.129.000</w:t>
      </w:r>
    </w:p>
    <w:p>
      <w:r>
        <w:t>899</w:t>
      </w:r>
    </w:p>
    <w:p>
      <w:r>
        <w:t>1012</w:t>
      </w:r>
    </w:p>
    <w:p>
      <w:r>
        <w:t>1001</w:t>
      </w:r>
    </w:p>
    <w:p>
      <w:r>
        <w:t>Phẫu thuật loại II</w:t>
      </w:r>
    </w:p>
    <w:p>
      <w:r>
        <w:t>1.499.000</w:t>
      </w:r>
    </w:p>
    <w:p>
      <w:r>
        <w:t>900</w:t>
      </w:r>
    </w:p>
    <w:p>
      <w:r>
        <w:t>1013</w:t>
      </w:r>
    </w:p>
    <w:p>
      <w:r>
        <w:t>1002</w:t>
      </w:r>
    </w:p>
    <w:p>
      <w:r>
        <w:t>Phẫu thuật loại III</w:t>
      </w:r>
    </w:p>
    <w:p>
      <w:r>
        <w:t>998.000</w:t>
      </w:r>
    </w:p>
    <w:p>
      <w:r>
        <w:t>901</w:t>
      </w:r>
    </w:p>
    <w:p>
      <w:r>
        <w:t>1014</w:t>
      </w:r>
    </w:p>
    <w:p>
      <w:r>
        <w:t>1003</w:t>
      </w:r>
    </w:p>
    <w:p>
      <w:r>
        <w:t>Thủ thuật loại đặc biệt</w:t>
      </w:r>
    </w:p>
    <w:p>
      <w:r>
        <w:t>893.000</w:t>
      </w:r>
    </w:p>
    <w:p>
      <w:r>
        <w:t>902</w:t>
      </w:r>
    </w:p>
    <w:p>
      <w:r>
        <w:t>1015</w:t>
      </w:r>
    </w:p>
    <w:p>
      <w:r>
        <w:t>1004</w:t>
      </w:r>
    </w:p>
    <w:p>
      <w:r>
        <w:t>Thủ thuật loại I</w:t>
      </w:r>
    </w:p>
    <w:p>
      <w:r>
        <w:t>523.000</w:t>
      </w:r>
    </w:p>
    <w:p>
      <w:r>
        <w:t>903</w:t>
      </w:r>
    </w:p>
    <w:p>
      <w:r>
        <w:t>1016</w:t>
      </w:r>
    </w:p>
    <w:p>
      <w:r>
        <w:t>1005</w:t>
      </w:r>
    </w:p>
    <w:p>
      <w:r>
        <w:t>Thủ thuật loại II</w:t>
      </w:r>
    </w:p>
    <w:p>
      <w:r>
        <w:t>301.000</w:t>
      </w:r>
    </w:p>
    <w:p>
      <w:r>
        <w:t>904</w:t>
      </w:r>
    </w:p>
    <w:p>
      <w:r>
        <w:t>1017</w:t>
      </w:r>
    </w:p>
    <w:p>
      <w:r>
        <w:t>1006</w:t>
      </w:r>
    </w:p>
    <w:p>
      <w:r>
        <w:t>Thủ thuật loại III</w:t>
      </w:r>
    </w:p>
    <w:p>
      <w:r>
        <w:t>145.000</w:t>
      </w:r>
    </w:p>
    <w:p>
      <w:r>
        <w:t>IX</w:t>
      </w:r>
    </w:p>
    <w:p>
      <w:r>
        <w:t>IX</w:t>
      </w:r>
    </w:p>
    <w:p>
      <w:r>
        <w:t>RĂNG-HÀM-MẶT</w:t>
      </w:r>
    </w:p>
    <w:p>
      <w:r>
        <w:t>Các kỹ thuật về răng, miệng</w:t>
      </w:r>
    </w:p>
    <w:p>
      <w:r>
        <w:t>905</w:t>
      </w:r>
    </w:p>
    <w:p>
      <w:r>
        <w:t>1018</w:t>
      </w:r>
    </w:p>
    <w:p>
      <w:r>
        <w:t>1007</w:t>
      </w:r>
    </w:p>
    <w:p>
      <w:r>
        <w:t>03C2.5.1.3</w:t>
      </w:r>
    </w:p>
    <w:p>
      <w:r>
        <w:t>Cắt lợi trùm</w:t>
      </w:r>
    </w:p>
    <w:p>
      <w:r>
        <w:t>166.000</w:t>
      </w:r>
    </w:p>
    <w:p>
      <w:r>
        <w:t>906</w:t>
      </w:r>
    </w:p>
    <w:p>
      <w:r>
        <w:t>1019</w:t>
      </w:r>
    </w:p>
    <w:p>
      <w:r>
        <w:t>1008</w:t>
      </w:r>
    </w:p>
    <w:p>
      <w:r>
        <w:t>03C2.5.2.6</w:t>
      </w:r>
    </w:p>
    <w:p>
      <w:r>
        <w:t>Chụp thép làm sẵn</w:t>
      </w:r>
    </w:p>
    <w:p>
      <w:r>
        <w:t>304.000</w:t>
      </w:r>
    </w:p>
    <w:p>
      <w:r>
        <w:t>907</w:t>
      </w:r>
    </w:p>
    <w:p>
      <w:r>
        <w:t>1020</w:t>
      </w:r>
    </w:p>
    <w:p>
      <w:r>
        <w:t>2009</w:t>
      </w:r>
    </w:p>
    <w:p>
      <w:r>
        <w:t>03C2.5.1.6</w:t>
      </w:r>
    </w:p>
    <w:p>
      <w:r>
        <w:t>Cố định tạm thời gẫy xương hàm (buộc chỉ thép, băng cố định)</w:t>
      </w:r>
    </w:p>
    <w:p>
      <w:r>
        <w:t>382.000</w:t>
      </w:r>
    </w:p>
    <w:p>
      <w:r>
        <w:t>Điều trị răng</w:t>
      </w:r>
    </w:p>
    <w:p>
      <w:r>
        <w:t>908</w:t>
      </w:r>
    </w:p>
    <w:p>
      <w:r>
        <w:t>1021</w:t>
      </w:r>
    </w:p>
    <w:p>
      <w:r>
        <w:t>1010</w:t>
      </w:r>
    </w:p>
    <w:p>
      <w:r>
        <w:t>03C2.5.2.3</w:t>
      </w:r>
    </w:p>
    <w:p>
      <w:r>
        <w:t>Điều trị răng sữa viêm tủy có hồi phục</w:t>
      </w:r>
    </w:p>
    <w:p>
      <w:r>
        <w:t>351.000</w:t>
      </w:r>
    </w:p>
    <w:p>
      <w:r>
        <w:t>908</w:t>
      </w:r>
    </w:p>
    <w:p>
      <w:r>
        <w:t>1021</w:t>
      </w:r>
    </w:p>
    <w:p>
      <w:r>
        <w:t>1010</w:t>
      </w:r>
    </w:p>
    <w:p>
      <w:r>
        <w:t>03C2.5.2.3</w:t>
      </w:r>
    </w:p>
    <w:p>
      <w:r>
        <w:t>Điều trị răng sữa viêm tủy có hồi phục</w:t>
      </w:r>
    </w:p>
    <w:p>
      <w:r>
        <w:t>351.000</w:t>
      </w:r>
    </w:p>
    <w:p>
      <w:r>
        <w:t>909</w:t>
      </w:r>
    </w:p>
    <w:p>
      <w:r>
        <w:t>1022</w:t>
      </w:r>
    </w:p>
    <w:p>
      <w:r>
        <w:t>1011</w:t>
      </w:r>
    </w:p>
    <w:p>
      <w:r>
        <w:t>03C2.5.2.13</w:t>
      </w:r>
    </w:p>
    <w:p>
      <w:r>
        <w:t>Điều trị tủy lại</w:t>
      </w:r>
    </w:p>
    <w:p>
      <w:r>
        <w:t>966.000</w:t>
      </w:r>
    </w:p>
    <w:p>
      <w:r>
        <w:t>910</w:t>
      </w:r>
    </w:p>
    <w:p>
      <w:r>
        <w:t>1023</w:t>
      </w:r>
    </w:p>
    <w:p>
      <w:r>
        <w:t>1012</w:t>
      </w:r>
    </w:p>
    <w:p>
      <w:r>
        <w:t>03C2 5.2.10</w:t>
      </w:r>
    </w:p>
    <w:p>
      <w:r>
        <w:t>Điều trị tủy răng số 4, 5</w:t>
      </w:r>
    </w:p>
    <w:p>
      <w:r>
        <w:t>589.000</w:t>
      </w:r>
    </w:p>
    <w:p>
      <w:r>
        <w:t>911</w:t>
      </w:r>
    </w:p>
    <w:p>
      <w:r>
        <w:t>1024</w:t>
      </w:r>
    </w:p>
    <w:p>
      <w:r>
        <w:t>1013</w:t>
      </w:r>
    </w:p>
    <w:p>
      <w:r>
        <w:t>03C2.5.2.11</w:t>
      </w:r>
    </w:p>
    <w:p>
      <w:r>
        <w:t>Điều trị tủy răng số 6,7 hàm dưới</w:t>
      </w:r>
    </w:p>
    <w:p>
      <w:r>
        <w:t>819.000</w:t>
      </w:r>
    </w:p>
    <w:p>
      <w:r>
        <w:t>912</w:t>
      </w:r>
    </w:p>
    <w:p>
      <w:r>
        <w:t>1025</w:t>
      </w:r>
    </w:p>
    <w:p>
      <w:r>
        <w:t>1014</w:t>
      </w:r>
    </w:p>
    <w:p>
      <w:r>
        <w:t>03C2.5.2.9</w:t>
      </w:r>
    </w:p>
    <w:p>
      <w:r>
        <w:t>Điều trị tủy răng số 1, 2, 3</w:t>
      </w:r>
    </w:p>
    <w:p>
      <w:r>
        <w:t>434.000</w:t>
      </w:r>
    </w:p>
    <w:p>
      <w:r>
        <w:t>913</w:t>
      </w:r>
    </w:p>
    <w:p>
      <w:r>
        <w:t>1026</w:t>
      </w:r>
    </w:p>
    <w:p>
      <w:r>
        <w:t>1015</w:t>
      </w:r>
    </w:p>
    <w:p>
      <w:r>
        <w:t>03C2.5.2.12</w:t>
      </w:r>
    </w:p>
    <w:p>
      <w:r>
        <w:t>Điều trị tủy răng số 6,7 hàm trên</w:t>
      </w:r>
    </w:p>
    <w:p>
      <w:r>
        <w:t>949.000</w:t>
      </w:r>
    </w:p>
    <w:p>
      <w:r>
        <w:t>914</w:t>
      </w:r>
    </w:p>
    <w:p>
      <w:r>
        <w:t>1027</w:t>
      </w:r>
    </w:p>
    <w:p>
      <w:r>
        <w:t>1016</w:t>
      </w:r>
    </w:p>
    <w:p>
      <w:r>
        <w:t>03C2.5.2.4</w:t>
      </w:r>
    </w:p>
    <w:p>
      <w:r>
        <w:t>Điều trị tủy răng sữa một chân</w:t>
      </w:r>
    </w:p>
    <w:p>
      <w:r>
        <w:t>280.000</w:t>
      </w:r>
    </w:p>
    <w:p>
      <w:r>
        <w:t>915</w:t>
      </w:r>
    </w:p>
    <w:p>
      <w:r>
        <w:t>1028</w:t>
      </w:r>
    </w:p>
    <w:p>
      <w:r>
        <w:t>1017</w:t>
      </w:r>
    </w:p>
    <w:p>
      <w:r>
        <w:t>03C2.5.2.5</w:t>
      </w:r>
    </w:p>
    <w:p>
      <w:r>
        <w:t>Điều trị tủy răng sữa nhiều chân</w:t>
      </w:r>
    </w:p>
    <w:p>
      <w:r>
        <w:t>394.000</w:t>
      </w:r>
    </w:p>
    <w:p>
      <w:r>
        <w:t>916</w:t>
      </w:r>
    </w:p>
    <w:p>
      <w:r>
        <w:t>1029</w:t>
      </w:r>
    </w:p>
    <w:p>
      <w:r>
        <w:t>1018</w:t>
      </w:r>
    </w:p>
    <w:p>
      <w:r>
        <w:t>03C2.5.2.14</w:t>
      </w:r>
    </w:p>
    <w:p>
      <w:r>
        <w:t>Hàn composite cổ răng</w:t>
      </w:r>
    </w:p>
    <w:p>
      <w:r>
        <w:t>348.000</w:t>
      </w:r>
    </w:p>
    <w:p>
      <w:r>
        <w:t>917</w:t>
      </w:r>
    </w:p>
    <w:p>
      <w:r>
        <w:t>1030</w:t>
      </w:r>
    </w:p>
    <w:p>
      <w:r>
        <w:t>1019</w:t>
      </w:r>
    </w:p>
    <w:p>
      <w:r>
        <w:t>03C2.5.2.1</w:t>
      </w:r>
    </w:p>
    <w:p>
      <w:r>
        <w:t>Hàn răng sữa sâu ngà</w:t>
      </w:r>
    </w:p>
    <w:p>
      <w:r>
        <w:t>102.000</w:t>
      </w:r>
    </w:p>
    <w:p>
      <w:r>
        <w:t>918</w:t>
      </w:r>
    </w:p>
    <w:p>
      <w:r>
        <w:t>1031</w:t>
      </w:r>
    </w:p>
    <w:p>
      <w:r>
        <w:t>1020</w:t>
      </w:r>
    </w:p>
    <w:p>
      <w:r>
        <w:t>04C3.5.1.260</w:t>
      </w:r>
    </w:p>
    <w:p>
      <w:r>
        <w:t>Lấy cao răng và đánh bóng hai hàm</w:t>
      </w:r>
    </w:p>
    <w:p>
      <w:r>
        <w:t>143.000</w:t>
      </w:r>
    </w:p>
    <w:p>
      <w:r>
        <w:t>919</w:t>
      </w:r>
    </w:p>
    <w:p>
      <w:r>
        <w:t>1032</w:t>
      </w:r>
    </w:p>
    <w:p>
      <w:r>
        <w:t>1021</w:t>
      </w:r>
    </w:p>
    <w:p>
      <w:r>
        <w:t>04C3.5.1.259</w:t>
      </w:r>
    </w:p>
    <w:p>
      <w:r>
        <w:t>Lấy cao răng và đánh bóng một vùng hoặc một hàm</w:t>
      </w:r>
    </w:p>
    <w:p>
      <w:r>
        <w:t>82.700</w:t>
      </w:r>
    </w:p>
    <w:p>
      <w:r>
        <w:t>920</w:t>
      </w:r>
    </w:p>
    <w:p>
      <w:r>
        <w:t>1033</w:t>
      </w:r>
    </w:p>
    <w:p>
      <w:r>
        <w:t>1022</w:t>
      </w:r>
    </w:p>
    <w:p>
      <w:r>
        <w:t>03C2.5.1.11</w:t>
      </w:r>
    </w:p>
    <w:p>
      <w:r>
        <w:t>Nắn trật khớp thái dương hàm</w:t>
      </w:r>
    </w:p>
    <w:p>
      <w:r>
        <w:t>105.000</w:t>
      </w:r>
    </w:p>
    <w:p>
      <w:r>
        <w:t>921</w:t>
      </w:r>
    </w:p>
    <w:p>
      <w:r>
        <w:t>1034</w:t>
      </w:r>
    </w:p>
    <w:p>
      <w:r>
        <w:t>1023</w:t>
      </w:r>
    </w:p>
    <w:p>
      <w:r>
        <w:t>03C2.5.1.10</w:t>
      </w:r>
    </w:p>
    <w:p>
      <w:r>
        <w:t>Nạo túi lợi 1 sextant</w:t>
      </w:r>
    </w:p>
    <w:p>
      <w:r>
        <w:t>79.700</w:t>
      </w:r>
    </w:p>
    <w:p>
      <w:r>
        <w:t>922</w:t>
      </w:r>
    </w:p>
    <w:p>
      <w:r>
        <w:t>1035</w:t>
      </w:r>
    </w:p>
    <w:p>
      <w:r>
        <w:t>1024</w:t>
      </w:r>
    </w:p>
    <w:p>
      <w:r>
        <w:t>03C2.5.1.7</w:t>
      </w:r>
    </w:p>
    <w:p>
      <w:r>
        <w:t>Nhổ chân răng</w:t>
      </w:r>
    </w:p>
    <w:p>
      <w:r>
        <w:t>200.000</w:t>
      </w:r>
    </w:p>
    <w:p>
      <w:r>
        <w:t>923</w:t>
      </w:r>
    </w:p>
    <w:p>
      <w:r>
        <w:t>1036</w:t>
      </w:r>
    </w:p>
    <w:p>
      <w:r>
        <w:t>1025</w:t>
      </w:r>
    </w:p>
    <w:p>
      <w:r>
        <w:t>03C2.5.1.1</w:t>
      </w:r>
    </w:p>
    <w:p>
      <w:r>
        <w:t>Nhổ răng đơn giản</w:t>
      </w:r>
    </w:p>
    <w:p>
      <w:r>
        <w:t>105.000</w:t>
      </w:r>
    </w:p>
    <w:p>
      <w:r>
        <w:t>924</w:t>
      </w:r>
    </w:p>
    <w:p>
      <w:r>
        <w:t>1037</w:t>
      </w:r>
    </w:p>
    <w:p>
      <w:r>
        <w:t>1026</w:t>
      </w:r>
    </w:p>
    <w:p>
      <w:r>
        <w:t>03C2.5.1.2</w:t>
      </w:r>
    </w:p>
    <w:p>
      <w:r>
        <w:t>Nhổ răng khó</w:t>
      </w:r>
    </w:p>
    <w:p>
      <w:r>
        <w:t>218.000</w:t>
      </w:r>
    </w:p>
    <w:p>
      <w:r>
        <w:t>925</w:t>
      </w:r>
    </w:p>
    <w:p>
      <w:r>
        <w:t>1038</w:t>
      </w:r>
    </w:p>
    <w:p>
      <w:r>
        <w:t>1027</w:t>
      </w:r>
    </w:p>
    <w:p>
      <w:r>
        <w:t>04C3.5.1.257</w:t>
      </w:r>
    </w:p>
    <w:p>
      <w:r>
        <w:t>Nhổ răng số 8 bình thường</w:t>
      </w:r>
    </w:p>
    <w:p>
      <w:r>
        <w:t>226.000</w:t>
      </w:r>
    </w:p>
    <w:p>
      <w:r>
        <w:t>926</w:t>
      </w:r>
    </w:p>
    <w:p>
      <w:r>
        <w:t>1039</w:t>
      </w:r>
    </w:p>
    <w:p>
      <w:r>
        <w:t>1028</w:t>
      </w:r>
    </w:p>
    <w:p>
      <w:r>
        <w:t>04C3.5.1.258</w:t>
      </w:r>
    </w:p>
    <w:p>
      <w:r>
        <w:t>Nhổ răng số 8 có biến chứng khít hàm</w:t>
      </w:r>
    </w:p>
    <w:p>
      <w:r>
        <w:t>362.000</w:t>
      </w:r>
    </w:p>
    <w:p>
      <w:r>
        <w:t>927</w:t>
      </w:r>
    </w:p>
    <w:p>
      <w:r>
        <w:t>1040</w:t>
      </w:r>
    </w:p>
    <w:p>
      <w:r>
        <w:t>1029</w:t>
      </w:r>
    </w:p>
    <w:p>
      <w:r>
        <w:t>04C3.5.1.256</w:t>
      </w:r>
    </w:p>
    <w:p>
      <w:r>
        <w:t>Nhổ răng sữa hoặc chân răng sữa</w:t>
      </w:r>
    </w:p>
    <w:p>
      <w:r>
        <w:t>40.700</w:t>
      </w:r>
    </w:p>
    <w:p>
      <w:r>
        <w:t>928</w:t>
      </w:r>
    </w:p>
    <w:p>
      <w:r>
        <w:t>1041</w:t>
      </w:r>
    </w:p>
    <w:p>
      <w:r>
        <w:t>1030</w:t>
      </w:r>
    </w:p>
    <w:p>
      <w:r>
        <w:t>03C2.5.2.16</w:t>
      </w:r>
    </w:p>
    <w:p>
      <w:r>
        <w:t>Phục hồi thân răng có chốt</w:t>
      </w:r>
    </w:p>
    <w:p>
      <w:r>
        <w:t>518.000</w:t>
      </w:r>
    </w:p>
    <w:p>
      <w:r>
        <w:t>929</w:t>
      </w:r>
    </w:p>
    <w:p>
      <w:r>
        <w:t>1042</w:t>
      </w:r>
    </w:p>
    <w:p>
      <w:r>
        <w:t>1031</w:t>
      </w:r>
    </w:p>
    <w:p>
      <w:r>
        <w:t>03C2.5.2.7</w:t>
      </w:r>
    </w:p>
    <w:p>
      <w:r>
        <w:t>Răng sâu ngà</w:t>
      </w:r>
    </w:p>
    <w:p>
      <w:r>
        <w:t>259.000</w:t>
      </w:r>
    </w:p>
    <w:p>
      <w:r>
        <w:t>930</w:t>
      </w:r>
    </w:p>
    <w:p>
      <w:r>
        <w:t>1043</w:t>
      </w:r>
    </w:p>
    <w:p>
      <w:r>
        <w:t>1032</w:t>
      </w:r>
    </w:p>
    <w:p>
      <w:r>
        <w:t>03C2.5.2.8</w:t>
      </w:r>
    </w:p>
    <w:p>
      <w:r>
        <w:t>Răng viêm tủy hồi phục</w:t>
      </w:r>
    </w:p>
    <w:p>
      <w:r>
        <w:t>280.000</w:t>
      </w:r>
    </w:p>
    <w:p>
      <w:r>
        <w:t>931</w:t>
      </w:r>
    </w:p>
    <w:p>
      <w:r>
        <w:t>1044</w:t>
      </w:r>
    </w:p>
    <w:p>
      <w:r>
        <w:t>1033</w:t>
      </w:r>
    </w:p>
    <w:p>
      <w:r>
        <w:t>04C3.5.1.261</w:t>
      </w:r>
    </w:p>
    <w:p>
      <w:r>
        <w:t>Rửa chấm thuốc điều trị viêm loét niêm mạc (1 lần)</w:t>
      </w:r>
    </w:p>
    <w:p>
      <w:r>
        <w:t>33.900</w:t>
      </w:r>
    </w:p>
    <w:p>
      <w:r>
        <w:t>932</w:t>
      </w:r>
    </w:p>
    <w:p>
      <w:r>
        <w:t>1045</w:t>
      </w:r>
    </w:p>
    <w:p>
      <w:r>
        <w:t>1034</w:t>
      </w:r>
    </w:p>
    <w:p>
      <w:r>
        <w:t>03C2.5.6.2</w:t>
      </w:r>
    </w:p>
    <w:p>
      <w:r>
        <w:t>Sửa hàm</w:t>
      </w:r>
    </w:p>
    <w:p>
      <w:r>
        <w:t>220.000</w:t>
      </w:r>
    </w:p>
    <w:p>
      <w:r>
        <w:t>933</w:t>
      </w:r>
    </w:p>
    <w:p>
      <w:r>
        <w:t>1046</w:t>
      </w:r>
    </w:p>
    <w:p>
      <w:r>
        <w:t>1035</w:t>
      </w:r>
    </w:p>
    <w:p>
      <w:r>
        <w:t>03C2.5.2.2</w:t>
      </w:r>
    </w:p>
    <w:p>
      <w:r>
        <w:t>Trám bít hố rãnh</w:t>
      </w:r>
    </w:p>
    <w:p>
      <w:r>
        <w:t>224.000</w:t>
      </w:r>
    </w:p>
    <w:p>
      <w:r>
        <w:t>Các phẫu thuật hàm mặt</w:t>
      </w:r>
    </w:p>
    <w:p>
      <w:r>
        <w:t>934</w:t>
      </w:r>
    </w:p>
    <w:p>
      <w:r>
        <w:t>1047</w:t>
      </w:r>
    </w:p>
    <w:p>
      <w:r>
        <w:t>1036</w:t>
      </w:r>
    </w:p>
    <w:p>
      <w:r>
        <w:t>03C2.5.1.16</w:t>
      </w:r>
    </w:p>
    <w:p>
      <w:r>
        <w:t>Phẫu thuật nhổ răng lạc chỗ</w:t>
      </w:r>
    </w:p>
    <w:p>
      <w:r>
        <w:t>348.000</w:t>
      </w:r>
    </w:p>
    <w:p>
      <w:r>
        <w:t>935</w:t>
      </w:r>
    </w:p>
    <w:p>
      <w:r>
        <w:t>1049</w:t>
      </w:r>
    </w:p>
    <w:p>
      <w:r>
        <w:t>1038</w:t>
      </w:r>
    </w:p>
    <w:p>
      <w:r>
        <w:t>03C2.5.1.22</w:t>
      </w:r>
    </w:p>
    <w:p>
      <w:r>
        <w:t>Phẫu thuật lật vạt, nạo xương ổ răng 1 vùng</w:t>
      </w:r>
    </w:p>
    <w:p>
      <w:r>
        <w:t>868.000</w:t>
      </w:r>
    </w:p>
    <w:p>
      <w:r>
        <w:t>936</w:t>
      </w:r>
    </w:p>
    <w:p>
      <w:r>
        <w:t>1050</w:t>
      </w:r>
    </w:p>
    <w:p>
      <w:r>
        <w:t>1039</w:t>
      </w:r>
    </w:p>
    <w:p>
      <w:r>
        <w:t>03C2.5.1.23</w:t>
      </w:r>
    </w:p>
    <w:p>
      <w:r>
        <w:t>Cắt u lợi đường kính từ 2cm trở lên</w:t>
      </w:r>
    </w:p>
    <w:p>
      <w:r>
        <w:t>479.000</w:t>
      </w:r>
    </w:p>
    <w:p>
      <w:r>
        <w:t>937</w:t>
      </w:r>
    </w:p>
    <w:p>
      <w:r>
        <w:t>1051</w:t>
      </w:r>
    </w:p>
    <w:p>
      <w:r>
        <w:t>1040</w:t>
      </w:r>
    </w:p>
    <w:p>
      <w:r>
        <w:t>03C2.5.1.18</w:t>
      </w:r>
    </w:p>
    <w:p>
      <w:r>
        <w:t>Cắt u lợi, lợi xơ để làm hàm giả</w:t>
      </w:r>
    </w:p>
    <w:p>
      <w:r>
        <w:t>439.000</w:t>
      </w:r>
    </w:p>
    <w:p>
      <w:r>
        <w:t>938</w:t>
      </w:r>
    </w:p>
    <w:p>
      <w:r>
        <w:t>1052</w:t>
      </w:r>
    </w:p>
    <w:p>
      <w:r>
        <w:t>1041</w:t>
      </w:r>
    </w:p>
    <w:p>
      <w:r>
        <w:t>03C2.5.1.19</w:t>
      </w:r>
    </w:p>
    <w:p>
      <w:r>
        <w:t>Gắt, tạo hình phanh môi, phanh má hoặc lưỡi (không gây mê)</w:t>
      </w:r>
    </w:p>
    <w:p>
      <w:r>
        <w:t>313.000</w:t>
      </w:r>
    </w:p>
    <w:p>
      <w:r>
        <w:t>939</w:t>
      </w:r>
    </w:p>
    <w:p>
      <w:r>
        <w:t>1053</w:t>
      </w:r>
    </w:p>
    <w:p>
      <w:r>
        <w:t>1042</w:t>
      </w:r>
    </w:p>
    <w:p>
      <w:r>
        <w:t>03C2.5.1.20</w:t>
      </w:r>
    </w:p>
    <w:p>
      <w:r>
        <w:t>Cắm và cố định lại một răng bật khỏi huyệt ổ răng</w:t>
      </w:r>
    </w:p>
    <w:p>
      <w:r>
        <w:t>559.000</w:t>
      </w:r>
    </w:p>
    <w:p>
      <w:r>
        <w:t>940</w:t>
      </w:r>
    </w:p>
    <w:p>
      <w:r>
        <w:t>1054</w:t>
      </w:r>
    </w:p>
    <w:p>
      <w:r>
        <w:t>1043</w:t>
      </w:r>
    </w:p>
    <w:p>
      <w:r>
        <w:t>03C2.5.1.14</w:t>
      </w:r>
    </w:p>
    <w:p>
      <w:r>
        <w:t>Lấy sỏi ống Wharton</w:t>
      </w:r>
    </w:p>
    <w:p>
      <w:r>
        <w:t>1.028.000</w:t>
      </w:r>
    </w:p>
    <w:p>
      <w:r>
        <w:t>941</w:t>
      </w:r>
    </w:p>
    <w:p>
      <w:r>
        <w:t>1055</w:t>
      </w:r>
    </w:p>
    <w:p>
      <w:r>
        <w:t>1044</w:t>
      </w:r>
    </w:p>
    <w:p>
      <w:r>
        <w:t>03C2.5.1.12</w:t>
      </w:r>
    </w:p>
    <w:p>
      <w:r>
        <w:t>Cắt u da đầu lành, đường kính dưới 5 cm</w:t>
      </w:r>
    </w:p>
    <w:p>
      <w:r>
        <w:t>729.000</w:t>
      </w:r>
    </w:p>
    <w:p>
      <w:r>
        <w:t>942</w:t>
      </w:r>
    </w:p>
    <w:p>
      <w:r>
        <w:t>1056</w:t>
      </w:r>
    </w:p>
    <w:p>
      <w:r>
        <w:t>1045</w:t>
      </w:r>
    </w:p>
    <w:p>
      <w:r>
        <w:t>03C2.5.1.13</w:t>
      </w:r>
    </w:p>
    <w:p>
      <w:r>
        <w:t>Cắt u da đầu lành, đường kính từ 5 cm trở lên</w:t>
      </w:r>
    </w:p>
    <w:p>
      <w:r>
        <w:t>1.156.000</w:t>
      </w:r>
    </w:p>
    <w:p>
      <w:r>
        <w:t>943</w:t>
      </w:r>
    </w:p>
    <w:p>
      <w:r>
        <w:t>1057</w:t>
      </w:r>
    </w:p>
    <w:p>
      <w:r>
        <w:t>1046</w:t>
      </w:r>
    </w:p>
    <w:p>
      <w:r>
        <w:t>03C2.5.7.44</w:t>
      </w:r>
    </w:p>
    <w:p>
      <w:r>
        <w:t>Cắt bỏ nang sàn miệng</w:t>
      </w:r>
    </w:p>
    <w:p>
      <w:r>
        <w:t>2.887.000</w:t>
      </w:r>
    </w:p>
    <w:p>
      <w:r>
        <w:t>944</w:t>
      </w:r>
    </w:p>
    <w:p>
      <w:r>
        <w:t>1058</w:t>
      </w:r>
    </w:p>
    <w:p>
      <w:r>
        <w:t>1047</w:t>
      </w:r>
    </w:p>
    <w:p>
      <w:r>
        <w:t>03C2.5.7.35</w:t>
      </w:r>
    </w:p>
    <w:p>
      <w:r>
        <w:t>Cắt nang xương hàm từ 2-5cm</w:t>
      </w:r>
    </w:p>
    <w:p>
      <w:r>
        <w:t>3.037.000</w:t>
      </w:r>
    </w:p>
    <w:p>
      <w:r>
        <w:t>945</w:t>
      </w:r>
    </w:p>
    <w:p>
      <w:r>
        <w:t>1059</w:t>
      </w:r>
    </w:p>
    <w:p>
      <w:r>
        <w:t>1048</w:t>
      </w:r>
    </w:p>
    <w:p>
      <w:r>
        <w:t>03C2.5.7.33</w:t>
      </w:r>
    </w:p>
    <w:p>
      <w:r>
        <w:t>Cắt u nang giáp móng</w:t>
      </w:r>
    </w:p>
    <w:p>
      <w:r>
        <w:t>2.190.000</w:t>
      </w:r>
    </w:p>
    <w:p>
      <w:r>
        <w:t>946</w:t>
      </w:r>
    </w:p>
    <w:p>
      <w:r>
        <w:t>1060</w:t>
      </w:r>
    </w:p>
    <w:p>
      <w:r>
        <w:t>1049</w:t>
      </w:r>
    </w:p>
    <w:p>
      <w:r>
        <w:t>03C2.5.7.48</w:t>
      </w:r>
    </w:p>
    <w:p>
      <w:r>
        <w:t>Cắt u nhỏ lành tính phần mềm vùng hàm mặt (gây mê nội khí quản)</w:t>
      </w:r>
    </w:p>
    <w:p>
      <w:r>
        <w:t>2.737.000</w:t>
      </w:r>
    </w:p>
    <w:p>
      <w:r>
        <w:t>947</w:t>
      </w:r>
    </w:p>
    <w:p>
      <w:r>
        <w:t>1061</w:t>
      </w:r>
    </w:p>
    <w:p>
      <w:r>
        <w:t>1050</w:t>
      </w:r>
    </w:p>
    <w:p>
      <w:r>
        <w:t>Điều trị đóng cuống răng</w:t>
      </w:r>
    </w:p>
    <w:p>
      <w:r>
        <w:t>472.000</w:t>
      </w:r>
    </w:p>
    <w:p>
      <w:r>
        <w:t>948</w:t>
      </w:r>
    </w:p>
    <w:p>
      <w:r>
        <w:t>1062</w:t>
      </w:r>
    </w:p>
    <w:p>
      <w:r>
        <w:t>1051</w:t>
      </w:r>
    </w:p>
    <w:p>
      <w:r>
        <w:t>Điều trị sâu răng sớm bằng Fluor</w:t>
      </w:r>
    </w:p>
    <w:p>
      <w:r>
        <w:t>557.000</w:t>
      </w:r>
    </w:p>
    <w:p>
      <w:r>
        <w:t>949</w:t>
      </w:r>
    </w:p>
    <w:p>
      <w:r>
        <w:t>1063</w:t>
      </w:r>
    </w:p>
    <w:p>
      <w:r>
        <w:t>1052</w:t>
      </w:r>
    </w:p>
    <w:p>
      <w:r>
        <w:t>03C2.5.7.39</w:t>
      </w:r>
    </w:p>
    <w:p>
      <w:r>
        <w:t>Ghép da rời mỗi chiều trên 5cm</w:t>
      </w:r>
    </w:p>
    <w:p>
      <w:r>
        <w:t>2.995.000</w:t>
      </w:r>
    </w:p>
    <w:p>
      <w:r>
        <w:t>950</w:t>
      </w:r>
    </w:p>
    <w:p>
      <w:r>
        <w:t>1064</w:t>
      </w:r>
    </w:p>
    <w:p>
      <w:r>
        <w:t>1053</w:t>
      </w:r>
    </w:p>
    <w:p>
      <w:r>
        <w:t>03C2.5.7.50</w:t>
      </w:r>
    </w:p>
    <w:p>
      <w:r>
        <w:t>Nắn sai khớp thái dương hàm đến muộn</w:t>
      </w:r>
    </w:p>
    <w:p>
      <w:r>
        <w:t>1.724.000</w:t>
      </w:r>
    </w:p>
    <w:p>
      <w:r>
        <w:t>951</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952</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953</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954</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955</w:t>
      </w:r>
    </w:p>
    <w:p>
      <w:r>
        <w:t>1070</w:t>
      </w:r>
    </w:p>
    <w:p>
      <w:r>
        <w:t>1059</w:t>
      </w:r>
    </w:p>
    <w:p>
      <w:r>
        <w:t>03C2.5.7.16</w:t>
      </w:r>
    </w:p>
    <w:p>
      <w:r>
        <w:t>Phẫu thuật cắt u bạch mạch lớn vùng hàm mặt</w:t>
      </w:r>
    </w:p>
    <w:p>
      <w:r>
        <w:t>3.237.000</w:t>
      </w:r>
    </w:p>
    <w:p>
      <w:r>
        <w:t>956</w:t>
      </w:r>
    </w:p>
    <w:p>
      <w:r>
        <w:t>1071</w:t>
      </w:r>
    </w:p>
    <w:p>
      <w:r>
        <w:t>1060</w:t>
      </w:r>
    </w:p>
    <w:p>
      <w:r>
        <w:t>03C2.5.7 26</w:t>
      </w:r>
    </w:p>
    <w:p>
      <w:r>
        <w:t>Phẫu thuật; cắt u lành tính tuyến dưới hàm</w:t>
      </w:r>
    </w:p>
    <w:p>
      <w:r>
        <w:t>3.236.000</w:t>
      </w:r>
    </w:p>
    <w:p>
      <w:r>
        <w:t>Chưa bao gồm máy dò thần kinh.</w:t>
      </w:r>
    </w:p>
    <w:p>
      <w:r>
        <w:t>957</w:t>
      </w:r>
    </w:p>
    <w:p>
      <w:r>
        <w:t>1072</w:t>
      </w:r>
    </w:p>
    <w:p>
      <w:r>
        <w:t>1061</w:t>
      </w:r>
    </w:p>
    <w:p>
      <w:r>
        <w:t>03C2.5.7.15</w:t>
      </w:r>
    </w:p>
    <w:p>
      <w:r>
        <w:t>Phẫu thuật cắt u máu lớn vùng hàm mặt</w:t>
      </w:r>
    </w:p>
    <w:p>
      <w:r>
        <w:t>3.116.000</w:t>
      </w:r>
    </w:p>
    <w:p>
      <w:r>
        <w:t>958</w:t>
      </w:r>
    </w:p>
    <w:p>
      <w:r>
        <w:t>1073</w:t>
      </w:r>
    </w:p>
    <w:p>
      <w:r>
        <w:t>1062</w:t>
      </w:r>
    </w:p>
    <w:p>
      <w:r>
        <w:t>03C2.5.7.37</w:t>
      </w:r>
    </w:p>
    <w:p>
      <w:r>
        <w:t>Phẫu thuật cắt ung thư xương hàm dưới, nạo vét hạch</w:t>
      </w:r>
    </w:p>
    <w:p>
      <w:r>
        <w:t>3.387.000</w:t>
      </w:r>
    </w:p>
    <w:p>
      <w:r>
        <w:t>959</w:t>
      </w:r>
    </w:p>
    <w:p>
      <w:r>
        <w:t>1074</w:t>
      </w:r>
    </w:p>
    <w:p>
      <w:r>
        <w:t>1063</w:t>
      </w:r>
    </w:p>
    <w:p>
      <w:r>
        <w:t>03C2.5.7.36</w:t>
      </w:r>
    </w:p>
    <w:p>
      <w:r>
        <w:t>Phẫu thuật cắt ung thư xương hàm trên, nạo vét hạch</w:t>
      </w:r>
    </w:p>
    <w:p>
      <w:r>
        <w:t>3.387.000</w:t>
      </w:r>
    </w:p>
    <w:p>
      <w:r>
        <w:t>960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961</w:t>
      </w:r>
    </w:p>
    <w:p>
      <w:r>
        <w:t>1076</w:t>
      </w:r>
    </w:p>
    <w:p>
      <w:r>
        <w:t>1065</w:t>
      </w:r>
    </w:p>
    <w:p>
      <w:r>
        <w:t>03C2.5.7.17</w:t>
      </w:r>
    </w:p>
    <w:p>
      <w:r>
        <w:t>Phẫu thuật đa chấn thương vùng hàm mặt</w:t>
      </w:r>
    </w:p>
    <w:p>
      <w:r>
        <w:t>4.356.000</w:t>
      </w:r>
    </w:p>
    <w:p>
      <w:r>
        <w:t>Chưa bao gồm nẹp, vít.</w:t>
      </w:r>
    </w:p>
    <w:p>
      <w:r>
        <w:t>962</w:t>
      </w:r>
    </w:p>
    <w:p>
      <w:r>
        <w:t>1077</w:t>
      </w:r>
    </w:p>
    <w:p>
      <w:r>
        <w:t>1066</w:t>
      </w:r>
    </w:p>
    <w:p>
      <w:r>
        <w:t>03C2.5.7.24</w:t>
      </w:r>
    </w:p>
    <w:p>
      <w:r>
        <w:t>Phẫu thuật điều trị gãy gò má cung tiếp 2 bên</w:t>
      </w:r>
    </w:p>
    <w:p>
      <w:r>
        <w:t>3.036.000</w:t>
      </w:r>
    </w:p>
    <w:p>
      <w:r>
        <w:t>Chưa bao gồm nẹp, vít.</w:t>
      </w:r>
    </w:p>
    <w:p>
      <w:r>
        <w:t>963</w:t>
      </w:r>
    </w:p>
    <w:p>
      <w:r>
        <w:t>1078</w:t>
      </w:r>
    </w:p>
    <w:p>
      <w:r>
        <w:t>1067</w:t>
      </w:r>
    </w:p>
    <w:p>
      <w:r>
        <w:t>03C2.5.7.23</w:t>
      </w:r>
    </w:p>
    <w:p>
      <w:r>
        <w:t>Phẫu thuật điều trị gãy lồi cầu</w:t>
      </w:r>
    </w:p>
    <w:p>
      <w:r>
        <w:t>2.836.000</w:t>
      </w:r>
    </w:p>
    <w:p>
      <w:r>
        <w:t>Chưa bao gồm nẹp, vít.</w:t>
      </w:r>
    </w:p>
    <w:p>
      <w:r>
        <w:t>964</w:t>
      </w:r>
    </w:p>
    <w:p>
      <w:r>
        <w:t>1079</w:t>
      </w:r>
    </w:p>
    <w:p>
      <w:r>
        <w:t>1068</w:t>
      </w:r>
    </w:p>
    <w:p>
      <w:r>
        <w:t>03C2.5.7.22</w:t>
      </w:r>
    </w:p>
    <w:p>
      <w:r>
        <w:t>Phẫu thuật điều trị gãy xương hàm dưới</w:t>
      </w:r>
    </w:p>
    <w:p>
      <w:r>
        <w:t>2.736.000</w:t>
      </w:r>
    </w:p>
    <w:p>
      <w:r>
        <w:t>Chưa bao gồm nẹp, vít.</w:t>
      </w:r>
    </w:p>
    <w:p>
      <w:r>
        <w:t>965</w:t>
      </w:r>
    </w:p>
    <w:p>
      <w:r>
        <w:t>1080</w:t>
      </w:r>
    </w:p>
    <w:p>
      <w:r>
        <w:t>1069</w:t>
      </w:r>
    </w:p>
    <w:p>
      <w:r>
        <w:t>03C2.5.7.25</w:t>
      </w:r>
    </w:p>
    <w:p>
      <w:r>
        <w:t>Phẫu thuật điều trị gãy xương hàm trên</w:t>
      </w:r>
    </w:p>
    <w:p>
      <w:r>
        <w:t>3.136.000</w:t>
      </w:r>
    </w:p>
    <w:p>
      <w:r>
        <w:t>Chưa bao gồm nẹp, vít.</w:t>
      </w:r>
    </w:p>
    <w:p>
      <w:r>
        <w:t>966</w:t>
      </w:r>
    </w:p>
    <w:p>
      <w:r>
        <w:t>1081</w:t>
      </w:r>
    </w:p>
    <w:p>
      <w:r>
        <w:t>1070</w:t>
      </w:r>
    </w:p>
    <w:p>
      <w:r>
        <w:t>03C2.5.7.41</w:t>
      </w:r>
    </w:p>
    <w:p>
      <w:r>
        <w:t>Phẫu thuật điều trị viêm nhiễm toả lan, áp xe vùng hàm mặt</w:t>
      </w:r>
    </w:p>
    <w:p>
      <w:r>
        <w:t>2.288.000</w:t>
      </w:r>
    </w:p>
    <w:p>
      <w:r>
        <w:t>967</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968</w:t>
      </w:r>
    </w:p>
    <w:p>
      <w:r>
        <w:t>1083</w:t>
      </w:r>
    </w:p>
    <w:p>
      <w:r>
        <w:t>1072</w:t>
      </w:r>
    </w:p>
    <w:p>
      <w:r>
        <w:t>03C2.5.7.8</w:t>
      </w:r>
    </w:p>
    <w:p>
      <w:r>
        <w:t>Phẫu thuật dính khớp thái dương hàm 1 bên và tái tạo bằng sụn, xương tự thân</w:t>
      </w:r>
    </w:p>
    <w:p>
      <w:r>
        <w:t>3.995.000</w:t>
      </w:r>
    </w:p>
    <w:p>
      <w:r>
        <w:t>Chưa bao gồm nẹp, vít thay thế.</w:t>
      </w:r>
    </w:p>
    <w:p>
      <w:r>
        <w:t>969</w:t>
      </w:r>
    </w:p>
    <w:p>
      <w:r>
        <w:t>1085</w:t>
      </w:r>
    </w:p>
    <w:p>
      <w:r>
        <w:t>1074</w:t>
      </w:r>
    </w:p>
    <w:p>
      <w:r>
        <w:t>03C2.5.7.9</w:t>
      </w:r>
    </w:p>
    <w:p>
      <w:r>
        <w:t>Phẫu thuật dính khớp thái dương hàm 2 bên và tái tạo bằng sụn, xương tự thân</w:t>
      </w:r>
    </w:p>
    <w:p>
      <w:r>
        <w:t>4.172.000</w:t>
      </w:r>
    </w:p>
    <w:p>
      <w:r>
        <w:t>Chưa bao gồm nẹp, vít thay thế.</w:t>
      </w:r>
    </w:p>
    <w:p>
      <w:r>
        <w:t>970</w:t>
      </w:r>
    </w:p>
    <w:p>
      <w:r>
        <w:t>1086</w:t>
      </w:r>
    </w:p>
    <w:p>
      <w:r>
        <w:t>1075</w:t>
      </w:r>
    </w:p>
    <w:p>
      <w:r>
        <w:t>03C2.5.7.19</w:t>
      </w:r>
    </w:p>
    <w:p>
      <w:r>
        <w:t>Phẫu thuật ghép xương ổ răng trên bệnh nhân khe hở môi, vòm miệng</w:t>
      </w:r>
    </w:p>
    <w:p>
      <w:r>
        <w:t>3.266.000</w:t>
      </w:r>
    </w:p>
    <w:p>
      <w:r>
        <w:t>Chưa bao gồm xương.</w:t>
      </w:r>
    </w:p>
    <w:p>
      <w:r>
        <w:t>971</w:t>
      </w:r>
    </w:p>
    <w:p>
      <w:r>
        <w:t>1087</w:t>
      </w:r>
    </w:p>
    <w:p>
      <w:r>
        <w:t>1076</w:t>
      </w:r>
    </w:p>
    <w:p>
      <w:r>
        <w:t>03C2.5.7.42</w:t>
      </w:r>
    </w:p>
    <w:p>
      <w:r>
        <w:t>Phẫu thuật khâu phục hồi vết thương phần mềm vùng hàm mặt, có tổn thương tuyến, mạch, thần kinh.</w:t>
      </w:r>
    </w:p>
    <w:p>
      <w:r>
        <w:t>3.179.000</w:t>
      </w:r>
    </w:p>
    <w:p>
      <w:r>
        <w:t>972</w:t>
      </w:r>
    </w:p>
    <w:p>
      <w:r>
        <w:t>1088</w:t>
      </w:r>
    </w:p>
    <w:p>
      <w:r>
        <w:t>1077</w:t>
      </w:r>
    </w:p>
    <w:p>
      <w:r>
        <w:t>03C2.5.7.13</w:t>
      </w:r>
    </w:p>
    <w:p>
      <w:r>
        <w:t>Phẫu thuật khuyết hổng lớn vùng hàm mặt bằng vạt da cơ</w:t>
      </w:r>
    </w:p>
    <w:p>
      <w:r>
        <w:t>4.222.000</w:t>
      </w:r>
    </w:p>
    <w:p>
      <w:r>
        <w:t>Chưa bao gồm nẹp, vít.</w:t>
      </w:r>
    </w:p>
    <w:p>
      <w:r>
        <w:t>973</w:t>
      </w:r>
    </w:p>
    <w:p>
      <w:r>
        <w:t>1090</w:t>
      </w:r>
    </w:p>
    <w:p>
      <w:r>
        <w:t>1079</w:t>
      </w:r>
    </w:p>
    <w:p>
      <w:r>
        <w:t>Phẫu thuật lấy dị vật vùng hàm mặt</w:t>
      </w:r>
    </w:p>
    <w:p>
      <w:r>
        <w:t>2.605.000</w:t>
      </w:r>
    </w:p>
    <w:p>
      <w:r>
        <w:t>974</w:t>
      </w:r>
    </w:p>
    <w:p>
      <w:r>
        <w:t>1091</w:t>
      </w:r>
    </w:p>
    <w:p>
      <w:r>
        <w:t>1080</w:t>
      </w:r>
    </w:p>
    <w:p>
      <w:r>
        <w:t>03C2.5.7.52</w:t>
      </w:r>
    </w:p>
    <w:p>
      <w:r>
        <w:t>Phẫu thuật lấy răng ngầm trong xương</w:t>
      </w:r>
    </w:p>
    <w:p>
      <w:r>
        <w:t>2.458.000</w:t>
      </w:r>
    </w:p>
    <w:p>
      <w:r>
        <w:t>975</w:t>
      </w:r>
    </w:p>
    <w:p>
      <w:r>
        <w:t>1092</w:t>
      </w:r>
    </w:p>
    <w:p>
      <w:r>
        <w:t>1081</w:t>
      </w:r>
    </w:p>
    <w:p>
      <w:r>
        <w:t>03C2.5.7.45</w:t>
      </w:r>
    </w:p>
    <w:p>
      <w:r>
        <w:t>Phẫu thuật mở xoang lấy răng ngầm</w:t>
      </w:r>
    </w:p>
    <w:p>
      <w:r>
        <w:t>2.887.000</w:t>
      </w:r>
    </w:p>
    <w:p>
      <w:r>
        <w:t>976</w:t>
      </w:r>
    </w:p>
    <w:p>
      <w:r>
        <w:t>1093</w:t>
      </w:r>
    </w:p>
    <w:p>
      <w:r>
        <w:t>1082</w:t>
      </w:r>
    </w:p>
    <w:p>
      <w:r>
        <w:t>03C2.5.7.18</w:t>
      </w:r>
    </w:p>
    <w:p>
      <w:r>
        <w:t>Phẫu thuật mở xương, điều trị lệch lạc xương hàm, khớp cắn</w:t>
      </w:r>
    </w:p>
    <w:p>
      <w:r>
        <w:t>4.556.000</w:t>
      </w:r>
    </w:p>
    <w:p>
      <w:r>
        <w:t>Chưa bao gồm nẹp, vít.</w:t>
      </w:r>
    </w:p>
    <w:p>
      <w:r>
        <w:t>977</w:t>
      </w:r>
    </w:p>
    <w:p>
      <w:r>
        <w:t>1094</w:t>
      </w:r>
    </w:p>
    <w:p>
      <w:r>
        <w:t>1083</w:t>
      </w:r>
    </w:p>
    <w:p>
      <w:r>
        <w:t>03C2.5.7.38</w:t>
      </w:r>
    </w:p>
    <w:p>
      <w:r>
        <w:t>Phẫu thuật tạo hình khe hở chéo mặt</w:t>
      </w:r>
    </w:p>
    <w:p>
      <w:r>
        <w:t>3.756.000</w:t>
      </w:r>
    </w:p>
    <w:p>
      <w:r>
        <w:t>978</w:t>
      </w:r>
    </w:p>
    <w:p>
      <w:r>
        <w:t>1095</w:t>
      </w:r>
    </w:p>
    <w:p>
      <w:r>
        <w:t>1084</w:t>
      </w:r>
    </w:p>
    <w:p>
      <w:r>
        <w:t>03C2.5.7.30</w:t>
      </w:r>
    </w:p>
    <w:p>
      <w:r>
        <w:t>Phẫu thuật tạo hình khe hở vòm miệng</w:t>
      </w:r>
    </w:p>
    <w:p>
      <w:r>
        <w:t>2.637.000</w:t>
      </w:r>
    </w:p>
    <w:p>
      <w:r>
        <w:t>979</w:t>
      </w:r>
    </w:p>
    <w:p>
      <w:r>
        <w:t>1096</w:t>
      </w:r>
    </w:p>
    <w:p>
      <w:r>
        <w:t>1085</w:t>
      </w:r>
    </w:p>
    <w:p>
      <w:r>
        <w:t>03C2.5.7.31</w:t>
      </w:r>
    </w:p>
    <w:p>
      <w:r>
        <w:t>Phẫu thuật tạo hình khe hở vòm miệng tạo vạt thành hầu</w:t>
      </w:r>
    </w:p>
    <w:p>
      <w:r>
        <w:t>2.637.000</w:t>
      </w:r>
    </w:p>
    <w:p>
      <w:r>
        <w:t>980</w:t>
      </w:r>
    </w:p>
    <w:p>
      <w:r>
        <w:t>1097</w:t>
      </w:r>
    </w:p>
    <w:p>
      <w:r>
        <w:t>1086</w:t>
      </w:r>
    </w:p>
    <w:p>
      <w:r>
        <w:t>03C2.5.7.29</w:t>
      </w:r>
    </w:p>
    <w:p>
      <w:r>
        <w:t>Phẫu thuật tạo hình môi hai bên</w:t>
      </w:r>
    </w:p>
    <w:p>
      <w:r>
        <w:t>2.737.000</w:t>
      </w:r>
    </w:p>
    <w:p>
      <w:r>
        <w:t>981</w:t>
      </w:r>
    </w:p>
    <w:p>
      <w:r>
        <w:t>1098</w:t>
      </w:r>
    </w:p>
    <w:p>
      <w:r>
        <w:t>1087</w:t>
      </w:r>
    </w:p>
    <w:p>
      <w:r>
        <w:t>03C225.7.28</w:t>
      </w:r>
    </w:p>
    <w:p>
      <w:r>
        <w:t>Phẫu thuật tạo hình môi một bên</w:t>
      </w:r>
    </w:p>
    <w:p>
      <w:r>
        <w:t>2.637.000</w:t>
      </w:r>
    </w:p>
    <w:p>
      <w:r>
        <w:t>982</w:t>
      </w:r>
    </w:p>
    <w:p>
      <w:r>
        <w:t>1099</w:t>
      </w:r>
    </w:p>
    <w:p>
      <w:r>
        <w:t>1088</w:t>
      </w:r>
    </w:p>
    <w:p>
      <w:r>
        <w:t>03C2.5.7.47</w:t>
      </w:r>
    </w:p>
    <w:p>
      <w:r>
        <w:t>Phẫu thuật tạo hình phanh môi hoặc phanh má hoặc phanh lưỡi bám thấp (gây mê nội khí quản)</w:t>
      </w:r>
    </w:p>
    <w:p>
      <w:r>
        <w:t>1.838.000</w:t>
      </w:r>
    </w:p>
    <w:p>
      <w:r>
        <w:t>983</w:t>
      </w:r>
    </w:p>
    <w:p>
      <w:r>
        <w:t>1100</w:t>
      </w:r>
    </w:p>
    <w:p>
      <w:r>
        <w:t>1089</w:t>
      </w:r>
    </w:p>
    <w:p>
      <w:r>
        <w:t>Phẫu thuật tháo nẹp vít sau kết hợp xương hai bên</w:t>
      </w:r>
    </w:p>
    <w:p>
      <w:r>
        <w:t>3.002.000</w:t>
      </w:r>
    </w:p>
    <w:p>
      <w:r>
        <w:t>984</w:t>
      </w:r>
    </w:p>
    <w:p>
      <w:r>
        <w:t>1101</w:t>
      </w:r>
    </w:p>
    <w:p>
      <w:r>
        <w:t>1090</w:t>
      </w:r>
    </w:p>
    <w:p>
      <w:r>
        <w:t>Phẫu thuật tháo nẹp vít sau kết hợp xương lồi cầu</w:t>
      </w:r>
    </w:p>
    <w:p>
      <w:r>
        <w:t>2.939.000</w:t>
      </w:r>
    </w:p>
    <w:p>
      <w:r>
        <w:t>985</w:t>
      </w:r>
    </w:p>
    <w:p>
      <w:r>
        <w:t>1102</w:t>
      </w:r>
    </w:p>
    <w:p>
      <w:r>
        <w:t>1091</w:t>
      </w:r>
    </w:p>
    <w:p>
      <w:r>
        <w:t>Phẫu thuật tháo nẹp vít sau kết hợp xương một bên</w:t>
      </w:r>
    </w:p>
    <w:p>
      <w:r>
        <w:t>2.830.000</w:t>
      </w:r>
    </w:p>
    <w:p>
      <w:r>
        <w:t>986</w:t>
      </w:r>
    </w:p>
    <w:p>
      <w:r>
        <w:t>1103</w:t>
      </w:r>
    </w:p>
    <w:p>
      <w:r>
        <w:t>1092</w:t>
      </w:r>
    </w:p>
    <w:p>
      <w:r>
        <w:t>03C2.5.7.1</w:t>
      </w:r>
    </w:p>
    <w:p>
      <w:r>
        <w:t>Sử dụng nẹp cố lồi cầu trong phục hồi sau cắt đoạn xương hàm dưới</w:t>
      </w:r>
    </w:p>
    <w:p>
      <w:r>
        <w:t>3.237.000</w:t>
      </w:r>
    </w:p>
    <w:p>
      <w:r>
        <w:t>Chưa bao gồm nẹp có lồi cầu và vít thay thế.</w:t>
      </w:r>
    </w:p>
    <w:p>
      <w:r>
        <w:t>987</w:t>
      </w:r>
    </w:p>
    <w:p>
      <w:r>
        <w:t>1104</w:t>
      </w:r>
    </w:p>
    <w:p>
      <w:r>
        <w:t>1093</w:t>
      </w:r>
    </w:p>
    <w:p>
      <w:r>
        <w:t>03C2.5.7.49</w:t>
      </w:r>
    </w:p>
    <w:p>
      <w:r>
        <w:t>Tiêm xơ điều trị u máu phần mềm và xương vùng hàm mặt</w:t>
      </w:r>
    </w:p>
    <w:p>
      <w:r>
        <w:t>853.000</w:t>
      </w:r>
    </w:p>
    <w:p>
      <w:r>
        <w:t>Các phẫu thuật, thủ thuật còn lại khác</w:t>
      </w:r>
    </w:p>
    <w:p>
      <w:r>
        <w:t>988</w:t>
      </w:r>
    </w:p>
    <w:p>
      <w:r>
        <w:t>1105</w:t>
      </w:r>
    </w:p>
    <w:p>
      <w:r>
        <w:t>1094</w:t>
      </w:r>
    </w:p>
    <w:p>
      <w:r>
        <w:t>Phẫu thuật loại đặc biệt</w:t>
      </w:r>
    </w:p>
    <w:p>
      <w:r>
        <w:t>3.721.000</w:t>
      </w:r>
    </w:p>
    <w:p>
      <w:r>
        <w:t>989</w:t>
      </w:r>
    </w:p>
    <w:p>
      <w:r>
        <w:t>1106</w:t>
      </w:r>
    </w:p>
    <w:p>
      <w:r>
        <w:t>1095</w:t>
      </w:r>
    </w:p>
    <w:p>
      <w:r>
        <w:t>Phẫu thuật loại I</w:t>
      </w:r>
    </w:p>
    <w:p>
      <w:r>
        <w:t>2.385.000</w:t>
      </w:r>
    </w:p>
    <w:p>
      <w:r>
        <w:t>990</w:t>
      </w:r>
    </w:p>
    <w:p>
      <w:r>
        <w:t>1107</w:t>
      </w:r>
    </w:p>
    <w:p>
      <w:r>
        <w:t>1096</w:t>
      </w:r>
    </w:p>
    <w:p>
      <w:r>
        <w:t>Phẫu thuật loại II</w:t>
      </w:r>
    </w:p>
    <w:p>
      <w:r>
        <w:t>1.468.000</w:t>
      </w:r>
    </w:p>
    <w:p>
      <w:r>
        <w:t>991</w:t>
      </w:r>
    </w:p>
    <w:p>
      <w:r>
        <w:t>1108</w:t>
      </w:r>
    </w:p>
    <w:p>
      <w:r>
        <w:t>1097</w:t>
      </w:r>
    </w:p>
    <w:p>
      <w:r>
        <w:t>Phẫu thuật loại III</w:t>
      </w:r>
    </w:p>
    <w:p>
      <w:r>
        <w:t>942.000</w:t>
      </w:r>
    </w:p>
    <w:p>
      <w:r>
        <w:t>992</w:t>
      </w:r>
    </w:p>
    <w:p>
      <w:r>
        <w:t>1109</w:t>
      </w:r>
    </w:p>
    <w:p>
      <w:r>
        <w:t>1098</w:t>
      </w:r>
    </w:p>
    <w:p>
      <w:r>
        <w:t>Thủ thuật loại đặc biệt</w:t>
      </w:r>
    </w:p>
    <w:p>
      <w:r>
        <w:t>809.000</w:t>
      </w:r>
    </w:p>
    <w:p>
      <w:r>
        <w:t>993</w:t>
      </w:r>
    </w:p>
    <w:p>
      <w:r>
        <w:t>1110</w:t>
      </w:r>
    </w:p>
    <w:p>
      <w:r>
        <w:t>1099</w:t>
      </w:r>
    </w:p>
    <w:p>
      <w:r>
        <w:t>Thủ thuật loại I</w:t>
      </w:r>
    </w:p>
    <w:p>
      <w:r>
        <w:t>493.000</w:t>
      </w:r>
    </w:p>
    <w:p>
      <w:r>
        <w:t>994</w:t>
      </w:r>
    </w:p>
    <w:p>
      <w:r>
        <w:t>1111</w:t>
      </w:r>
    </w:p>
    <w:p>
      <w:r>
        <w:t>1100</w:t>
      </w:r>
    </w:p>
    <w:p>
      <w:r>
        <w:t>Thủ thuật loại II</w:t>
      </w:r>
    </w:p>
    <w:p>
      <w:r>
        <w:t>283.000</w:t>
      </w:r>
    </w:p>
    <w:p>
      <w:r>
        <w:t>995</w:t>
      </w:r>
    </w:p>
    <w:p>
      <w:r>
        <w:t>1112</w:t>
      </w:r>
    </w:p>
    <w:p>
      <w:r>
        <w:t>1101</w:t>
      </w:r>
    </w:p>
    <w:p>
      <w:r>
        <w:t>Thủ thuật loại III</w:t>
      </w:r>
    </w:p>
    <w:p>
      <w:r>
        <w:t>145.000</w:t>
      </w:r>
    </w:p>
    <w:p>
      <w:r>
        <w:t>X</w:t>
      </w:r>
    </w:p>
    <w:p>
      <w:r>
        <w:t>X</w:t>
      </w:r>
    </w:p>
    <w:p>
      <w:r>
        <w:t>BỎNG</w:t>
      </w:r>
    </w:p>
    <w:p>
      <w:r>
        <w:t>996</w:t>
      </w:r>
    </w:p>
    <w:p>
      <w:r>
        <w:t>1113</w:t>
      </w:r>
    </w:p>
    <w:p>
      <w:r>
        <w:t>1102</w:t>
      </w:r>
    </w:p>
    <w:p>
      <w:r>
        <w:t>Cắt bỏ hoại tử tiếp tuyến bỏng sâu dưới 5% diện tích cơ thể ở người lớn, dưới 3% diện tích cơ thể ở trẻ em</w:t>
      </w:r>
    </w:p>
    <w:p>
      <w:r>
        <w:t>2.378.000</w:t>
      </w:r>
    </w:p>
    <w:p>
      <w:r>
        <w:t>997</w:t>
      </w:r>
    </w:p>
    <w:p>
      <w:r>
        <w:t>1114</w:t>
      </w:r>
    </w:p>
    <w:p>
      <w:r>
        <w:t>1103</w:t>
      </w:r>
    </w:p>
    <w:p>
      <w:r>
        <w:t>Cắt bỏ hoại tử tiếp tuyến bỏng sâu trên 10% diện tích cơ thể ở người lớn</w:t>
      </w:r>
    </w:p>
    <w:p>
      <w:r>
        <w:t>3.976.000</w:t>
      </w:r>
    </w:p>
    <w:p>
      <w:r>
        <w:t>998</w:t>
      </w:r>
    </w:p>
    <w:p>
      <w:r>
        <w:t>1115</w:t>
      </w:r>
    </w:p>
    <w:p>
      <w:r>
        <w:t>1104</w:t>
      </w:r>
    </w:p>
    <w:p>
      <w:r>
        <w:t>Cắt bỏ hoại tử tiếp tuyến bỏng sâu từ 3% - 5% diện tích cơ thể ở trẻ em</w:t>
      </w:r>
    </w:p>
    <w:p>
      <w:r>
        <w:t>3.044.000</w:t>
      </w:r>
    </w:p>
    <w:p>
      <w:r>
        <w:t>999</w:t>
      </w:r>
    </w:p>
    <w:p>
      <w:r>
        <w:t>1116</w:t>
      </w:r>
    </w:p>
    <w:p>
      <w:r>
        <w:t>1105</w:t>
      </w:r>
    </w:p>
    <w:p>
      <w:r>
        <w:t>Cắt bỏ hoại tử tiếp tuyến bỏng sâu từ 5% - 10% diện tích cơ thể ở người lớn, trên 5% diện tích cơ thể ở trẻ em</w:t>
      </w:r>
    </w:p>
    <w:p>
      <w:r>
        <w:t>3.426.000</w:t>
      </w:r>
    </w:p>
    <w:p>
      <w:r>
        <w:t>1000</w:t>
      </w:r>
    </w:p>
    <w:p>
      <w:r>
        <w:t>1117</w:t>
      </w:r>
    </w:p>
    <w:p>
      <w:r>
        <w:t>1106</w:t>
      </w:r>
    </w:p>
    <w:p>
      <w:r>
        <w:t>Cắt bỏ hoại tử toàn lớp bỏng sâu dưới 3% diện tích cơ thể ở người lớn, dưới 1% diện tích cơ thể ở trẻ em</w:t>
      </w:r>
    </w:p>
    <w:p>
      <w:r>
        <w:t>2.407.000</w:t>
      </w:r>
    </w:p>
    <w:p>
      <w:r>
        <w:t>1001</w:t>
      </w:r>
    </w:p>
    <w:p>
      <w:r>
        <w:t>1118</w:t>
      </w:r>
    </w:p>
    <w:p>
      <w:r>
        <w:t>1107</w:t>
      </w:r>
    </w:p>
    <w:p>
      <w:r>
        <w:t>Cắt bỏ hoại tử toàn lớp bỏng sâu trên 5% diện tích cơ thể ở người lớn</w:t>
      </w:r>
    </w:p>
    <w:p>
      <w:r>
        <w:t>3.913.000</w:t>
      </w:r>
    </w:p>
    <w:p>
      <w:r>
        <w:t>1002</w:t>
      </w:r>
    </w:p>
    <w:p>
      <w:r>
        <w:t>1119</w:t>
      </w:r>
    </w:p>
    <w:p>
      <w:r>
        <w:t>1108</w:t>
      </w:r>
    </w:p>
    <w:p>
      <w:r>
        <w:t>Cắt bỏ hoại tử toàn lớp bỏng sâu từ 1% - 3% diện tích cơ thể ở trẻ em</w:t>
      </w:r>
    </w:p>
    <w:p>
      <w:r>
        <w:t>3.039.000</w:t>
      </w:r>
    </w:p>
    <w:p>
      <w:r>
        <w:t>1003</w:t>
      </w:r>
    </w:p>
    <w:p>
      <w:r>
        <w:t>1120</w:t>
      </w:r>
    </w:p>
    <w:p>
      <w:r>
        <w:t>1109</w:t>
      </w:r>
    </w:p>
    <w:p>
      <w:r>
        <w:t>Cắt bỏ hoại tử toàn lớp bỏng sâu từ 3% - 5% diện tích cơ thể ở người lớn, trên 3% diện tích cơ thể ở trẻ em</w:t>
      </w:r>
    </w:p>
    <w:p>
      <w:r>
        <w:t>3.443.000</w:t>
      </w:r>
    </w:p>
    <w:p>
      <w:r>
        <w:t>1004</w:t>
      </w:r>
    </w:p>
    <w:p>
      <w:r>
        <w:t>1121</w:t>
      </w:r>
    </w:p>
    <w:p>
      <w:r>
        <w:t>1110</w:t>
      </w:r>
    </w:p>
    <w:p>
      <w:r>
        <w:t>Cắt hoại tử toàn lớp - khâu kín ≥ 3% diện tích cơ thể ở người lớn, ≥ 1% diện tích cơ thể ở trẻ em</w:t>
      </w:r>
    </w:p>
    <w:p>
      <w:r>
        <w:t>4.168.000</w:t>
      </w:r>
    </w:p>
    <w:p>
      <w:r>
        <w:t>1005</w:t>
      </w:r>
    </w:p>
    <w:p>
      <w:r>
        <w:t>1122</w:t>
      </w:r>
    </w:p>
    <w:p>
      <w:r>
        <w:t>1111</w:t>
      </w:r>
    </w:p>
    <w:p>
      <w:r>
        <w:t>Cắt hoại tử toàn lớp - khâu kín dưới 3% diện tích cơ thể ở người lớn, dưới 1% diện tích cơ thể ở trẻ em</w:t>
      </w:r>
    </w:p>
    <w:p>
      <w:r>
        <w:t>3.382.000</w:t>
      </w:r>
    </w:p>
    <w:p>
      <w:r>
        <w:t>1006</w:t>
      </w:r>
    </w:p>
    <w:p>
      <w:r>
        <w:t>1123</w:t>
      </w:r>
    </w:p>
    <w:p>
      <w:r>
        <w:t>1112</w:t>
      </w:r>
    </w:p>
    <w:p>
      <w:r>
        <w:t>Cắt lọc mô hoại tử vết thương mạn tính bằng dao thủy lực (chưa tính vật tư dao)</w:t>
      </w:r>
    </w:p>
    <w:p>
      <w:r>
        <w:t>3.908.000</w:t>
      </w:r>
    </w:p>
    <w:p>
      <w:r>
        <w:t>1007</w:t>
      </w:r>
    </w:p>
    <w:p>
      <w:r>
        <w:t>1124</w:t>
      </w:r>
    </w:p>
    <w:p>
      <w:r>
        <w:t>1113</w:t>
      </w:r>
    </w:p>
    <w:p>
      <w:r>
        <w:t>Cắt sẹo ghép da mảnh trung bình</w:t>
      </w:r>
    </w:p>
    <w:p>
      <w:r>
        <w:t>3.753.000</w:t>
      </w:r>
    </w:p>
    <w:p>
      <w:r>
        <w:t>1008</w:t>
      </w:r>
    </w:p>
    <w:p>
      <w:r>
        <w:t>1125</w:t>
      </w:r>
    </w:p>
    <w:p>
      <w:r>
        <w:t>1114</w:t>
      </w:r>
    </w:p>
    <w:p>
      <w:r>
        <w:t>Cắt sẹo khâu kín</w:t>
      </w:r>
    </w:p>
    <w:p>
      <w:r>
        <w:t>3.432.000</w:t>
      </w:r>
    </w:p>
    <w:p>
      <w:r>
        <w:t>1009</w:t>
      </w:r>
    </w:p>
    <w:p>
      <w:r>
        <w:t>1126</w:t>
      </w:r>
    </w:p>
    <w:p>
      <w:r>
        <w:t>1115</w:t>
      </w:r>
    </w:p>
    <w:p>
      <w:r>
        <w:t>03C2.6.11</w:t>
      </w:r>
    </w:p>
    <w:p>
      <w:r>
        <w:t>Chẩn đoán độ sâu bỏng bằng máy siêu âm doppler</w:t>
      </w:r>
    </w:p>
    <w:p>
      <w:r>
        <w:t>314.000</w:t>
      </w:r>
    </w:p>
    <w:p>
      <w:r>
        <w:t>1010</w:t>
      </w:r>
    </w:p>
    <w:p>
      <w:r>
        <w:t>1127</w:t>
      </w:r>
    </w:p>
    <w:p>
      <w:r>
        <w:t>1116</w:t>
      </w:r>
    </w:p>
    <w:p>
      <w:r>
        <w:t>03C2.6.15</w:t>
      </w:r>
    </w:p>
    <w:p>
      <w:r>
        <w:t>Điều trị bằng ôxy cao áp</w:t>
      </w:r>
    </w:p>
    <w:p>
      <w:r>
        <w:t>252.000</w:t>
      </w:r>
    </w:p>
    <w:p>
      <w:r>
        <w:t>1011</w:t>
      </w:r>
    </w:p>
    <w:p>
      <w:r>
        <w:t>1128</w:t>
      </w:r>
    </w:p>
    <w:p>
      <w:r>
        <w:t>1117</w:t>
      </w:r>
    </w:p>
    <w:p>
      <w:r>
        <w:t>03C2.6.14</w:t>
      </w:r>
    </w:p>
    <w:p>
      <w:r>
        <w:t>Điều trị vết thương bỏng bằng màng nuôi cấy nguyên bào sợi (hoặc tế bào sừng)</w:t>
      </w:r>
    </w:p>
    <w:p>
      <w:r>
        <w:t>569.000</w:t>
      </w:r>
    </w:p>
    <w:p>
      <w:r>
        <w:t>1012</w:t>
      </w:r>
    </w:p>
    <w:p>
      <w:r>
        <w:t>1129</w:t>
      </w:r>
    </w:p>
    <w:p>
      <w:r>
        <w:t>1118</w:t>
      </w:r>
    </w:p>
    <w:p>
      <w:r>
        <w:t>Ghép da đồng loại ≥ 10% diện tích cơ thể (chưa gồm mảnh da ghép)</w:t>
      </w:r>
    </w:p>
    <w:p>
      <w:r>
        <w:t>2.791.000</w:t>
      </w:r>
    </w:p>
    <w:p>
      <w:r>
        <w:t>1013</w:t>
      </w:r>
    </w:p>
    <w:p>
      <w:r>
        <w:t>1130</w:t>
      </w:r>
    </w:p>
    <w:p>
      <w:r>
        <w:t>1119</w:t>
      </w:r>
    </w:p>
    <w:p>
      <w:r>
        <w:t>Ghép da đồng loại dưới 10% diện tích cơ thể (chưa gồm mảnh da ghép)</w:t>
      </w:r>
    </w:p>
    <w:p>
      <w:r>
        <w:t>1.922.000</w:t>
      </w:r>
    </w:p>
    <w:p>
      <w:r>
        <w:t>1014</w:t>
      </w:r>
    </w:p>
    <w:p>
      <w:r>
        <w:t>1131</w:t>
      </w:r>
    </w:p>
    <w:p>
      <w:r>
        <w:t>1120</w:t>
      </w:r>
    </w:p>
    <w:p>
      <w:r>
        <w:t>Ghép da tự thân mảnh lớn dưới 5% diện tích cơ thể ở người lớn, dưới 3% diện tích cơ thể ở trẻ em</w:t>
      </w:r>
    </w:p>
    <w:p>
      <w:r>
        <w:t>2.908.000</w:t>
      </w:r>
    </w:p>
    <w:p>
      <w:r>
        <w:t>1015</w:t>
      </w:r>
    </w:p>
    <w:p>
      <w:r>
        <w:t>1132</w:t>
      </w:r>
    </w:p>
    <w:p>
      <w:r>
        <w:t>1121</w:t>
      </w:r>
    </w:p>
    <w:p>
      <w:r>
        <w:t>Ghép da tự thân mảnh lớn trên 10% diện tích cơ thể ở người lớn</w:t>
      </w:r>
    </w:p>
    <w:p>
      <w:r>
        <w:t>4.464.000</w:t>
      </w:r>
    </w:p>
    <w:p>
      <w:r>
        <w:t>1016</w:t>
      </w:r>
    </w:p>
    <w:p>
      <w:r>
        <w:t>1133</w:t>
      </w:r>
    </w:p>
    <w:p>
      <w:r>
        <w:t>1122</w:t>
      </w:r>
    </w:p>
    <w:p>
      <w:r>
        <w:t>Ghép da tự thân mảnh lớn từ 3% - 5% diện tích cơ thể ở trẻ em</w:t>
      </w:r>
    </w:p>
    <w:p>
      <w:r>
        <w:t>3.624.000</w:t>
      </w:r>
    </w:p>
    <w:p>
      <w:r>
        <w:t>1017</w:t>
      </w:r>
    </w:p>
    <w:p>
      <w:r>
        <w:t>1134</w:t>
      </w:r>
    </w:p>
    <w:p>
      <w:r>
        <w:t>1123</w:t>
      </w:r>
    </w:p>
    <w:p>
      <w:r>
        <w:t>Ghép da tự thân mảnh lớn từ 5% - 10% diện tích cơ thể ở người lớn, trên 5% diện tích cơ thể ở trẻ em</w:t>
      </w:r>
    </w:p>
    <w:p>
      <w:r>
        <w:t>4.140.000</w:t>
      </w:r>
    </w:p>
    <w:p>
      <w:r>
        <w:t>1018</w:t>
      </w:r>
    </w:p>
    <w:p>
      <w:r>
        <w:t>1135</w:t>
      </w:r>
    </w:p>
    <w:p>
      <w:r>
        <w:t>1124</w:t>
      </w:r>
    </w:p>
    <w:p>
      <w:r>
        <w:t>Ghép da tự thân mảnh siêu nhỏ (micro skin graft) ≥ 10% diện tích cơ thể ở người lớn, ≥ 5% diện tích cơ thể ở trẻ em</w:t>
      </w:r>
    </w:p>
    <w:p>
      <w:r>
        <w:t>6.686.000</w:t>
      </w:r>
    </w:p>
    <w:p>
      <w:r>
        <w:t>1019</w:t>
      </w:r>
    </w:p>
    <w:p>
      <w:r>
        <w:t>1136</w:t>
      </w:r>
    </w:p>
    <w:p>
      <w:r>
        <w:t>1125</w:t>
      </w:r>
    </w:p>
    <w:p>
      <w:r>
        <w:t>Ghép da tự thân mảnh siêu nhỏ (micro skin graft) dưới 10% diện tích cơ thể ở người lớn, dưới 5% diện tích cơ thể ở trẻ em</w:t>
      </w:r>
    </w:p>
    <w:p>
      <w:r>
        <w:t>3.858.000</w:t>
      </w:r>
    </w:p>
    <w:p>
      <w:r>
        <w:t>1020</w:t>
      </w:r>
    </w:p>
    <w:p>
      <w:r>
        <w:t>1137</w:t>
      </w:r>
    </w:p>
    <w:p>
      <w:r>
        <w:t>1126</w:t>
      </w:r>
    </w:p>
    <w:p>
      <w:r>
        <w:t>Ghép da tự thân mắt lưới (mesh graft)</w:t>
      </w:r>
    </w:p>
    <w:p>
      <w:r>
        <w:t>5.105.000</w:t>
      </w:r>
    </w:p>
    <w:p>
      <w:r>
        <w:t>1021</w:t>
      </w:r>
    </w:p>
    <w:p>
      <w:r>
        <w:t>1138</w:t>
      </w:r>
    </w:p>
    <w:p>
      <w:r>
        <w:t>1127</w:t>
      </w:r>
    </w:p>
    <w:p>
      <w:r>
        <w:t>Ghép da tự thân phối hợp kiểu hai lớp (sandwich)</w:t>
      </w:r>
    </w:p>
    <w:p>
      <w:r>
        <w:t>6.679.000</w:t>
      </w:r>
    </w:p>
    <w:p>
      <w:r>
        <w:t>1022</w:t>
      </w:r>
    </w:p>
    <w:p>
      <w:r>
        <w:t>1139</w:t>
      </w:r>
    </w:p>
    <w:p>
      <w:r>
        <w:t>1128</w:t>
      </w:r>
    </w:p>
    <w:p>
      <w:r>
        <w:t>Ghép da tự thân tem thư (post stam graft) ≥ 10% diện tích cơ thể ở người lớn</w:t>
      </w:r>
    </w:p>
    <w:p>
      <w:r>
        <w:t>4.496.000</w:t>
      </w:r>
    </w:p>
    <w:p>
      <w:r>
        <w:t>1023</w:t>
      </w:r>
    </w:p>
    <w:p>
      <w:r>
        <w:t>1140</w:t>
      </w:r>
    </w:p>
    <w:p>
      <w:r>
        <w:t>1129</w:t>
      </w:r>
    </w:p>
    <w:p>
      <w:r>
        <w:t>Ghép da tự thân tem thư (post stam graft) dưới 10% diện tích cơ thể ở người lớn, ≥ 5% diện tích cơ thể ở trẻ em</w:t>
      </w:r>
    </w:p>
    <w:p>
      <w:r>
        <w:t>4.105.000</w:t>
      </w:r>
    </w:p>
    <w:p>
      <w:r>
        <w:t>1024</w:t>
      </w:r>
    </w:p>
    <w:p>
      <w:r>
        <w:t>1141</w:t>
      </w:r>
    </w:p>
    <w:p>
      <w:r>
        <w:t>1130</w:t>
      </w:r>
    </w:p>
    <w:p>
      <w:r>
        <w:t>Ghép da tự thân tem thư (post stam graft) dưới 5% diện tích cơ thể ở trẻ em</w:t>
      </w:r>
    </w:p>
    <w:p>
      <w:r>
        <w:t>3.502.000</w:t>
      </w:r>
    </w:p>
    <w:p>
      <w:r>
        <w:t>1025</w:t>
      </w:r>
    </w:p>
    <w:p>
      <w:r>
        <w:t>1142</w:t>
      </w:r>
    </w:p>
    <w:p>
      <w:r>
        <w:t>1131</w:t>
      </w:r>
    </w:p>
    <w:p>
      <w:r>
        <w:t>Ghép da tự thận xen kẽ (molem-jackson) ≥ 10% diện tích cơ thể ở người lớn</w:t>
      </w:r>
    </w:p>
    <w:p>
      <w:r>
        <w:t>7.259.000</w:t>
      </w:r>
    </w:p>
    <w:p>
      <w:r>
        <w:t>1026</w:t>
      </w:r>
    </w:p>
    <w:p>
      <w:r>
        <w:t>1143</w:t>
      </w:r>
    </w:p>
    <w:p>
      <w:r>
        <w:t>1132</w:t>
      </w:r>
    </w:p>
    <w:p>
      <w:r>
        <w:t>Ghép da tự thân xen kẽ (molem-jackson) ở trẻ em, dưới 10% diện tích cơ thể ở người lớn</w:t>
      </w:r>
    </w:p>
    <w:p>
      <w:r>
        <w:t>5.661.000</w:t>
      </w:r>
    </w:p>
    <w:p>
      <w:r>
        <w:t>1027</w:t>
      </w:r>
    </w:p>
    <w:p>
      <w:r>
        <w:t>1145</w:t>
      </w:r>
    </w:p>
    <w:p>
      <w:r>
        <w:t>1134</w:t>
      </w:r>
    </w:p>
    <w:p>
      <w:r>
        <w:t>Kỹ thuật ghép khối mỡ tự thân điều trị vết thương mạn tính</w:t>
      </w:r>
    </w:p>
    <w:p>
      <w:r>
        <w:t>4.217.000</w:t>
      </w:r>
    </w:p>
    <w:p>
      <w:r>
        <w:t>1028</w:t>
      </w:r>
    </w:p>
    <w:p>
      <w:r>
        <w:t>1146</w:t>
      </w:r>
    </w:p>
    <w:p>
      <w:r>
        <w:t>1135</w:t>
      </w:r>
    </w:p>
    <w:p>
      <w:r>
        <w:t>Kỹ thuật giãn da (expander) điều trị sẹo</w:t>
      </w:r>
    </w:p>
    <w:p>
      <w:r>
        <w:t>4.092.000</w:t>
      </w:r>
    </w:p>
    <w:p>
      <w:r>
        <w:t>1029</w:t>
      </w:r>
    </w:p>
    <w:p>
      <w:r>
        <w:t>1147</w:t>
      </w:r>
    </w:p>
    <w:p>
      <w:r>
        <w:t>1136</w:t>
      </w:r>
    </w:p>
    <w:p>
      <w:r>
        <w:t>Kỹ thuật tạo vạt da có cuống mạch liền điều trị vết thương, sẹo</w:t>
      </w:r>
    </w:p>
    <w:p>
      <w:r>
        <w:t>4.986.000</w:t>
      </w:r>
    </w:p>
    <w:p>
      <w:r>
        <w:t>1030</w:t>
      </w:r>
    </w:p>
    <w:p>
      <w:r>
        <w:t>1148</w:t>
      </w:r>
    </w:p>
    <w:p>
      <w:r>
        <w:t>1137</w:t>
      </w:r>
    </w:p>
    <w:p>
      <w:r>
        <w:t>Kỹ thuật tạo vạt da tại chỗ điều trị vết thương, vết bỏng và di chứng</w:t>
      </w:r>
    </w:p>
    <w:p>
      <w:r>
        <w:t>3.759.000</w:t>
      </w:r>
    </w:p>
    <w:p>
      <w:r>
        <w:t>1031</w:t>
      </w:r>
    </w:p>
    <w:p>
      <w:r>
        <w:t>1150</w:t>
      </w:r>
    </w:p>
    <w:p>
      <w:r>
        <w:t>1139</w:t>
      </w:r>
    </w:p>
    <w:p>
      <w:r>
        <w:t>Kỹ thuật vi phẫu nối bạch mạch- tĩnh mạch điều trị phù do tắc bạch mạch</w:t>
      </w:r>
    </w:p>
    <w:p>
      <w:r>
        <w:t>14.241.000</w:t>
      </w:r>
    </w:p>
    <w:p>
      <w:r>
        <w:t>1032</w:t>
      </w:r>
    </w:p>
    <w:p>
      <w:r>
        <w:t>1151</w:t>
      </w:r>
    </w:p>
    <w:p>
      <w:r>
        <w:t>1140</w:t>
      </w:r>
    </w:p>
    <w:p>
      <w:r>
        <w:t>Lấy bỏ sụn viêm hoại tử trong bỏng vành tai</w:t>
      </w:r>
    </w:p>
    <w:p>
      <w:r>
        <w:t>2.817.000</w:t>
      </w:r>
    </w:p>
    <w:p>
      <w:r>
        <w:t>1033</w:t>
      </w:r>
    </w:p>
    <w:p>
      <w:r>
        <w:t>1153</w:t>
      </w:r>
    </w:p>
    <w:p>
      <w:r>
        <w:t>1142</w:t>
      </w:r>
    </w:p>
    <w:p>
      <w:r>
        <w:t>Phẫu thuật ghép da dày tự thân kiểu wolf- krause ≥ điều trị bỏng sâu, điều trị sẹo</w:t>
      </w:r>
    </w:p>
    <w:p>
      <w:r>
        <w:t>4.525.000</w:t>
      </w:r>
    </w:p>
    <w:p>
      <w:r>
        <w:t>1034</w:t>
      </w:r>
    </w:p>
    <w:p>
      <w:r>
        <w:t>1154</w:t>
      </w:r>
    </w:p>
    <w:p>
      <w:r>
        <w:t>1143</w:t>
      </w:r>
    </w:p>
    <w:p>
      <w:r>
        <w:t>Phẫu thuật khoan đục xương, lấy bỏ xương chết trong điều trị bỏng sâu.</w:t>
      </w:r>
    </w:p>
    <w:p>
      <w:r>
        <w:t>3.819.000</w:t>
      </w:r>
    </w:p>
    <w:p>
      <w:r>
        <w:t>1035</w:t>
      </w:r>
    </w:p>
    <w:p>
      <w:r>
        <w:t>1155</w:t>
      </w:r>
    </w:p>
    <w:p>
      <w:r>
        <w:t>1144</w:t>
      </w:r>
    </w:p>
    <w:p>
      <w:r>
        <w:t>Phẫu thuật loại bỏ hoại tử ổ loét vết thương mạn tính</w:t>
      </w:r>
    </w:p>
    <w:p>
      <w:r>
        <w:t>2.621.000</w:t>
      </w:r>
    </w:p>
    <w:p>
      <w:r>
        <w:t>1036</w:t>
      </w:r>
    </w:p>
    <w:p>
      <w:r>
        <w:t>1157</w:t>
      </w:r>
    </w:p>
    <w:p>
      <w:r>
        <w:t>Tắm điều trị bệnh nhân bỏng (gây tê)</w:t>
      </w:r>
    </w:p>
    <w:p>
      <w:r>
        <w:t>220.000</w:t>
      </w:r>
    </w:p>
    <w:p>
      <w:r>
        <w:t>1037</w:t>
      </w:r>
    </w:p>
    <w:p>
      <w:r>
        <w:t>1158</w:t>
      </w:r>
    </w:p>
    <w:p>
      <w:r>
        <w:t>1146</w:t>
      </w:r>
    </w:p>
    <w:p>
      <w:r>
        <w:t>Tắm điều trị bệnh nhân hồi sức, cấp cứu bỏng (gây mê)</w:t>
      </w:r>
    </w:p>
    <w:p>
      <w:r>
        <w:t>1.003.000</w:t>
      </w:r>
    </w:p>
    <w:p>
      <w:r>
        <w:t>1038</w:t>
      </w:r>
    </w:p>
    <w:p>
      <w:r>
        <w:t>1159</w:t>
      </w:r>
    </w:p>
    <w:p>
      <w:r>
        <w:t>1147</w:t>
      </w:r>
    </w:p>
    <w:p>
      <w:r>
        <w:t>03C2.6.12</w:t>
      </w:r>
    </w:p>
    <w:p>
      <w:r>
        <w:t>Tắm điều trị tiệt khuẩn bằng TRA gamma</w:t>
      </w:r>
    </w:p>
    <w:p>
      <w:r>
        <w:t>213.000</w:t>
      </w:r>
    </w:p>
    <w:p>
      <w:r>
        <w:t>1039</w:t>
      </w:r>
    </w:p>
    <w:p>
      <w:r>
        <w:t>1160</w:t>
      </w:r>
    </w:p>
    <w:p>
      <w:r>
        <w:t>Thay băng cắt lọc vết bỏng diện tích dưới 5% diện tích cơ thể</w:t>
      </w:r>
    </w:p>
    <w:p>
      <w:r>
        <w:t>121.000</w:t>
      </w:r>
    </w:p>
    <w:p>
      <w:r>
        <w:t>1040</w:t>
      </w:r>
    </w:p>
    <w:p>
      <w:r>
        <w:t>1161</w:t>
      </w:r>
    </w:p>
    <w:p>
      <w:r>
        <w:t>1148</w:t>
      </w:r>
    </w:p>
    <w:p>
      <w:r>
        <w:t>Thay băng cắt lọc vết bỏng diện tích dưới 10% diện tích cơ thể</w:t>
      </w:r>
    </w:p>
    <w:p>
      <w:r>
        <w:t>250.000</w:t>
      </w:r>
    </w:p>
    <w:p>
      <w:r>
        <w:t>1041</w:t>
      </w:r>
    </w:p>
    <w:p>
      <w:r>
        <w:t>1162</w:t>
      </w:r>
    </w:p>
    <w:p>
      <w:r>
        <w:t>1149</w:t>
      </w:r>
    </w:p>
    <w:p>
      <w:r>
        <w:t>Thay băng cắt lọc vết bỏng diện tích từ 10% đến 19% diện tích cơ thể</w:t>
      </w:r>
    </w:p>
    <w:p>
      <w:r>
        <w:t>428.000</w:t>
      </w:r>
    </w:p>
    <w:p>
      <w:r>
        <w:t>1042</w:t>
      </w:r>
    </w:p>
    <w:p>
      <w:r>
        <w:t>1163</w:t>
      </w:r>
    </w:p>
    <w:p>
      <w:r>
        <w:t>1150</w:t>
      </w:r>
    </w:p>
    <w:p>
      <w:r>
        <w:t>Thay băng cắt lọc vết bỏng diện tích từ 20% đến 39% diện tích cơ thể</w:t>
      </w:r>
    </w:p>
    <w:p>
      <w:r>
        <w:t>573.000</w:t>
      </w:r>
    </w:p>
    <w:p>
      <w:r>
        <w:t>1043</w:t>
      </w:r>
    </w:p>
    <w:p>
      <w:r>
        <w:t>1164</w:t>
      </w:r>
    </w:p>
    <w:p>
      <w:r>
        <w:t>1151</w:t>
      </w:r>
    </w:p>
    <w:p>
      <w:r>
        <w:t>Thay băng cắt lọc vết bỏng diện tích từ 40% đến 60% diện tích cơ thể</w:t>
      </w:r>
    </w:p>
    <w:p>
      <w:r>
        <w:t>911.000</w:t>
      </w:r>
    </w:p>
    <w:p>
      <w:r>
        <w:t>1044</w:t>
      </w:r>
    </w:p>
    <w:p>
      <w:r>
        <w:t>1165</w:t>
      </w:r>
    </w:p>
    <w:p>
      <w:r>
        <w:t>1152</w:t>
      </w:r>
    </w:p>
    <w:p>
      <w:r>
        <w:t>Thay băng cắt lọc vết bỏng diện tích trên 60% diện tích cơ thể</w:t>
      </w:r>
    </w:p>
    <w:p>
      <w:r>
        <w:t>1.468.000</w:t>
      </w:r>
    </w:p>
    <w:p>
      <w:r>
        <w:t>Các phẫu thuật, thủ thuật còn lại khác</w:t>
      </w:r>
    </w:p>
    <w:p>
      <w:r>
        <w:t>1045</w:t>
      </w:r>
    </w:p>
    <w:p>
      <w:r>
        <w:t>1166</w:t>
      </w:r>
    </w:p>
    <w:p>
      <w:r>
        <w:t>1153</w:t>
      </w:r>
    </w:p>
    <w:p>
      <w:r>
        <w:t>Phẫu thuật đặc biệt</w:t>
      </w:r>
    </w:p>
    <w:p>
      <w:r>
        <w:t>4.287.000</w:t>
      </w:r>
    </w:p>
    <w:p>
      <w:r>
        <w:t>1046</w:t>
      </w:r>
    </w:p>
    <w:p>
      <w:r>
        <w:t>1167</w:t>
      </w:r>
    </w:p>
    <w:p>
      <w:r>
        <w:t>1154</w:t>
      </w:r>
    </w:p>
    <w:p>
      <w:r>
        <w:t>Phẫu thuật loại I</w:t>
      </w:r>
    </w:p>
    <w:p>
      <w:r>
        <w:t>2.452.000</w:t>
      </w:r>
    </w:p>
    <w:p>
      <w:r>
        <w:t>Chưa bao gồm mảnh da ghép đồng loại.</w:t>
      </w:r>
    </w:p>
    <w:p>
      <w:r>
        <w:t>1047</w:t>
      </w:r>
    </w:p>
    <w:p>
      <w:r>
        <w:t>1168</w:t>
      </w:r>
    </w:p>
    <w:p>
      <w:r>
        <w:t>1155</w:t>
      </w:r>
    </w:p>
    <w:p>
      <w:r>
        <w:t>Phẫu thuật loại II</w:t>
      </w:r>
    </w:p>
    <w:p>
      <w:r>
        <w:t>1.648.000</w:t>
      </w:r>
    </w:p>
    <w:p>
      <w:r>
        <w:t>Chưa bao gồm mảnh da ghép đồng loại.</w:t>
      </w:r>
    </w:p>
    <w:p>
      <w:r>
        <w:t>1048</w:t>
      </w:r>
    </w:p>
    <w:p>
      <w:r>
        <w:t>1169</w:t>
      </w:r>
    </w:p>
    <w:p>
      <w:r>
        <w:t>1156</w:t>
      </w:r>
    </w:p>
    <w:p>
      <w:r>
        <w:t>Phẫu thuật loại III</w:t>
      </w:r>
    </w:p>
    <w:p>
      <w:r>
        <w:t>1.190.000</w:t>
      </w:r>
    </w:p>
    <w:p>
      <w:r>
        <w:t>Chưa bao gồm vật tư ghép trên bệnh nhân.</w:t>
      </w:r>
    </w:p>
    <w:p>
      <w:r>
        <w:t>1049</w:t>
      </w:r>
    </w:p>
    <w:p>
      <w:r>
        <w:t>1170</w:t>
      </w:r>
    </w:p>
    <w:p>
      <w:r>
        <w:t>1157</w:t>
      </w:r>
    </w:p>
    <w:p>
      <w:r>
        <w:t>Thủ thuật loại đặc biệt</w:t>
      </w:r>
    </w:p>
    <w:p>
      <w:r>
        <w:t>1.199.000</w:t>
      </w:r>
    </w:p>
    <w:p>
      <w:r>
        <w:t>1050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1051</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1052</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1053</w:t>
      </w:r>
    </w:p>
    <w:p>
      <w:r>
        <w:t>1174</w:t>
      </w:r>
    </w:p>
    <w:p>
      <w:r>
        <w:t>1161</w:t>
      </w:r>
    </w:p>
    <w:p>
      <w:r>
        <w:t>Bơm hóa chất bàng quang điều trị ung thư bàng quang (lần)</w:t>
      </w:r>
    </w:p>
    <w:p>
      <w:r>
        <w:t>396.000</w:t>
      </w:r>
    </w:p>
    <w:p>
      <w:r>
        <w:t>Chưa bao gồm hoá chất.</w:t>
      </w:r>
    </w:p>
    <w:p>
      <w:r>
        <w:t>1054</w:t>
      </w:r>
    </w:p>
    <w:p>
      <w:r>
        <w:t>1178</w:t>
      </w:r>
    </w:p>
    <w:p>
      <w:r>
        <w:t>1165</w:t>
      </w:r>
    </w:p>
    <w:p>
      <w:r>
        <w:t>Hóa trị liên tục (12-24 giờ) bằng máy</w:t>
      </w:r>
    </w:p>
    <w:p>
      <w:r>
        <w:t>416.000</w:t>
      </w:r>
    </w:p>
    <w:p>
      <w:r>
        <w:t>1055</w:t>
      </w:r>
    </w:p>
    <w:p>
      <w:r>
        <w:t>1181</w:t>
      </w:r>
    </w:p>
    <w:p>
      <w:r>
        <w:t>1169</w:t>
      </w:r>
    </w:p>
    <w:p>
      <w:r>
        <w:t>Truyền hóa chất tĩnh mạch</w:t>
      </w:r>
    </w:p>
    <w:p>
      <w:r>
        <w:t>161.000</w:t>
      </w:r>
    </w:p>
    <w:p>
      <w:r>
        <w:t>Chưa bao gồm hoá chất. Áp dụng với bệnh nhân ngoại trú</w:t>
      </w:r>
    </w:p>
    <w:p>
      <w:r>
        <w:t>1056</w:t>
      </w:r>
    </w:p>
    <w:p>
      <w:r>
        <w:t>1182</w:t>
      </w:r>
    </w:p>
    <w:p>
      <w:r>
        <w:t>1169</w:t>
      </w:r>
    </w:p>
    <w:p>
      <w:r>
        <w:t>Truyền hóa chất tĩnh mạch</w:t>
      </w:r>
    </w:p>
    <w:p>
      <w:r>
        <w:t>133.000</w:t>
      </w:r>
    </w:p>
    <w:p>
      <w:r>
        <w:t>Chưa bao gồm hoá chất. Áp dụng với bệnh nhân nội trú</w:t>
      </w:r>
    </w:p>
    <w:p>
      <w:r>
        <w:t>1057</w:t>
      </w:r>
    </w:p>
    <w:p>
      <w:r>
        <w:t>1194</w:t>
      </w:r>
    </w:p>
    <w:p>
      <w:r>
        <w:t>1181</w:t>
      </w:r>
    </w:p>
    <w:p>
      <w:r>
        <w:t>Cắt ung thư vùng hàm mặt có nạo vét hạch dưới hàm, hạch cổ và tạo hình bằng vạt từ xa hoặc tại chỗ</w:t>
      </w:r>
    </w:p>
    <w:p>
      <w:r>
        <w:t>7.972.000</w:t>
      </w:r>
    </w:p>
    <w:p>
      <w:r>
        <w:t>1058</w:t>
      </w:r>
    </w:p>
    <w:p>
      <w:r>
        <w:t>1197</w:t>
      </w:r>
    </w:p>
    <w:p>
      <w:r>
        <w:t>1184</w:t>
      </w:r>
    </w:p>
    <w:p>
      <w:r>
        <w:t>Cắt từ 3 tạng trở lên trong điều trị ung thư tiêu hoá</w:t>
      </w:r>
    </w:p>
    <w:p>
      <w:r>
        <w:t>9.372.000</w:t>
      </w:r>
    </w:p>
    <w:p>
      <w:r>
        <w:t>1059</w:t>
      </w:r>
    </w:p>
    <w:p>
      <w:r>
        <w:t>1198</w:t>
      </w:r>
    </w:p>
    <w:p>
      <w:r>
        <w:t>1185</w:t>
      </w:r>
    </w:p>
    <w:p>
      <w:r>
        <w:t>Tháo khớp xương bả vai do ung thư</w:t>
      </w:r>
    </w:p>
    <w:p>
      <w:r>
        <w:t>7.172.000</w:t>
      </w:r>
    </w:p>
    <w:p>
      <w:r>
        <w:t>1060</w:t>
      </w:r>
    </w:p>
    <w:p>
      <w:r>
        <w:t>1200</w:t>
      </w:r>
    </w:p>
    <w:p>
      <w:r>
        <w:t>1187</w:t>
      </w:r>
    </w:p>
    <w:p>
      <w:r>
        <w:t>Đặt buồng tiêm truyền dưới da</w:t>
      </w:r>
    </w:p>
    <w:p>
      <w:r>
        <w:t>1.348.000</w:t>
      </w:r>
    </w:p>
    <w:p>
      <w:r>
        <w:t>Chua bao gồm buồng tiêm truyền.</w:t>
      </w:r>
    </w:p>
    <w:p>
      <w:r>
        <w:t>Các phẫu thuật, thủ thuật còn lại khác</w:t>
      </w:r>
    </w:p>
    <w:p>
      <w:r>
        <w:t>1061</w:t>
      </w:r>
    </w:p>
    <w:p>
      <w:r>
        <w:t>1201</w:t>
      </w:r>
    </w:p>
    <w:p>
      <w:r>
        <w:t>1188</w:t>
      </w:r>
    </w:p>
    <w:p>
      <w:r>
        <w:t>Phẫu thuật loại đặc biệt</w:t>
      </w:r>
    </w:p>
    <w:p>
      <w:r>
        <w:t>5.017.000</w:t>
      </w:r>
    </w:p>
    <w:p>
      <w:r>
        <w:t>1062</w:t>
      </w:r>
    </w:p>
    <w:p>
      <w:r>
        <w:t>1202</w:t>
      </w:r>
    </w:p>
    <w:p>
      <w:r>
        <w:t>1189</w:t>
      </w:r>
    </w:p>
    <w:p>
      <w:r>
        <w:t>Phẫu thuật loại I</w:t>
      </w:r>
    </w:p>
    <w:p>
      <w:r>
        <w:t>2.953.000</w:t>
      </w:r>
    </w:p>
    <w:p>
      <w:r>
        <w:t>1063</w:t>
      </w:r>
    </w:p>
    <w:p>
      <w:r>
        <w:t>1203</w:t>
      </w:r>
    </w:p>
    <w:p>
      <w:r>
        <w:t>1190</w:t>
      </w:r>
    </w:p>
    <w:p>
      <w:r>
        <w:t>Phẫu thuật loại II</w:t>
      </w:r>
    </w:p>
    <w:p>
      <w:r>
        <w:t>1.914.000</w:t>
      </w:r>
    </w:p>
    <w:p>
      <w:r>
        <w:t>1064</w:t>
      </w:r>
    </w:p>
    <w:p>
      <w:r>
        <w:t>1204</w:t>
      </w:r>
    </w:p>
    <w:p>
      <w:r>
        <w:t>1191</w:t>
      </w:r>
    </w:p>
    <w:p>
      <w:r>
        <w:t>Phẫu thuật loại III</w:t>
      </w:r>
    </w:p>
    <w:p>
      <w:r>
        <w:t>1.298.000</w:t>
      </w:r>
    </w:p>
    <w:p>
      <w:r>
        <w:t>1065</w:t>
      </w:r>
    </w:p>
    <w:p>
      <w:r>
        <w:t>1205</w:t>
      </w:r>
    </w:p>
    <w:p>
      <w:r>
        <w:t>1192</w:t>
      </w:r>
    </w:p>
    <w:p>
      <w:r>
        <w:t>Thủ thuật loại đặc biệt</w:t>
      </w:r>
    </w:p>
    <w:p>
      <w:r>
        <w:t>915.000</w:t>
      </w:r>
    </w:p>
    <w:p>
      <w:r>
        <w:t>1066</w:t>
      </w:r>
    </w:p>
    <w:p>
      <w:r>
        <w:t>1206</w:t>
      </w:r>
    </w:p>
    <w:p>
      <w:r>
        <w:t>1193</w:t>
      </w:r>
    </w:p>
    <w:p>
      <w:r>
        <w:t>Thủ thuật loại I</w:t>
      </w:r>
    </w:p>
    <w:p>
      <w:r>
        <w:t>525.000</w:t>
      </w:r>
    </w:p>
    <w:p>
      <w:r>
        <w:t>1067</w:t>
      </w:r>
    </w:p>
    <w:p>
      <w:r>
        <w:t>1207</w:t>
      </w:r>
    </w:p>
    <w:p>
      <w:r>
        <w:t>1194</w:t>
      </w:r>
    </w:p>
    <w:p>
      <w:r>
        <w:t>Thủ thuật loại II</w:t>
      </w:r>
    </w:p>
    <w:p>
      <w:r>
        <w:t>379.000</w:t>
      </w:r>
    </w:p>
    <w:p>
      <w:r>
        <w:t>1068</w:t>
      </w:r>
    </w:p>
    <w:p>
      <w:r>
        <w:t>1208</w:t>
      </w:r>
    </w:p>
    <w:p>
      <w:r>
        <w:t>1195</w:t>
      </w:r>
    </w:p>
    <w:p>
      <w:r>
        <w:t>Thủ thuật loại III</w:t>
      </w:r>
    </w:p>
    <w:p>
      <w:r>
        <w:t>215.000</w:t>
      </w:r>
    </w:p>
    <w:p>
      <w:r>
        <w:t>XII</w:t>
      </w:r>
    </w:p>
    <w:p>
      <w:r>
        <w:t>XII</w:t>
      </w:r>
    </w:p>
    <w:p>
      <w:r>
        <w:t>NỘI SOI CHẨN ĐOÁN, CAN THIỆP</w:t>
      </w:r>
    </w:p>
    <w:p>
      <w:r>
        <w:t>1069</w:t>
      </w:r>
    </w:p>
    <w:p>
      <w:r>
        <w:t>1209</w:t>
      </w:r>
    </w:p>
    <w:p>
      <w:r>
        <w:t>1196</w:t>
      </w:r>
    </w:p>
    <w:p>
      <w:r>
        <w:t>Phẫu thuật loại I</w:t>
      </w:r>
    </w:p>
    <w:p>
      <w:r>
        <w:t>2.265.000</w:t>
      </w:r>
    </w:p>
    <w:p>
      <w:r>
        <w:t>1070</w:t>
      </w:r>
    </w:p>
    <w:p>
      <w:r>
        <w:t>1210</w:t>
      </w:r>
    </w:p>
    <w:p>
      <w:r>
        <w:t>1197</w:t>
      </w:r>
    </w:p>
    <w:p>
      <w:r>
        <w:t>Phẫu thuật loại II</w:t>
      </w:r>
    </w:p>
    <w:p>
      <w:r>
        <w:t>1.507.000</w:t>
      </w:r>
    </w:p>
    <w:p>
      <w:r>
        <w:t>1071</w:t>
      </w:r>
    </w:p>
    <w:p>
      <w:r>
        <w:t>1211</w:t>
      </w:r>
    </w:p>
    <w:p>
      <w:r>
        <w:t>1198</w:t>
      </w:r>
    </w:p>
    <w:p>
      <w:r>
        <w:t>Phẫu thuật loại III</w:t>
      </w:r>
    </w:p>
    <w:p>
      <w:r>
        <w:t>1.016.000</w:t>
      </w:r>
    </w:p>
    <w:p>
      <w:r>
        <w:t>1072</w:t>
      </w:r>
    </w:p>
    <w:p>
      <w:r>
        <w:t>1212</w:t>
      </w:r>
    </w:p>
    <w:p>
      <w:r>
        <w:t>1199</w:t>
      </w:r>
    </w:p>
    <w:p>
      <w:r>
        <w:t>Thủ thuật loại đặc biệt</w:t>
      </w:r>
    </w:p>
    <w:p>
      <w:r>
        <w:t>1.001.000</w:t>
      </w:r>
    </w:p>
    <w:p>
      <w:r>
        <w:t>1073</w:t>
      </w:r>
    </w:p>
    <w:p>
      <w:r>
        <w:t>1213</w:t>
      </w:r>
    </w:p>
    <w:p>
      <w:r>
        <w:t>1200</w:t>
      </w:r>
    </w:p>
    <w:p>
      <w:r>
        <w:t>Thủ thuật loại I</w:t>
      </w:r>
    </w:p>
    <w:p>
      <w:r>
        <w:t>609.000</w:t>
      </w:r>
    </w:p>
    <w:p>
      <w:r>
        <w:t>1074</w:t>
      </w:r>
    </w:p>
    <w:p>
      <w:r>
        <w:t>1214</w:t>
      </w:r>
    </w:p>
    <w:p>
      <w:r>
        <w:t>1201</w:t>
      </w:r>
    </w:p>
    <w:p>
      <w:r>
        <w:t>Thủ thuật loại II</w:t>
      </w:r>
    </w:p>
    <w:p>
      <w:r>
        <w:t>351.000</w:t>
      </w:r>
    </w:p>
    <w:p>
      <w:r>
        <w:t>1075</w:t>
      </w:r>
    </w:p>
    <w:p>
      <w:r>
        <w:t>1215</w:t>
      </w:r>
    </w:p>
    <w:p>
      <w:r>
        <w:t>1202</w:t>
      </w:r>
    </w:p>
    <w:p>
      <w:r>
        <w:t>Thủ thuật loại III</w:t>
      </w:r>
    </w:p>
    <w:p>
      <w:r>
        <w:t>206.000</w:t>
      </w:r>
    </w:p>
    <w:p>
      <w:r>
        <w:t>XIII</w:t>
      </w:r>
    </w:p>
    <w:p>
      <w:r>
        <w:t>XIII</w:t>
      </w:r>
    </w:p>
    <w:p>
      <w:r>
        <w:t>VI PHẪU</w:t>
      </w:r>
    </w:p>
    <w:p>
      <w:r>
        <w:t>XIV</w:t>
      </w:r>
    </w:p>
    <w:p>
      <w:r>
        <w:t>XIV</w:t>
      </w:r>
    </w:p>
    <w:p>
      <w:r>
        <w:t>PHẪU THUẬT NỘI SOI</w:t>
      </w:r>
    </w:p>
    <w:p>
      <w:r>
        <w:t>Các phẫu thuật, thủ thuật còn lại khác</w:t>
      </w:r>
    </w:p>
    <w:p>
      <w:r>
        <w:t>XV</w:t>
      </w:r>
    </w:p>
    <w:p>
      <w:r>
        <w:t>XV</w:t>
      </w:r>
    </w:p>
    <w:p>
      <w:r>
        <w:t>GÂY MÊ</w:t>
      </w:r>
    </w:p>
    <w:p>
      <w:r>
        <w:t>1076</w:t>
      </w:r>
    </w:p>
    <w:p>
      <w:r>
        <w:t>1213</w:t>
      </w:r>
    </w:p>
    <w:p>
      <w:r>
        <w:t>Gây mê thay băng bỏng</w:t>
      </w:r>
    </w:p>
    <w:p>
      <w:r>
        <w:t>1077</w:t>
      </w:r>
    </w:p>
    <w:p>
      <w:r>
        <w:t>1226</w:t>
      </w:r>
    </w:p>
    <w:p>
      <w:r>
        <w:t>Gây mê thay băng bỏng diện tích trên 60% diện tích cơ thể hoặc có bỏng hô hấp</w:t>
      </w:r>
    </w:p>
    <w:p>
      <w:r>
        <w:t>1.171.000</w:t>
      </w:r>
    </w:p>
    <w:p>
      <w:r>
        <w:t>1078</w:t>
      </w:r>
    </w:p>
    <w:p>
      <w:r>
        <w:t>1227</w:t>
      </w:r>
    </w:p>
    <w:p>
      <w:r>
        <w:t>Gây mê thay băng bỏng diện tích từ 40% - 60% diện tích cơ thể</w:t>
      </w:r>
    </w:p>
    <w:p>
      <w:r>
        <w:t>836.000</w:t>
      </w:r>
    </w:p>
    <w:p>
      <w:r>
        <w:t>1079</w:t>
      </w:r>
    </w:p>
    <w:p>
      <w:r>
        <w:t>1228</w:t>
      </w:r>
    </w:p>
    <w:p>
      <w:r>
        <w:t>Gây mê thay băng bỏng diện tích từ 10% - 39% diện tích cơ thể</w:t>
      </w:r>
    </w:p>
    <w:p>
      <w:r>
        <w:t>624.000</w:t>
      </w:r>
    </w:p>
    <w:p>
      <w:r>
        <w:t>1080</w:t>
      </w:r>
    </w:p>
    <w:p>
      <w:r>
        <w:t>1229</w:t>
      </w:r>
    </w:p>
    <w:p>
      <w:r>
        <w:t>Gây mê thay băng bỏng diện tích dưới 10% diện tích cơ thể</w:t>
      </w:r>
    </w:p>
    <w:p>
      <w:r>
        <w:t>411.000</w:t>
      </w:r>
    </w:p>
    <w:p>
      <w:r>
        <w:t>1081</w:t>
      </w:r>
    </w:p>
    <w:p>
      <w:r>
        <w:t>1230</w:t>
      </w:r>
    </w:p>
    <w:p>
      <w:r>
        <w:t>1214</w:t>
      </w:r>
    </w:p>
    <w:p>
      <w:r>
        <w:t>Gây mê khác</w:t>
      </w:r>
    </w:p>
    <w:p>
      <w:r>
        <w:t>761.000</w:t>
      </w:r>
    </w:p>
    <w:p>
      <w:r>
        <w:t>E</w:t>
      </w:r>
    </w:p>
    <w:p>
      <w:r>
        <w:t>E</w:t>
      </w:r>
    </w:p>
    <w:p>
      <w:r>
        <w:t>XÉT NGHIỆM</w:t>
      </w:r>
    </w:p>
    <w:p>
      <w:r>
        <w:t>I</w:t>
      </w:r>
    </w:p>
    <w:p>
      <w:r>
        <w:t>I</w:t>
      </w:r>
    </w:p>
    <w:p>
      <w:r>
        <w:t>Huyết học</w:t>
      </w:r>
    </w:p>
    <w:p>
      <w:r>
        <w:t>1082</w:t>
      </w:r>
    </w:p>
    <w:p>
      <w:r>
        <w:t>1234</w:t>
      </w:r>
    </w:p>
    <w:p>
      <w:r>
        <w:t>1219</w:t>
      </w:r>
    </w:p>
    <w:p>
      <w:r>
        <w:t>04C5.1.296</w:t>
      </w:r>
    </w:p>
    <w:p>
      <w:r>
        <w:t>Co cục máu đông</w:t>
      </w:r>
    </w:p>
    <w:p>
      <w:r>
        <w:t>15.300</w:t>
      </w:r>
    </w:p>
    <w:p>
      <w:r>
        <w:t>1083</w:t>
      </w:r>
    </w:p>
    <w:p>
      <w:r>
        <w:t>1240</w:t>
      </w:r>
    </w:p>
    <w:p>
      <w:r>
        <w:t>1225</w:t>
      </w:r>
    </w:p>
    <w:p>
      <w:r>
        <w:t>03C3.1.HH51</w:t>
      </w:r>
    </w:p>
    <w:p>
      <w:r>
        <w:t>Đếm số lượng CD3 hoặc CD4 hoặc CD8</w:t>
      </w:r>
    </w:p>
    <w:p>
      <w:r>
        <w:t>404.000</w:t>
      </w:r>
    </w:p>
    <w:p>
      <w:r>
        <w:t>1084</w:t>
      </w:r>
    </w:p>
    <w:p>
      <w:r>
        <w:t>1248</w:t>
      </w:r>
    </w:p>
    <w:p>
      <w:r>
        <w:t>1233</w:t>
      </w:r>
    </w:p>
    <w:p>
      <w:r>
        <w:t>03C3.1 .HH103</w:t>
      </w:r>
    </w:p>
    <w:p>
      <w:r>
        <w:t>Định danh kháng thể bất thường</w:t>
      </w:r>
    </w:p>
    <w:p>
      <w:r>
        <w:t>1.178.000</w:t>
      </w:r>
    </w:p>
    <w:p>
      <w:r>
        <w:t>1085</w:t>
      </w:r>
    </w:p>
    <w:p>
      <w:r>
        <w:t>1254</w:t>
      </w:r>
    </w:p>
    <w:p>
      <w:r>
        <w:t>1239</w:t>
      </w:r>
    </w:p>
    <w:p>
      <w:r>
        <w:t>03C3.1.HH30</w:t>
      </w:r>
    </w:p>
    <w:p>
      <w:r>
        <w:t>Định lượng D- Dimer</w:t>
      </w:r>
    </w:p>
    <w:p>
      <w:r>
        <w:t>260.000</w:t>
      </w:r>
    </w:p>
    <w:p>
      <w:r>
        <w:t>1086</w:t>
      </w:r>
    </w:p>
    <w:p>
      <w:r>
        <w:t>1257</w:t>
      </w:r>
    </w:p>
    <w:p>
      <w:r>
        <w:t>1242</w:t>
      </w:r>
    </w:p>
    <w:p>
      <w:r>
        <w:t>04C5.1.300</w:t>
      </w:r>
    </w:p>
    <w:p>
      <w:r>
        <w:t>Định lượng Fibrinogen (Yếu tố I) bằng phương pháp trực tiếp</w:t>
      </w:r>
    </w:p>
    <w:p>
      <w:r>
        <w:t>105.000</w:t>
      </w:r>
    </w:p>
    <w:p>
      <w:r>
        <w:t>1087</w:t>
      </w:r>
    </w:p>
    <w:p>
      <w:r>
        <w:t>1269</w:t>
      </w:r>
    </w:p>
    <w:p>
      <w:r>
        <w:t>1254</w:t>
      </w:r>
    </w:p>
    <w:p>
      <w:r>
        <w:t>04C5.1.299</w:t>
      </w:r>
    </w:p>
    <w:p>
      <w:r>
        <w:t>Định lượng yếu tố I (fibrinogen)</w:t>
      </w:r>
    </w:p>
    <w:p>
      <w:r>
        <w:t>58.000</w:t>
      </w:r>
    </w:p>
    <w:p>
      <w:r>
        <w:t>1088</w:t>
      </w:r>
    </w:p>
    <w:p>
      <w:r>
        <w:t>1281</w:t>
      </w:r>
    </w:p>
    <w:p>
      <w:r>
        <w:t>1267</w:t>
      </w:r>
    </w:p>
    <w:p>
      <w:r>
        <w:t>04C5.1.287</w:t>
      </w:r>
    </w:p>
    <w:p>
      <w:r>
        <w:t>Định nhóm máu hệ ABO bằng giấy định nhóm máu để truyền máu toàn phần: khối hồng cầu, khối bạch cầu</w:t>
      </w:r>
    </w:p>
    <w:p>
      <w:r>
        <w:t>23.700</w:t>
      </w:r>
    </w:p>
    <w:p>
      <w:r>
        <w:t>1089</w:t>
      </w:r>
    </w:p>
    <w:p>
      <w:r>
        <w:t>1282</w:t>
      </w:r>
    </w:p>
    <w:p>
      <w:r>
        <w:t>1268</w:t>
      </w:r>
    </w:p>
    <w:p>
      <w:r>
        <w:t>04C5.1.288</w:t>
      </w:r>
    </w:p>
    <w:p>
      <w:r>
        <w:t>Định nhóm máu hệ ABO bằng giấy định nhóm máu để truyền: chế phẩm tiểu cầu hoặc huyết tương</w:t>
      </w:r>
    </w:p>
    <w:p>
      <w:r>
        <w:t>21.200</w:t>
      </w:r>
    </w:p>
    <w:p>
      <w:r>
        <w:t>1090</w:t>
      </w:r>
    </w:p>
    <w:p>
      <w:r>
        <w:t>1283</w:t>
      </w:r>
    </w:p>
    <w:p>
      <w:r>
        <w:t>1269</w:t>
      </w:r>
    </w:p>
    <w:p>
      <w:r>
        <w:t>04C5.1.286</w:t>
      </w:r>
    </w:p>
    <w:p>
      <w:r>
        <w:t>Định nhóm máu hệ ABO bằng phương pháp ống nghiệm; trên phiến đá hoặc trên giấy</w:t>
      </w:r>
    </w:p>
    <w:p>
      <w:r>
        <w:t>40.200</w:t>
      </w:r>
    </w:p>
    <w:p>
      <w:r>
        <w:t>1091</w:t>
      </w:r>
    </w:p>
    <w:p>
      <w:r>
        <w:t>1284</w:t>
      </w:r>
    </w:p>
    <w:p>
      <w:r>
        <w:t>1270</w:t>
      </w:r>
    </w:p>
    <w:p>
      <w:r>
        <w:t>04C5.1.347</w:t>
      </w:r>
    </w:p>
    <w:p>
      <w:r>
        <w:t>Định nhóm máu hệ ABO bằng thẻ định nhóm máu</w:t>
      </w:r>
    </w:p>
    <w:p>
      <w:r>
        <w:t>59.300</w:t>
      </w:r>
    </w:p>
    <w:p>
      <w:r>
        <w:t>1092</w:t>
      </w:r>
    </w:p>
    <w:p>
      <w:r>
        <w:t>1294</w:t>
      </w:r>
    </w:p>
    <w:p>
      <w:r>
        <w:t>1280</w:t>
      </w:r>
    </w:p>
    <w:p>
      <w:r>
        <w:t>04C5.1.292</w:t>
      </w:r>
    </w:p>
    <w:p>
      <w:r>
        <w:t>Định nhóm máu hệ Rh(D) bằng phương pháp ống nghiệm, phiến đá</w:t>
      </w:r>
    </w:p>
    <w:p>
      <w:r>
        <w:t>32.000</w:t>
      </w:r>
    </w:p>
    <w:p>
      <w:r>
        <w:t>1093</w:t>
      </w:r>
    </w:p>
    <w:p>
      <w:r>
        <w:t>1295</w:t>
      </w:r>
    </w:p>
    <w:p>
      <w:r>
        <w:t>1281</w:t>
      </w:r>
    </w:p>
    <w:p>
      <w:r>
        <w:t>03C3.1.HH88</w:t>
      </w:r>
    </w:p>
    <w:p>
      <w:r>
        <w:t>Định nhóm máu khó hệ ABO</w:t>
      </w:r>
    </w:p>
    <w:p>
      <w:r>
        <w:t>212.000</w:t>
      </w:r>
    </w:p>
    <w:p>
      <w:r>
        <w:t>1094</w:t>
      </w:r>
    </w:p>
    <w:p>
      <w:r>
        <w:t>1308</w:t>
      </w:r>
    </w:p>
    <w:p>
      <w:r>
        <w:t>1294</w:t>
      </w:r>
    </w:p>
    <w:p>
      <w:r>
        <w:t>03C3.1.HH104</w:t>
      </w:r>
    </w:p>
    <w:p>
      <w:r>
        <w:t>Hiệu giá kháng thể tự nhiên chống A, B/ Hiệu giá kháng thể bất thường 30-50)</w:t>
      </w:r>
    </w:p>
    <w:p>
      <w:r>
        <w:t>41.500</w:t>
      </w:r>
    </w:p>
    <w:p>
      <w:r>
        <w:t>1095</w:t>
      </w:r>
    </w:p>
    <w:p>
      <w:r>
        <w:t>1310</w:t>
      </w:r>
    </w:p>
    <w:p>
      <w:r>
        <w:t>1296</w:t>
      </w:r>
    </w:p>
    <w:p>
      <w:r>
        <w:t>04C5.1.281</w:t>
      </w:r>
    </w:p>
    <w:p>
      <w:r>
        <w:t>Hồng cầu lưới (bằng phương pháp thủ công)</w:t>
      </w:r>
    </w:p>
    <w:p>
      <w:r>
        <w:t>27.200</w:t>
      </w:r>
    </w:p>
    <w:p>
      <w:r>
        <w:t>1096</w:t>
      </w:r>
    </w:p>
    <w:p>
      <w:r>
        <w:t>1311</w:t>
      </w:r>
    </w:p>
    <w:p>
      <w:r>
        <w:t>1297</w:t>
      </w:r>
    </w:p>
    <w:p>
      <w:r>
        <w:t>04C5.1.278</w:t>
      </w:r>
    </w:p>
    <w:p>
      <w:r>
        <w:t>Huyết đồ (bằng phương pháp thủ công)</w:t>
      </w:r>
    </w:p>
    <w:p>
      <w:r>
        <w:t>67.600</w:t>
      </w:r>
    </w:p>
    <w:p>
      <w:r>
        <w:t>1097</w:t>
      </w:r>
    </w:p>
    <w:p>
      <w:r>
        <w:t>1312</w:t>
      </w:r>
    </w:p>
    <w:p>
      <w:r>
        <w:t>1298</w:t>
      </w:r>
    </w:p>
    <w:p>
      <w:r>
        <w:t>03C3.1.HH5</w:t>
      </w:r>
    </w:p>
    <w:p>
      <w:r>
        <w:t>Huyết đồ (sử dụng máy đếm tự động)</w:t>
      </w:r>
    </w:p>
    <w:p>
      <w:r>
        <w:t>71.200</w:t>
      </w:r>
    </w:p>
    <w:p>
      <w:r>
        <w:t>1098</w:t>
      </w:r>
    </w:p>
    <w:p>
      <w:r>
        <w:t>1314</w:t>
      </w:r>
    </w:p>
    <w:p>
      <w:r>
        <w:t>1300</w:t>
      </w:r>
    </w:p>
    <w:p>
      <w:r>
        <w:t>03C3.1.HH20</w:t>
      </w:r>
    </w:p>
    <w:p>
      <w:r>
        <w:t>Lách đồ</w:t>
      </w:r>
    </w:p>
    <w:p>
      <w:r>
        <w:t>59.300</w:t>
      </w:r>
    </w:p>
    <w:p>
      <w:r>
        <w:t>1099</w:t>
      </w:r>
    </w:p>
    <w:p>
      <w:r>
        <w:t>1317</w:t>
      </w:r>
    </w:p>
    <w:p>
      <w:r>
        <w:t>1303</w:t>
      </w:r>
    </w:p>
    <w:p>
      <w:r>
        <w:t>03C3.1.HH12</w:t>
      </w:r>
    </w:p>
    <w:p>
      <w:r>
        <w:t>Máu lắng (bằng máy tự động)</w:t>
      </w:r>
    </w:p>
    <w:p>
      <w:r>
        <w:t>35.600</w:t>
      </w:r>
    </w:p>
    <w:p>
      <w:r>
        <w:t>1100</w:t>
      </w:r>
    </w:p>
    <w:p>
      <w:r>
        <w:t>1318</w:t>
      </w:r>
    </w:p>
    <w:p>
      <w:r>
        <w:t>1304</w:t>
      </w:r>
    </w:p>
    <w:p>
      <w:r>
        <w:t>04C5.1.283</w:t>
      </w:r>
    </w:p>
    <w:p>
      <w:r>
        <w:t>Máu lắng (bằng phương pháp thủ công)</w:t>
      </w:r>
    </w:p>
    <w:p>
      <w:r>
        <w:t>23.700</w:t>
      </w:r>
    </w:p>
    <w:p>
      <w:r>
        <w:t>1101</w:t>
      </w:r>
    </w:p>
    <w:p>
      <w:r>
        <w:t>1319</w:t>
      </w:r>
    </w:p>
    <w:p>
      <w:r>
        <w:t>1305</w:t>
      </w:r>
    </w:p>
    <w:p>
      <w:r>
        <w:t>04C5.1.334</w:t>
      </w:r>
    </w:p>
    <w:p>
      <w:r>
        <w:t>Nghiệm pháp Coombs gián tiếp (phương pháp hồng cầu gắn từ trên máy bán tự động)</w:t>
      </w:r>
    </w:p>
    <w:p>
      <w:r>
        <w:t>115.000</w:t>
      </w:r>
    </w:p>
    <w:p>
      <w:r>
        <w:t>1102</w:t>
      </w:r>
    </w:p>
    <w:p>
      <w:r>
        <w:t>1320</w:t>
      </w:r>
    </w:p>
    <w:p>
      <w:r>
        <w:t>1306</w:t>
      </w:r>
    </w:p>
    <w:p>
      <w:r>
        <w:t>04C5.1.332</w:t>
      </w:r>
    </w:p>
    <w:p>
      <w:r>
        <w:t>Nghiệm pháp Coombs gián tiếp hoặc trực tiếp (bằng một trong các phương pháp: ống nghiệm, Gelcard/ Scangel);</w:t>
      </w:r>
    </w:p>
    <w:p>
      <w:r>
        <w:t>83.100</w:t>
      </w:r>
    </w:p>
    <w:p>
      <w:r>
        <w:t>1103</w:t>
      </w:r>
    </w:p>
    <w:p>
      <w:r>
        <w:t>1321</w:t>
      </w:r>
    </w:p>
    <w:p>
      <w:r>
        <w:t>1307</w:t>
      </w:r>
    </w:p>
    <w:p>
      <w:r>
        <w:t>04C5.1.333</w:t>
      </w:r>
    </w:p>
    <w:p>
      <w:r>
        <w:t>Nghiệm pháp Coombs trực tiếp (phương pháp hồng cầu gắn từ trên máy bán tự động)</w:t>
      </w:r>
    </w:p>
    <w:p>
      <w:r>
        <w:t>123.000</w:t>
      </w:r>
    </w:p>
    <w:p>
      <w:r>
        <w:t>1104</w:t>
      </w:r>
    </w:p>
    <w:p>
      <w:r>
        <w:t>1322</w:t>
      </w:r>
    </w:p>
    <w:p>
      <w:r>
        <w:t>1308</w:t>
      </w:r>
    </w:p>
    <w:p>
      <w:r>
        <w:t>03C3.1.HH27</w:t>
      </w:r>
    </w:p>
    <w:p>
      <w:r>
        <w:t>Nghiệm pháp rượu (nghiệm pháp Ethanol)</w:t>
      </w:r>
    </w:p>
    <w:p>
      <w:r>
        <w:t>29.600</w:t>
      </w:r>
    </w:p>
    <w:p>
      <w:r>
        <w:t>1105</w:t>
      </w:r>
    </w:p>
    <w:p>
      <w:r>
        <w:t>1324</w:t>
      </w:r>
    </w:p>
    <w:p>
      <w:r>
        <w:t>1310</w:t>
      </w:r>
    </w:p>
    <w:p>
      <w:r>
        <w:t>03C3.1.HH28</w:t>
      </w:r>
    </w:p>
    <w:p>
      <w:r>
        <w:t>Nghiệm pháp von-Kaulla</w:t>
      </w:r>
    </w:p>
    <w:p>
      <w:r>
        <w:t>53.400</w:t>
      </w:r>
    </w:p>
    <w:p>
      <w:r>
        <w:t>1106</w:t>
      </w:r>
    </w:p>
    <w:p>
      <w:r>
        <w:t>1340</w:t>
      </w:r>
    </w:p>
    <w:p>
      <w:r>
        <w:t>1326</w:t>
      </w:r>
    </w:p>
    <w:p>
      <w:r>
        <w:t>Phản ứng hòa hợp có sử dụng kháng globulin người (Kỹ thuật ống nghiệm)</w:t>
      </w:r>
    </w:p>
    <w:p>
      <w:r>
        <w:t>76.900</w:t>
      </w:r>
    </w:p>
    <w:p>
      <w:r>
        <w:t>1107</w:t>
      </w:r>
    </w:p>
    <w:p>
      <w:r>
        <w:t>1341</w:t>
      </w:r>
    </w:p>
    <w:p>
      <w:r>
        <w:t>1327</w:t>
      </w:r>
    </w:p>
    <w:p>
      <w:r>
        <w:t>Phản ứng hòa hợp có sử dụng kháng globulin người (Kỹ thuật Scangel/ Gelcard trên máy bán tự động/ tự động)</w:t>
      </w:r>
    </w:p>
    <w:p>
      <w:r>
        <w:t>76.900</w:t>
      </w:r>
    </w:p>
    <w:p>
      <w:r>
        <w:t>1108</w:t>
      </w:r>
    </w:p>
    <w:p>
      <w:r>
        <w:t>1343</w:t>
      </w:r>
    </w:p>
    <w:p>
      <w:r>
        <w:t>1329</w:t>
      </w:r>
    </w:p>
    <w:p>
      <w:r>
        <w:t>Phản ứng hòa hợp trong môi trường nước muối ở 22°C (Kỹ thuật Scangel/ Gelcard trên máy bán tự động/ tự động)</w:t>
      </w:r>
    </w:p>
    <w:p>
      <w:r>
        <w:t>69.900</w:t>
      </w:r>
    </w:p>
    <w:p>
      <w:r>
        <w:t>1109</w:t>
      </w:r>
    </w:p>
    <w:p>
      <w:r>
        <w:t>1344</w:t>
      </w:r>
    </w:p>
    <w:p>
      <w:r>
        <w:t>1330</w:t>
      </w:r>
    </w:p>
    <w:p>
      <w:r>
        <w:t>03C3.1.HH17</w:t>
      </w:r>
    </w:p>
    <w:p>
      <w:r>
        <w:t>Phản ứng hòa hợp trong môi trường nước muối ở 22°C (kỹ thuật ống nghiệm)</w:t>
      </w:r>
    </w:p>
    <w:p>
      <w:r>
        <w:t>29.600</w:t>
      </w:r>
    </w:p>
    <w:p>
      <w:r>
        <w:t>1110</w:t>
      </w:r>
    </w:p>
    <w:p>
      <w:r>
        <w:t>1353</w:t>
      </w:r>
    </w:p>
    <w:p>
      <w:r>
        <w:t>1339</w:t>
      </w:r>
    </w:p>
    <w:p>
      <w:r>
        <w:t>03C3.1.HH102</w:t>
      </w:r>
    </w:p>
    <w:p>
      <w:r>
        <w:t>Sàng lọc kháng thể bất thường (kỹ thuật ống nghiệm)</w:t>
      </w:r>
    </w:p>
    <w:p>
      <w:r>
        <w:t>95.000</w:t>
      </w:r>
    </w:p>
    <w:p>
      <w:r>
        <w:t>1111</w:t>
      </w:r>
    </w:p>
    <w:p>
      <w:r>
        <w:t>1358</w:t>
      </w:r>
    </w:p>
    <w:p>
      <w:r>
        <w:t>1344</w:t>
      </w:r>
    </w:p>
    <w:p>
      <w:r>
        <w:t>03C3.1.HH50</w:t>
      </w:r>
    </w:p>
    <w:p>
      <w:r>
        <w:t>Test đường + Ham</w:t>
      </w:r>
    </w:p>
    <w:p>
      <w:r>
        <w:t>71.200</w:t>
      </w:r>
    </w:p>
    <w:p>
      <w:r>
        <w:t>1112</w:t>
      </w:r>
    </w:p>
    <w:p>
      <w:r>
        <w:t>1359</w:t>
      </w:r>
    </w:p>
    <w:p>
      <w:r>
        <w:t>1345</w:t>
      </w:r>
    </w:p>
    <w:p>
      <w:r>
        <w:t>04C5.1.282</w:t>
      </w:r>
    </w:p>
    <w:p>
      <w:r>
        <w:t>Thể tích khối hồng cầu (Hematocrit)</w:t>
      </w:r>
    </w:p>
    <w:p>
      <w:r>
        <w:t>17.800</w:t>
      </w:r>
    </w:p>
    <w:p>
      <w:r>
        <w:t>1113</w:t>
      </w:r>
    </w:p>
    <w:p>
      <w:r>
        <w:t>1360</w:t>
      </w:r>
    </w:p>
    <w:p>
      <w:r>
        <w:t>1346</w:t>
      </w:r>
    </w:p>
    <w:p>
      <w:r>
        <w:t>04C5.1.297</w:t>
      </w:r>
    </w:p>
    <w:p>
      <w:r>
        <w:t>Thời gian Howell</w:t>
      </w:r>
    </w:p>
    <w:p>
      <w:r>
        <w:t>32.000</w:t>
      </w:r>
    </w:p>
    <w:p>
      <w:r>
        <w:t>1114</w:t>
      </w:r>
    </w:p>
    <w:p>
      <w:r>
        <w:t>1361</w:t>
      </w:r>
    </w:p>
    <w:p>
      <w:r>
        <w:t>1347</w:t>
      </w:r>
    </w:p>
    <w:p>
      <w:r>
        <w:t>04C5.1.348</w:t>
      </w:r>
    </w:p>
    <w:p>
      <w:r>
        <w:t>Thời gian máu chảy (phương pháp Ivy)</w:t>
      </w:r>
    </w:p>
    <w:p>
      <w:r>
        <w:t>49.800</w:t>
      </w:r>
    </w:p>
    <w:p>
      <w:r>
        <w:t>1115</w:t>
      </w:r>
    </w:p>
    <w:p>
      <w:r>
        <w:t>1362</w:t>
      </w:r>
    </w:p>
    <w:p>
      <w:r>
        <w:t>1348</w:t>
      </w:r>
    </w:p>
    <w:p>
      <w:r>
        <w:t>04C5.1.295</w:t>
      </w:r>
    </w:p>
    <w:p>
      <w:r>
        <w:t>Thời gian máu chảy/(phương pháp Duke)</w:t>
      </w:r>
    </w:p>
    <w:p>
      <w:r>
        <w:t>13.000</w:t>
      </w:r>
    </w:p>
    <w:p>
      <w:r>
        <w:t>1116</w:t>
      </w:r>
    </w:p>
    <w:p>
      <w:r>
        <w:t>1363</w:t>
      </w:r>
    </w:p>
    <w:p>
      <w:r>
        <w:t>1349</w:t>
      </w:r>
    </w:p>
    <w:p>
      <w:r>
        <w:t>Thời gian máu đông</w:t>
      </w:r>
    </w:p>
    <w:p>
      <w:r>
        <w:t>13.000</w:t>
      </w:r>
    </w:p>
    <w:p>
      <w:r>
        <w:t>1117</w:t>
      </w:r>
    </w:p>
    <w:p>
      <w:r>
        <w:t>1364</w:t>
      </w:r>
    </w:p>
    <w:p>
      <w:r>
        <w:t>1350</w:t>
      </w:r>
    </w:p>
    <w:p>
      <w:r>
        <w:t>03C3.1.HH22</w:t>
      </w:r>
    </w:p>
    <w:p>
      <w:r>
        <w:t>Thời gian Prothombin (PT%, PTs, INR)</w:t>
      </w:r>
    </w:p>
    <w:p>
      <w:r>
        <w:t>41.500</w:t>
      </w:r>
    </w:p>
    <w:p>
      <w:r>
        <w:t>1118</w:t>
      </w:r>
    </w:p>
    <w:p>
      <w:r>
        <w:t>1365</w:t>
      </w:r>
    </w:p>
    <w:p>
      <w:r>
        <w:t>1351</w:t>
      </w:r>
    </w:p>
    <w:p>
      <w:r>
        <w:t>04C5.1.301</w:t>
      </w:r>
    </w:p>
    <w:p>
      <w:r>
        <w:t>Thời gian Prothrombin (PT,TQ) bằng thủ công</w:t>
      </w:r>
    </w:p>
    <w:p>
      <w:r>
        <w:t>56.900</w:t>
      </w:r>
    </w:p>
    <w:p>
      <w:r>
        <w:t>1119</w:t>
      </w:r>
    </w:p>
    <w:p>
      <w:r>
        <w:t>1366</w:t>
      </w:r>
    </w:p>
    <w:p>
      <w:r>
        <w:t>1552</w:t>
      </w:r>
    </w:p>
    <w:p>
      <w:r>
        <w:t>04C5.1.302</w:t>
      </w:r>
    </w:p>
    <w:p>
      <w:r>
        <w:t>Thời gian Prothrombin (PT,TQ) bằng máy bán tự động, tự động</w:t>
      </w:r>
    </w:p>
    <w:p>
      <w:r>
        <w:t>65.300</w:t>
      </w:r>
    </w:p>
    <w:p>
      <w:r>
        <w:t>1120</w:t>
      </w:r>
    </w:p>
    <w:p>
      <w:r>
        <w:t>1367</w:t>
      </w:r>
    </w:p>
    <w:p>
      <w:r>
        <w:t>1353</w:t>
      </w:r>
    </w:p>
    <w:p>
      <w:r>
        <w:t>03C3.1.HH24</w:t>
      </w:r>
    </w:p>
    <w:p>
      <w:r>
        <w:t>Thời gian thrombin (TT)</w:t>
      </w:r>
    </w:p>
    <w:p>
      <w:r>
        <w:t>41.500</w:t>
      </w:r>
    </w:p>
    <w:p>
      <w:r>
        <w:t>1121</w:t>
      </w:r>
    </w:p>
    <w:p>
      <w:r>
        <w:t>1368</w:t>
      </w:r>
    </w:p>
    <w:p>
      <w:r>
        <w:t>1354</w:t>
      </w:r>
    </w:p>
    <w:p>
      <w:r>
        <w:t>03C3.1.HH23</w:t>
      </w:r>
    </w:p>
    <w:p>
      <w:r>
        <w:t>Thời gian thromboplastin hoạt hóa từng phần (APTT)</w:t>
      </w:r>
    </w:p>
    <w:p>
      <w:r>
        <w:t>41.500</w:t>
      </w:r>
    </w:p>
    <w:p>
      <w:r>
        <w:t>1122</w:t>
      </w:r>
    </w:p>
    <w:p>
      <w:r>
        <w:t>1372</w:t>
      </w:r>
    </w:p>
    <w:p>
      <w:r>
        <w:t>1359</w:t>
      </w:r>
    </w:p>
    <w:p>
      <w:r>
        <w:t>Tinh dịch đồ</w:t>
      </w:r>
    </w:p>
    <w:p>
      <w:r>
        <w:t>324.000</w:t>
      </w:r>
    </w:p>
    <w:p>
      <w:r>
        <w:t>1123</w:t>
      </w:r>
    </w:p>
    <w:p>
      <w:r>
        <w:t>1373</w:t>
      </w:r>
    </w:p>
    <w:p>
      <w:r>
        <w:t>1360</w:t>
      </w:r>
    </w:p>
    <w:p>
      <w:r>
        <w:t>03C3.1.HH10</w:t>
      </w:r>
    </w:p>
    <w:p>
      <w:r>
        <w:t>Tìm ấu trùng giun chỉ trong máu</w:t>
      </w:r>
    </w:p>
    <w:p>
      <w:r>
        <w:t>35.600</w:t>
      </w:r>
    </w:p>
    <w:p>
      <w:r>
        <w:t>1124</w:t>
      </w:r>
    </w:p>
    <w:p>
      <w:r>
        <w:t>1374</w:t>
      </w:r>
    </w:p>
    <w:p>
      <w:r>
        <w:t>1361</w:t>
      </w:r>
    </w:p>
    <w:p>
      <w:r>
        <w:t>03C3.1.HH9</w:t>
      </w:r>
    </w:p>
    <w:p>
      <w:r>
        <w:t>Tìm hồng cầu có chấm ưa base (bằng máy)</w:t>
      </w:r>
    </w:p>
    <w:p>
      <w:r>
        <w:t>17.800</w:t>
      </w:r>
    </w:p>
    <w:p>
      <w:r>
        <w:t>1125</w:t>
      </w:r>
    </w:p>
    <w:p>
      <w:r>
        <w:t>1375</w:t>
      </w:r>
    </w:p>
    <w:p>
      <w:r>
        <w:t>1362</w:t>
      </w:r>
    </w:p>
    <w:p>
      <w:r>
        <w:t>04C5.1.319</w:t>
      </w:r>
    </w:p>
    <w:p>
      <w:r>
        <w:t>Tìm ký sinh trùng sốt rét trong máu bằng phương pháp thủ công</w:t>
      </w:r>
    </w:p>
    <w:p>
      <w:r>
        <w:t>37.900</w:t>
      </w:r>
    </w:p>
    <w:p>
      <w:r>
        <w:t>1126</w:t>
      </w:r>
    </w:p>
    <w:p>
      <w:r>
        <w:t>1377</w:t>
      </w:r>
    </w:p>
    <w:p>
      <w:r>
        <w:t>1364</w:t>
      </w:r>
    </w:p>
    <w:p>
      <w:r>
        <w:t>04C5.1.294</w:t>
      </w:r>
    </w:p>
    <w:p>
      <w:r>
        <w:t>Tìm tế bào Hargraves</w:t>
      </w:r>
    </w:p>
    <w:p>
      <w:r>
        <w:t>66.400</w:t>
      </w:r>
    </w:p>
    <w:p>
      <w:r>
        <w:t>1127</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1128</w:t>
      </w:r>
    </w:p>
    <w:p>
      <w:r>
        <w:t>1381</w:t>
      </w:r>
    </w:p>
    <w:p>
      <w:r>
        <w:t>1368</w:t>
      </w:r>
    </w:p>
    <w:p>
      <w:r>
        <w:t>04C5.1.280</w:t>
      </w:r>
    </w:p>
    <w:p>
      <w:r>
        <w:t>Tổng phân tích tế bào máu ngoại vi (bằng phương pháp thủ công)</w:t>
      </w:r>
    </w:p>
    <w:p>
      <w:r>
        <w:t>37.900</w:t>
      </w:r>
    </w:p>
    <w:p>
      <w:r>
        <w:t>1129</w:t>
      </w:r>
    </w:p>
    <w:p>
      <w:r>
        <w:t>1382</w:t>
      </w:r>
    </w:p>
    <w:p>
      <w:r>
        <w:t>1369</w:t>
      </w:r>
    </w:p>
    <w:p>
      <w:r>
        <w:t>03C3.1.HH3</w:t>
      </w:r>
    </w:p>
    <w:p>
      <w:r>
        <w:t>Tổng phân tích tế bào máu ngoại vi bằng máy đếm laser</w:t>
      </w:r>
    </w:p>
    <w:p>
      <w:r>
        <w:t>47.500</w:t>
      </w:r>
    </w:p>
    <w:p>
      <w:r>
        <w:t>1130</w:t>
      </w:r>
    </w:p>
    <w:p>
      <w:r>
        <w:t>1383</w:t>
      </w:r>
    </w:p>
    <w:p>
      <w:r>
        <w:t>1370</w:t>
      </w:r>
    </w:p>
    <w:p>
      <w:r>
        <w:t>Tổng phân tích tế bào máu ngoại vi bằng máy đếm tự động</w:t>
      </w:r>
    </w:p>
    <w:p>
      <w:r>
        <w:t>41.500</w:t>
      </w:r>
    </w:p>
    <w:p>
      <w:r>
        <w:t>1131</w:t>
      </w:r>
    </w:p>
    <w:p>
      <w:r>
        <w:t>1424</w:t>
      </w:r>
    </w:p>
    <w:p>
      <w:r>
        <w:t>1412</w:t>
      </w:r>
    </w:p>
    <w:p>
      <w:r>
        <w:t>04C5.1.285</w:t>
      </w:r>
    </w:p>
    <w:p>
      <w:r>
        <w:t>Xét nghiệm số lượng tiểu cầu (thủ công)</w:t>
      </w:r>
    </w:p>
    <w:p>
      <w:r>
        <w:t>35.600</w:t>
      </w:r>
    </w:p>
    <w:p>
      <w:r>
        <w:t>1132</w:t>
      </w:r>
    </w:p>
    <w:p>
      <w:r>
        <w:t>1427</w:t>
      </w:r>
    </w:p>
    <w:p>
      <w:r>
        <w:t>1415</w:t>
      </w:r>
    </w:p>
    <w:p>
      <w:r>
        <w:t>04C5.1.303</w:t>
      </w:r>
    </w:p>
    <w:p>
      <w:r>
        <w:t>Xét nghiệm tế bào học tủy xương</w:t>
      </w:r>
    </w:p>
    <w:p>
      <w:r>
        <w:t>151.000</w:t>
      </w:r>
    </w:p>
    <w:p>
      <w:r>
        <w:t>II</w:t>
      </w:r>
    </w:p>
    <w:p>
      <w:r>
        <w:t>II</w:t>
      </w:r>
    </w:p>
    <w:p>
      <w:r>
        <w:t>Dị ứng miễn dịch</w:t>
      </w:r>
    </w:p>
    <w:p>
      <w:r>
        <w:t>III</w:t>
      </w:r>
    </w:p>
    <w:p>
      <w:r>
        <w:t>III</w:t>
      </w:r>
    </w:p>
    <w:p>
      <w:r>
        <w:t>Hóa sinh</w:t>
      </w:r>
    </w:p>
    <w:p>
      <w:r>
        <w:t>Máu</w:t>
      </w:r>
    </w:p>
    <w:p>
      <w:r>
        <w:t>1133</w:t>
      </w:r>
    </w:p>
    <w:p>
      <w:r>
        <w:t>1466</w:t>
      </w:r>
    </w:p>
    <w:p>
      <w:r>
        <w:t>1454</w:t>
      </w:r>
    </w:p>
    <w:p>
      <w:r>
        <w:t>03C3.1.HS5</w:t>
      </w:r>
    </w:p>
    <w:p>
      <w:r>
        <w:t>ACTH</w:t>
      </w:r>
    </w:p>
    <w:p>
      <w:r>
        <w:t>82.000</w:t>
      </w:r>
    </w:p>
    <w:p>
      <w:r>
        <w:t>1134</w:t>
      </w:r>
    </w:p>
    <w:p>
      <w:r>
        <w:t>1467</w:t>
      </w:r>
    </w:p>
    <w:p>
      <w:r>
        <w:t>1455</w:t>
      </w:r>
    </w:p>
    <w:p>
      <w:r>
        <w:t>03C3.1.HS6</w:t>
      </w:r>
    </w:p>
    <w:p>
      <w:r>
        <w:t>ADH</w:t>
      </w:r>
    </w:p>
    <w:p>
      <w:r>
        <w:t>147.000</w:t>
      </w:r>
    </w:p>
    <w:p>
      <w:r>
        <w:t>1135</w:t>
      </w:r>
    </w:p>
    <w:p>
      <w:r>
        <w:t>1468</w:t>
      </w:r>
    </w:p>
    <w:p>
      <w:r>
        <w:t>1456</w:t>
      </w:r>
    </w:p>
    <w:p>
      <w:r>
        <w:t>03C3.1.HS23</w:t>
      </w:r>
    </w:p>
    <w:p>
      <w:r>
        <w:t>ALA</w:t>
      </w:r>
    </w:p>
    <w:p>
      <w:r>
        <w:t>92.900</w:t>
      </w:r>
    </w:p>
    <w:p>
      <w:r>
        <w:t>1136</w:t>
      </w:r>
    </w:p>
    <w:p>
      <w:r>
        <w:t>1469</w:t>
      </w:r>
    </w:p>
    <w:p>
      <w:r>
        <w:t>1457</w:t>
      </w:r>
    </w:p>
    <w:p>
      <w:r>
        <w:t>03C3.1.HS46</w:t>
      </w:r>
    </w:p>
    <w:p>
      <w:r>
        <w:t>Alpha FP (AFP)</w:t>
      </w:r>
    </w:p>
    <w:p>
      <w:r>
        <w:t>92.900</w:t>
      </w:r>
    </w:p>
    <w:p>
      <w:r>
        <w:t>1137</w:t>
      </w:r>
    </w:p>
    <w:p>
      <w:r>
        <w:t>1471</w:t>
      </w:r>
    </w:p>
    <w:p>
      <w:r>
        <w:t>1459</w:t>
      </w:r>
    </w:p>
    <w:p>
      <w:r>
        <w:t>03C3.1.HS3</w:t>
      </w:r>
    </w:p>
    <w:p>
      <w:r>
        <w:t>Amoniac</w:t>
      </w:r>
    </w:p>
    <w:p>
      <w:r>
        <w:t>76.500</w:t>
      </w:r>
    </w:p>
    <w:p>
      <w:r>
        <w:t>1138</w:t>
      </w:r>
    </w:p>
    <w:p>
      <w:r>
        <w:t>1472</w:t>
      </w:r>
    </w:p>
    <w:p>
      <w:r>
        <w:t>1460</w:t>
      </w:r>
    </w:p>
    <w:p>
      <w:r>
        <w:t>03C3.1.HS70</w:t>
      </w:r>
    </w:p>
    <w:p>
      <w:r>
        <w:t>Anti - TG</w:t>
      </w:r>
    </w:p>
    <w:p>
      <w:r>
        <w:t>273.000</w:t>
      </w:r>
    </w:p>
    <w:p>
      <w:r>
        <w:t>1139</w:t>
      </w:r>
    </w:p>
    <w:p>
      <w:r>
        <w:t>1476</w:t>
      </w:r>
    </w:p>
    <w:p>
      <w:r>
        <w:t>1464</w:t>
      </w:r>
    </w:p>
    <w:p>
      <w:r>
        <w:t>03C3.1.HS51</w:t>
      </w:r>
    </w:p>
    <w:p>
      <w:r>
        <w:t>Beta - HCG</w:t>
      </w:r>
    </w:p>
    <w:p>
      <w:r>
        <w:t>87.500</w:t>
      </w:r>
    </w:p>
    <w:p>
      <w:r>
        <w:t>1140</w:t>
      </w:r>
    </w:p>
    <w:p>
      <w:r>
        <w:t>1480</w:t>
      </w:r>
    </w:p>
    <w:p>
      <w:r>
        <w:t>1468</w:t>
      </w:r>
    </w:p>
    <w:p>
      <w:r>
        <w:t>03C3.1.HS65</w:t>
      </w:r>
    </w:p>
    <w:p>
      <w:r>
        <w:t>CA 125</w:t>
      </w:r>
    </w:p>
    <w:p>
      <w:r>
        <w:t>140.000</w:t>
      </w:r>
    </w:p>
    <w:p>
      <w:r>
        <w:t>1141</w:t>
      </w:r>
    </w:p>
    <w:p>
      <w:r>
        <w:t>1481</w:t>
      </w:r>
    </w:p>
    <w:p>
      <w:r>
        <w:t>1469</w:t>
      </w:r>
    </w:p>
    <w:p>
      <w:r>
        <w:t>03C3.1.HS63</w:t>
      </w:r>
    </w:p>
    <w:p>
      <w:r>
        <w:t>CA 15 - 3</w:t>
      </w:r>
    </w:p>
    <w:p>
      <w:r>
        <w:t>152.000</w:t>
      </w:r>
    </w:p>
    <w:p>
      <w:r>
        <w:t>1142</w:t>
      </w:r>
    </w:p>
    <w:p>
      <w:r>
        <w:t>1482</w:t>
      </w:r>
    </w:p>
    <w:p>
      <w:r>
        <w:t>1470</w:t>
      </w:r>
    </w:p>
    <w:p>
      <w:r>
        <w:t>03C3.1.HS62</w:t>
      </w:r>
    </w:p>
    <w:p>
      <w:r>
        <w:t>CA 19-9</w:t>
      </w:r>
    </w:p>
    <w:p>
      <w:r>
        <w:t>140.000</w:t>
      </w:r>
    </w:p>
    <w:p>
      <w:r>
        <w:t>1143</w:t>
      </w:r>
    </w:p>
    <w:p>
      <w:r>
        <w:t>1483</w:t>
      </w:r>
    </w:p>
    <w:p>
      <w:r>
        <w:t>1471</w:t>
      </w:r>
    </w:p>
    <w:p>
      <w:r>
        <w:t>03C3.1.HS64</w:t>
      </w:r>
    </w:p>
    <w:p>
      <w:r>
        <w:t>CA 72 -4</w:t>
      </w:r>
    </w:p>
    <w:p>
      <w:r>
        <w:t>135.000</w:t>
      </w:r>
    </w:p>
    <w:p>
      <w:r>
        <w:t>1144</w:t>
      </w:r>
    </w:p>
    <w:p>
      <w:r>
        <w:t>1484</w:t>
      </w:r>
    </w:p>
    <w:p>
      <w:r>
        <w:t>1472</w:t>
      </w:r>
    </w:p>
    <w:p>
      <w:r>
        <w:t>04C5.1.312</w:t>
      </w:r>
    </w:p>
    <w:p>
      <w:r>
        <w:t>Ca++ máu</w:t>
      </w:r>
    </w:p>
    <w:p>
      <w:r>
        <w:t>16.400</w:t>
      </w:r>
    </w:p>
    <w:p>
      <w:r>
        <w:t>Chỉ thanh toán khi định lượng trực tiếp.</w:t>
      </w:r>
    </w:p>
    <w:p>
      <w:r>
        <w:t>1145</w:t>
      </w:r>
    </w:p>
    <w:p>
      <w:r>
        <w:t>1485</w:t>
      </w:r>
    </w:p>
    <w:p>
      <w:r>
        <w:t>1473</w:t>
      </w:r>
    </w:p>
    <w:p>
      <w:r>
        <w:t>03C3.1.HS25</w:t>
      </w:r>
    </w:p>
    <w:p>
      <w:r>
        <w:t>Calci</w:t>
      </w:r>
    </w:p>
    <w:p>
      <w:r>
        <w:t>13.000</w:t>
      </w:r>
    </w:p>
    <w:p>
      <w:r>
        <w:t>1146</w:t>
      </w:r>
    </w:p>
    <w:p>
      <w:r>
        <w:t>1486</w:t>
      </w:r>
    </w:p>
    <w:p>
      <w:r>
        <w:t>1474</w:t>
      </w:r>
    </w:p>
    <w:p>
      <w:r>
        <w:t>03C3.1.HS12</w:t>
      </w:r>
    </w:p>
    <w:p>
      <w:r>
        <w:t>Calcitonin</w:t>
      </w:r>
    </w:p>
    <w:p>
      <w:r>
        <w:t>135.000</w:t>
      </w:r>
    </w:p>
    <w:p>
      <w:r>
        <w:t>1147</w:t>
      </w:r>
    </w:p>
    <w:p>
      <w:r>
        <w:t>1488</w:t>
      </w:r>
    </w:p>
    <w:p>
      <w:r>
        <w:t>1476</w:t>
      </w:r>
    </w:p>
    <w:p>
      <w:r>
        <w:t>03C3.1.HS50</w:t>
      </w:r>
    </w:p>
    <w:p>
      <w:r>
        <w:t>CEA</w:t>
      </w:r>
    </w:p>
    <w:p>
      <w:r>
        <w:t>87.500</w:t>
      </w:r>
    </w:p>
    <w:p>
      <w:r>
        <w:t>1148</w:t>
      </w:r>
    </w:p>
    <w:p>
      <w:r>
        <w:t>1490</w:t>
      </w:r>
    </w:p>
    <w:p>
      <w:r>
        <w:t>1478</w:t>
      </w:r>
    </w:p>
    <w:p>
      <w:r>
        <w:t>03C3.1.HS28</w:t>
      </w:r>
    </w:p>
    <w:p>
      <w:r>
        <w:t>CK-MB</w:t>
      </w:r>
    </w:p>
    <w:p>
      <w:r>
        <w:t>38.200</w:t>
      </w:r>
    </w:p>
    <w:p>
      <w:r>
        <w:t>1149</w:t>
      </w:r>
    </w:p>
    <w:p>
      <w:r>
        <w:t>1492</w:t>
      </w:r>
    </w:p>
    <w:p>
      <w:r>
        <w:t>1480</w:t>
      </w:r>
    </w:p>
    <w:p>
      <w:r>
        <w:t>03C3.1.HS7</w:t>
      </w:r>
    </w:p>
    <w:p>
      <w:r>
        <w:t>Cortison</w:t>
      </w:r>
    </w:p>
    <w:p>
      <w:r>
        <w:t>92.900</w:t>
      </w:r>
    </w:p>
    <w:p>
      <w:r>
        <w:t>1150</w:t>
      </w:r>
    </w:p>
    <w:p>
      <w:r>
        <w:t>1493</w:t>
      </w:r>
    </w:p>
    <w:p>
      <w:r>
        <w:t>1481</w:t>
      </w:r>
    </w:p>
    <w:p>
      <w:r>
        <w:t>C-Peptid</w:t>
      </w:r>
    </w:p>
    <w:p>
      <w:r>
        <w:t>174.000</w:t>
      </w:r>
    </w:p>
    <w:p>
      <w:r>
        <w:t>1151</w:t>
      </w:r>
    </w:p>
    <w:p>
      <w:r>
        <w:t>1494</w:t>
      </w:r>
    </w:p>
    <w:p>
      <w:r>
        <w:t>1482</w:t>
      </w:r>
    </w:p>
    <w:p>
      <w:r>
        <w:t>03C3.1.HS4</w:t>
      </w:r>
    </w:p>
    <w:p>
      <w:r>
        <w:t>CPK</w:t>
      </w:r>
    </w:p>
    <w:p>
      <w:r>
        <w:t>27.300</w:t>
      </w:r>
    </w:p>
    <w:p>
      <w:r>
        <w:t>1152</w:t>
      </w:r>
    </w:p>
    <w:p>
      <w:r>
        <w:t>1495</w:t>
      </w:r>
    </w:p>
    <w:p>
      <w:r>
        <w:t>1483</w:t>
      </w:r>
    </w:p>
    <w:p>
      <w:r>
        <w:t>CRP định lượng</w:t>
      </w:r>
    </w:p>
    <w:p>
      <w:r>
        <w:t>54.600</w:t>
      </w:r>
    </w:p>
    <w:p>
      <w:r>
        <w:t>1153</w:t>
      </w:r>
    </w:p>
    <w:p>
      <w:r>
        <w:t>1496</w:t>
      </w:r>
    </w:p>
    <w:p>
      <w:r>
        <w:t>1484</w:t>
      </w:r>
    </w:p>
    <w:p>
      <w:r>
        <w:t>03C3.1.HS31</w:t>
      </w:r>
    </w:p>
    <w:p>
      <w:r>
        <w:t>CRP hs</w:t>
      </w:r>
    </w:p>
    <w:p>
      <w:r>
        <w:t>54.600</w:t>
      </w:r>
    </w:p>
    <w:p>
      <w:r>
        <w:t>1154</w:t>
      </w:r>
    </w:p>
    <w:p>
      <w:r>
        <w:t>1498</w:t>
      </w:r>
    </w:p>
    <w:p>
      <w:r>
        <w:t>1486</w:t>
      </w:r>
    </w:p>
    <w:p>
      <w:r>
        <w:t>03C3.1.HS66</w:t>
      </w:r>
    </w:p>
    <w:p>
      <w:r>
        <w:t>Cyfra 21 - 1</w:t>
      </w:r>
    </w:p>
    <w:p>
      <w:r>
        <w:t>98.400</w:t>
      </w:r>
    </w:p>
    <w:p>
      <w:r>
        <w:t>1155</w:t>
      </w:r>
    </w:p>
    <w:p>
      <w:r>
        <w:t>1499</w:t>
      </w:r>
    </w:p>
    <w:p>
      <w:r>
        <w:t>1487</w:t>
      </w:r>
    </w:p>
    <w:p>
      <w:r>
        <w:t>04C5.1.311</w:t>
      </w:r>
    </w:p>
    <w:p>
      <w:r>
        <w:t>Điện giải đồ (Na, K, CL)</w:t>
      </w:r>
    </w:p>
    <w:p>
      <w:r>
        <w:t>29.500</w:t>
      </w:r>
    </w:p>
    <w:p>
      <w:r>
        <w:t>Áp dụng cho cả trường hợp cho kết quả nhiều hơn 3 chỉ số</w:t>
      </w:r>
    </w:p>
    <w:p>
      <w:r>
        <w:t>1156</w:t>
      </w:r>
    </w:p>
    <w:p>
      <w:r>
        <w:t>1501</w:t>
      </w:r>
    </w:p>
    <w:p>
      <w:r>
        <w:t>1489</w:t>
      </w:r>
    </w:p>
    <w:p>
      <w:r>
        <w:t>Định lượng 25OH Vitamin D (D3)</w:t>
      </w:r>
    </w:p>
    <w:p>
      <w:r>
        <w:t>295.000</w:t>
      </w:r>
    </w:p>
    <w:p>
      <w:r>
        <w:t>1157</w:t>
      </w:r>
    </w:p>
    <w:p>
      <w:r>
        <w:t>1503</w:t>
      </w:r>
    </w:p>
    <w:p>
      <w:r>
        <w:t>1491</w:t>
      </w:r>
    </w:p>
    <w:p>
      <w:r>
        <w:t>Định lượng Anti CCP</w:t>
      </w:r>
    </w:p>
    <w:p>
      <w:r>
        <w:t>316.000</w:t>
      </w:r>
    </w:p>
    <w:p>
      <w:r>
        <w:t>1158</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1159</w:t>
      </w:r>
    </w:p>
    <w:p>
      <w:r>
        <w:t>1506</w:t>
      </w:r>
    </w:p>
    <w:p>
      <w:r>
        <w:t>1494</w:t>
      </w:r>
    </w:p>
    <w:p>
      <w:r>
        <w:t>04C5.1.313</w:t>
      </w:r>
    </w:p>
    <w:p>
      <w:r>
        <w:t>Định lượng các chất Albumine; Creatine; Globuline; Glucose; Phospho, Protein toàn phần, Ure, Axit Uric, Amylase,...</w:t>
      </w:r>
    </w:p>
    <w:p>
      <w:r>
        <w:t>21.800</w:t>
      </w:r>
    </w:p>
    <w:p>
      <w:r>
        <w:t>Mỗi chất</w:t>
      </w:r>
    </w:p>
    <w:p>
      <w:r>
        <w:t>1160</w:t>
      </w:r>
    </w:p>
    <w:p>
      <w:r>
        <w:t>1508</w:t>
      </w:r>
    </w:p>
    <w:p>
      <w:r>
        <w:t>1496</w:t>
      </w:r>
    </w:p>
    <w:p>
      <w:r>
        <w:t>Định lượng Ethanol (cồn)</w:t>
      </w:r>
    </w:p>
    <w:p>
      <w:r>
        <w:t>32.800</w:t>
      </w:r>
    </w:p>
    <w:p>
      <w:r>
        <w:t>1161</w:t>
      </w:r>
    </w:p>
    <w:p>
      <w:r>
        <w:t>1515</w:t>
      </w:r>
    </w:p>
    <w:p>
      <w:r>
        <w:t>1503</w:t>
      </w:r>
    </w:p>
    <w:p>
      <w:r>
        <w:t>04C5.1.314</w:t>
      </w:r>
    </w:p>
    <w:p>
      <w:r>
        <w:t>Định lượng sắt huyết thanh hoặc Mg ++ huyết thanh</w:t>
      </w:r>
    </w:p>
    <w:p>
      <w:r>
        <w:t>32.800</w:t>
      </w:r>
    </w:p>
    <w:p>
      <w:r>
        <w:t>1162</w:t>
      </w:r>
    </w:p>
    <w:p>
      <w:r>
        <w:t>1518</w:t>
      </w:r>
    </w:p>
    <w:p>
      <w:r>
        <w:t>1506</w:t>
      </w:r>
    </w:p>
    <w:p>
      <w:r>
        <w:t>04C5.1.316</w:t>
      </w:r>
    </w:p>
    <w:p>
      <w:r>
        <w:t>Định lượng Try glyceride hoặc Phospholipid hoặc Lipid toàn phần hoặc Cholesterol toàn phần hoặc HDL-Cholesterol hoặc LDL - Cholesterol</w:t>
      </w:r>
    </w:p>
    <w:p>
      <w:r>
        <w:t>27.300</w:t>
      </w:r>
    </w:p>
    <w:p>
      <w:r>
        <w:t>1163</w:t>
      </w:r>
    </w:p>
    <w:p>
      <w:r>
        <w:t>1519</w:t>
      </w:r>
    </w:p>
    <w:p>
      <w:r>
        <w:t>1507</w:t>
      </w:r>
    </w:p>
    <w:p>
      <w:r>
        <w:t>Đo hoạt độ Cholinesterase (ChE)</w:t>
      </w:r>
    </w:p>
    <w:p>
      <w:r>
        <w:t>27.300</w:t>
      </w:r>
    </w:p>
    <w:p>
      <w:r>
        <w:t>1164</w:t>
      </w:r>
    </w:p>
    <w:p>
      <w:r>
        <w:t>1522</w:t>
      </w:r>
    </w:p>
    <w:p>
      <w:r>
        <w:t>1510</w:t>
      </w:r>
    </w:p>
    <w:p>
      <w:r>
        <w:t>04C5.1.346</w:t>
      </w:r>
    </w:p>
    <w:p>
      <w:r>
        <w:t>Đường máu mao mạch</w:t>
      </w:r>
    </w:p>
    <w:p>
      <w:r>
        <w:t>15.500</w:t>
      </w:r>
    </w:p>
    <w:p>
      <w:r>
        <w:t>1165</w:t>
      </w:r>
    </w:p>
    <w:p>
      <w:r>
        <w:t>1525</w:t>
      </w:r>
    </w:p>
    <w:p>
      <w:r>
        <w:t>1513</w:t>
      </w:r>
    </w:p>
    <w:p>
      <w:r>
        <w:t>03C3.1.HS52</w:t>
      </w:r>
    </w:p>
    <w:p>
      <w:r>
        <w:t>Estradiol</w:t>
      </w:r>
    </w:p>
    <w:p>
      <w:r>
        <w:t>82.000</w:t>
      </w:r>
    </w:p>
    <w:p>
      <w:r>
        <w:t>1166</w:t>
      </w:r>
    </w:p>
    <w:p>
      <w:r>
        <w:t>1526</w:t>
      </w:r>
    </w:p>
    <w:p>
      <w:r>
        <w:t>1514</w:t>
      </w:r>
    </w:p>
    <w:p>
      <w:r>
        <w:t>03C3.1.HS48</w:t>
      </w:r>
    </w:p>
    <w:p>
      <w:r>
        <w:t>Ferritin</w:t>
      </w:r>
    </w:p>
    <w:p>
      <w:r>
        <w:t>82.000</w:t>
      </w:r>
    </w:p>
    <w:p>
      <w:r>
        <w:t>1167</w:t>
      </w:r>
    </w:p>
    <w:p>
      <w:r>
        <w:t>1528</w:t>
      </w:r>
    </w:p>
    <w:p>
      <w:r>
        <w:t>1516</w:t>
      </w:r>
    </w:p>
    <w:p>
      <w:r>
        <w:t>Free bHCG (Free Beta Human Chorionic Gonadotropin)</w:t>
      </w:r>
    </w:p>
    <w:p>
      <w:r>
        <w:t>185.000</w:t>
      </w:r>
    </w:p>
    <w:p>
      <w:r>
        <w:t>1168</w:t>
      </w:r>
    </w:p>
    <w:p>
      <w:r>
        <w:t>1529</w:t>
      </w:r>
    </w:p>
    <w:p>
      <w:r>
        <w:t>1517</w:t>
      </w:r>
    </w:p>
    <w:p>
      <w:r>
        <w:t>03C3.1.HS54</w:t>
      </w:r>
    </w:p>
    <w:p>
      <w:r>
        <w:t>FSH</w:t>
      </w:r>
    </w:p>
    <w:p>
      <w:r>
        <w:t>82.000</w:t>
      </w:r>
    </w:p>
    <w:p>
      <w:r>
        <w:t>1169</w:t>
      </w:r>
    </w:p>
    <w:p>
      <w:r>
        <w:t>1530</w:t>
      </w:r>
    </w:p>
    <w:p>
      <w:r>
        <w:t>1518</w:t>
      </w:r>
    </w:p>
    <w:p>
      <w:r>
        <w:t>03C3.1.HS30</w:t>
      </w:r>
    </w:p>
    <w:p>
      <w:r>
        <w:t>Gama GT</w:t>
      </w:r>
    </w:p>
    <w:p>
      <w:r>
        <w:t>19.500</w:t>
      </w:r>
    </w:p>
    <w:p>
      <w:r>
        <w:t>1170</w:t>
      </w:r>
    </w:p>
    <w:p>
      <w:r>
        <w:t>1535</w:t>
      </w:r>
    </w:p>
    <w:p>
      <w:r>
        <w:t>1523</w:t>
      </w:r>
    </w:p>
    <w:p>
      <w:r>
        <w:t>04C5.1.351</w:t>
      </w:r>
    </w:p>
    <w:p>
      <w:r>
        <w:t>HbA1C</w:t>
      </w:r>
    </w:p>
    <w:p>
      <w:r>
        <w:t>102.000</w:t>
      </w:r>
    </w:p>
    <w:p>
      <w:r>
        <w:t>1171</w:t>
      </w:r>
    </w:p>
    <w:p>
      <w:r>
        <w:t>1537</w:t>
      </w:r>
    </w:p>
    <w:p>
      <w:r>
        <w:t>1525</w:t>
      </w:r>
    </w:p>
    <w:p>
      <w:r>
        <w:t>HE4</w:t>
      </w:r>
    </w:p>
    <w:p>
      <w:r>
        <w:t>305.000</w:t>
      </w:r>
    </w:p>
    <w:p>
      <w:r>
        <w:t>1172</w:t>
      </w:r>
    </w:p>
    <w:p>
      <w:r>
        <w:t>1539</w:t>
      </w:r>
    </w:p>
    <w:p>
      <w:r>
        <w:t>1527</w:t>
      </w:r>
    </w:p>
    <w:p>
      <w:r>
        <w:t>03C3.1.HS35</w:t>
      </w:r>
    </w:p>
    <w:p>
      <w:r>
        <w:t>IgA/IgG/IgM/IgE (1 loại)</w:t>
      </w:r>
    </w:p>
    <w:p>
      <w:r>
        <w:t>65.600</w:t>
      </w:r>
    </w:p>
    <w:p>
      <w:r>
        <w:t>1173</w:t>
      </w:r>
    </w:p>
    <w:p>
      <w:r>
        <w:t>1541</w:t>
      </w:r>
    </w:p>
    <w:p>
      <w:r>
        <w:t>1529</w:t>
      </w:r>
    </w:p>
    <w:p>
      <w:r>
        <w:t>03C3.1.HS49</w:t>
      </w:r>
    </w:p>
    <w:p>
      <w:r>
        <w:t>Insuline</w:t>
      </w:r>
    </w:p>
    <w:p>
      <w:r>
        <w:t>82.000</w:t>
      </w:r>
    </w:p>
    <w:p>
      <w:r>
        <w:t>1174</w:t>
      </w:r>
    </w:p>
    <w:p>
      <w:r>
        <w:t>1542</w:t>
      </w:r>
    </w:p>
    <w:p>
      <w:r>
        <w:t>1530</w:t>
      </w:r>
    </w:p>
    <w:p>
      <w:r>
        <w:t>03C3.1.HS74</w:t>
      </w:r>
    </w:p>
    <w:p>
      <w:r>
        <w:t>Kappa định tính</w:t>
      </w:r>
    </w:p>
    <w:p>
      <w:r>
        <w:t>98.400</w:t>
      </w:r>
    </w:p>
    <w:p>
      <w:r>
        <w:t>1175</w:t>
      </w:r>
    </w:p>
    <w:p>
      <w:r>
        <w:t>1543</w:t>
      </w:r>
    </w:p>
    <w:p>
      <w:r>
        <w:t>1531</w:t>
      </w:r>
    </w:p>
    <w:p>
      <w:r>
        <w:t>03C3.1.HS42</w:t>
      </w:r>
    </w:p>
    <w:p>
      <w:r>
        <w:t>Khí máu</w:t>
      </w:r>
    </w:p>
    <w:p>
      <w:r>
        <w:t>218.000</w:t>
      </w:r>
    </w:p>
    <w:p>
      <w:r>
        <w:t>1176</w:t>
      </w:r>
    </w:p>
    <w:p>
      <w:r>
        <w:t>1544</w:t>
      </w:r>
    </w:p>
    <w:p>
      <w:r>
        <w:t>1532</w:t>
      </w:r>
    </w:p>
    <w:p>
      <w:r>
        <w:t>03C3.1.HS72</w:t>
      </w:r>
    </w:p>
    <w:p>
      <w:r>
        <w:t>Lactat</w:t>
      </w:r>
    </w:p>
    <w:p>
      <w:r>
        <w:t>98.400</w:t>
      </w:r>
    </w:p>
    <w:p>
      <w:r>
        <w:t>1177</w:t>
      </w:r>
    </w:p>
    <w:p>
      <w:r>
        <w:t>1546</w:t>
      </w:r>
    </w:p>
    <w:p>
      <w:r>
        <w:t>1534</w:t>
      </w:r>
    </w:p>
    <w:p>
      <w:r>
        <w:t>03C3.1.HS29</w:t>
      </w:r>
    </w:p>
    <w:p>
      <w:r>
        <w:t>LDH</w:t>
      </w:r>
    </w:p>
    <w:p>
      <w:r>
        <w:t>27.300</w:t>
      </w:r>
    </w:p>
    <w:p>
      <w:r>
        <w:t>1178</w:t>
      </w:r>
    </w:p>
    <w:p>
      <w:r>
        <w:t>1547</w:t>
      </w:r>
    </w:p>
    <w:p>
      <w:r>
        <w:t>1535</w:t>
      </w:r>
    </w:p>
    <w:p>
      <w:r>
        <w:t>03C3.1.HS53</w:t>
      </w:r>
    </w:p>
    <w:p>
      <w:r>
        <w:t>LH</w:t>
      </w:r>
    </w:p>
    <w:p>
      <w:r>
        <w:t>82.000</w:t>
      </w:r>
    </w:p>
    <w:p>
      <w:r>
        <w:t>1179</w:t>
      </w:r>
    </w:p>
    <w:p>
      <w:r>
        <w:t>1548</w:t>
      </w:r>
    </w:p>
    <w:p>
      <w:r>
        <w:t>1536</w:t>
      </w:r>
    </w:p>
    <w:p>
      <w:r>
        <w:t>03C3.1.HS36</w:t>
      </w:r>
    </w:p>
    <w:p>
      <w:r>
        <w:t>Lipase</w:t>
      </w:r>
    </w:p>
    <w:p>
      <w:r>
        <w:t>60.100</w:t>
      </w:r>
    </w:p>
    <w:p>
      <w:r>
        <w:t>1180</w:t>
      </w:r>
    </w:p>
    <w:p>
      <w:r>
        <w:t>1551</w:t>
      </w:r>
    </w:p>
    <w:p>
      <w:r>
        <w:t>1539</w:t>
      </w:r>
    </w:p>
    <w:p>
      <w:r>
        <w:t>03C3.1.HS21</w:t>
      </w:r>
    </w:p>
    <w:p>
      <w:r>
        <w:t>Ngộ độc thuốc</w:t>
      </w:r>
    </w:p>
    <w:p>
      <w:r>
        <w:t>65.600</w:t>
      </w:r>
    </w:p>
    <w:p>
      <w:r>
        <w:t>1181</w:t>
      </w:r>
    </w:p>
    <w:p>
      <w:r>
        <w:t>1552</w:t>
      </w:r>
    </w:p>
    <w:p>
      <w:r>
        <w:t>1540</w:t>
      </w:r>
    </w:p>
    <w:p>
      <w:r>
        <w:t>03C3.1.HS18</w:t>
      </w:r>
    </w:p>
    <w:p>
      <w:r>
        <w:t>Nồng độ rượu trong máu</w:t>
      </w:r>
    </w:p>
    <w:p>
      <w:r>
        <w:t>30.500</w:t>
      </w:r>
    </w:p>
    <w:p>
      <w:r>
        <w:t>1182</w:t>
      </w:r>
    </w:p>
    <w:p>
      <w:r>
        <w:t>1553</w:t>
      </w:r>
    </w:p>
    <w:p>
      <w:r>
        <w:t>1541</w:t>
      </w:r>
    </w:p>
    <w:p>
      <w:r>
        <w:t>NSE (Neuron Specific Enolase)</w:t>
      </w:r>
    </w:p>
    <w:p>
      <w:r>
        <w:t>195.000</w:t>
      </w:r>
    </w:p>
    <w:p>
      <w:r>
        <w:t>1183</w:t>
      </w:r>
    </w:p>
    <w:p>
      <w:r>
        <w:t>1556</w:t>
      </w:r>
    </w:p>
    <w:p>
      <w:r>
        <w:t>1544</w:t>
      </w:r>
    </w:p>
    <w:p>
      <w:r>
        <w:t>03C3.1.VS7</w:t>
      </w:r>
    </w:p>
    <w:p>
      <w:r>
        <w:t>Phản ứng CRP</w:t>
      </w:r>
    </w:p>
    <w:p>
      <w:r>
        <w:t>21.800</w:t>
      </w:r>
    </w:p>
    <w:p>
      <w:r>
        <w:t>1184</w:t>
      </w:r>
    </w:p>
    <w:p>
      <w:r>
        <w:t>1557</w:t>
      </w:r>
    </w:p>
    <w:p>
      <w:r>
        <w:t>1545</w:t>
      </w:r>
    </w:p>
    <w:p>
      <w:r>
        <w:t>03C3.1.HS14</w:t>
      </w:r>
    </w:p>
    <w:p>
      <w:r>
        <w:t>Phenytoin</w:t>
      </w:r>
    </w:p>
    <w:p>
      <w:r>
        <w:t>82.000</w:t>
      </w:r>
    </w:p>
    <w:p>
      <w:r>
        <w:t>1185</w:t>
      </w:r>
    </w:p>
    <w:p>
      <w:r>
        <w:t>1560</w:t>
      </w:r>
    </w:p>
    <w:p>
      <w:r>
        <w:t>1548</w:t>
      </w:r>
    </w:p>
    <w:p>
      <w:r>
        <w:t>04C5.1.339</w:t>
      </w:r>
    </w:p>
    <w:p>
      <w:r>
        <w:t>Pro-BNP (N-terminal pro B-type natriuretic peptid)</w:t>
      </w:r>
    </w:p>
    <w:p>
      <w:r>
        <w:t>414.000</w:t>
      </w:r>
    </w:p>
    <w:p>
      <w:r>
        <w:t>1186</w:t>
      </w:r>
    </w:p>
    <w:p>
      <w:r>
        <w:t>1561</w:t>
      </w:r>
    </w:p>
    <w:p>
      <w:r>
        <w:t>1549</w:t>
      </w:r>
    </w:p>
    <w:p>
      <w:r>
        <w:t>04C5.1.338</w:t>
      </w:r>
    </w:p>
    <w:p>
      <w:r>
        <w:t>Pro-calcitonin</w:t>
      </w:r>
    </w:p>
    <w:p>
      <w:r>
        <w:t>404.000</w:t>
      </w:r>
    </w:p>
    <w:p>
      <w:r>
        <w:t>1187</w:t>
      </w:r>
    </w:p>
    <w:p>
      <w:r>
        <w:t>1562</w:t>
      </w:r>
    </w:p>
    <w:p>
      <w:r>
        <w:t>1550</w:t>
      </w:r>
    </w:p>
    <w:p>
      <w:r>
        <w:t>03C3.1.HS56</w:t>
      </w:r>
    </w:p>
    <w:p>
      <w:r>
        <w:t>Progesteron</w:t>
      </w:r>
    </w:p>
    <w:p>
      <w:r>
        <w:t>82.000</w:t>
      </w:r>
    </w:p>
    <w:p>
      <w:r>
        <w:t>1188</w:t>
      </w:r>
    </w:p>
    <w:p>
      <w:r>
        <w:t>1564</w:t>
      </w:r>
    </w:p>
    <w:p>
      <w:r>
        <w:t>1552</w:t>
      </w:r>
    </w:p>
    <w:p>
      <w:r>
        <w:t>03C3.1.HS55</w:t>
      </w:r>
    </w:p>
    <w:p>
      <w:r>
        <w:t>Prolactin</w:t>
      </w:r>
    </w:p>
    <w:p>
      <w:r>
        <w:t>76.500</w:t>
      </w:r>
    </w:p>
    <w:p>
      <w:r>
        <w:t>1189</w:t>
      </w:r>
    </w:p>
    <w:p>
      <w:r>
        <w:t>1565</w:t>
      </w:r>
    </w:p>
    <w:p>
      <w:r>
        <w:t>1553</w:t>
      </w:r>
    </w:p>
    <w:p>
      <w:r>
        <w:t>03C3.1.HS47</w:t>
      </w:r>
    </w:p>
    <w:p>
      <w:r>
        <w:t>PSA</w:t>
      </w:r>
    </w:p>
    <w:p>
      <w:r>
        <w:t>92.900</w:t>
      </w:r>
    </w:p>
    <w:p>
      <w:r>
        <w:t>1190</w:t>
      </w:r>
    </w:p>
    <w:p>
      <w:r>
        <w:t>1566</w:t>
      </w:r>
    </w:p>
    <w:p>
      <w:r>
        <w:t>1554</w:t>
      </w:r>
    </w:p>
    <w:p>
      <w:r>
        <w:t>PSA tự do (Free prostate- Specific Antigen)</w:t>
      </w:r>
    </w:p>
    <w:p>
      <w:r>
        <w:t>87.500</w:t>
      </w:r>
    </w:p>
    <w:p>
      <w:r>
        <w:t>1191</w:t>
      </w:r>
    </w:p>
    <w:p>
      <w:r>
        <w:t>1567</w:t>
      </w:r>
    </w:p>
    <w:p>
      <w:r>
        <w:t>1555</w:t>
      </w:r>
    </w:p>
    <w:p>
      <w:r>
        <w:t>03C3.1.HS61</w:t>
      </w:r>
    </w:p>
    <w:p>
      <w:r>
        <w:t>PTH</w:t>
      </w:r>
    </w:p>
    <w:p>
      <w:r>
        <w:t>240.000</w:t>
      </w:r>
    </w:p>
    <w:p>
      <w:r>
        <w:t>1192</w:t>
      </w:r>
    </w:p>
    <w:p>
      <w:r>
        <w:t>1569</w:t>
      </w:r>
    </w:p>
    <w:p>
      <w:r>
        <w:t>1557</w:t>
      </w:r>
    </w:p>
    <w:p>
      <w:r>
        <w:t>03C3.1.HS39</w:t>
      </w:r>
    </w:p>
    <w:p>
      <w:r>
        <w:t>RF (Rheumatoid Factor)</w:t>
      </w:r>
    </w:p>
    <w:p>
      <w:r>
        <w:t>38.200</w:t>
      </w:r>
    </w:p>
    <w:p>
      <w:r>
        <w:t>1193</w:t>
      </w:r>
    </w:p>
    <w:p>
      <w:r>
        <w:t>1571</w:t>
      </w:r>
    </w:p>
    <w:p>
      <w:r>
        <w:t>1559</w:t>
      </w:r>
    </w:p>
    <w:p>
      <w:r>
        <w:t>04C5.1.341</w:t>
      </w:r>
    </w:p>
    <w:p>
      <w:r>
        <w:t>SCC</w:t>
      </w:r>
    </w:p>
    <w:p>
      <w:r>
        <w:t>207.000</w:t>
      </w:r>
    </w:p>
    <w:p>
      <w:r>
        <w:t>1194</w:t>
      </w:r>
    </w:p>
    <w:p>
      <w:r>
        <w:t>1573</w:t>
      </w:r>
    </w:p>
    <w:p>
      <w:r>
        <w:t>1561</w:t>
      </w:r>
    </w:p>
    <w:p>
      <w:r>
        <w:t>03C3.1.HS44</w:t>
      </w:r>
    </w:p>
    <w:p>
      <w:r>
        <w:t>T3/FT3/T4/FT4 (1 loại)</w:t>
      </w:r>
    </w:p>
    <w:p>
      <w:r>
        <w:t>65.600</w:t>
      </w:r>
    </w:p>
    <w:p>
      <w:r>
        <w:t>1195</w:t>
      </w:r>
    </w:p>
    <w:p>
      <w:r>
        <w:t>1575</w:t>
      </w:r>
    </w:p>
    <w:p>
      <w:r>
        <w:t>1563</w:t>
      </w:r>
    </w:p>
    <w:p>
      <w:r>
        <w:t>04C5.1.350</w:t>
      </w:r>
    </w:p>
    <w:p>
      <w:r>
        <w:t>Testosteron</w:t>
      </w:r>
    </w:p>
    <w:p>
      <w:r>
        <w:t>95.100</w:t>
      </w:r>
    </w:p>
    <w:p>
      <w:r>
        <w:t>1196</w:t>
      </w:r>
    </w:p>
    <w:p>
      <w:r>
        <w:t>1578</w:t>
      </w:r>
    </w:p>
    <w:p>
      <w:r>
        <w:t>1566</w:t>
      </w:r>
    </w:p>
    <w:p>
      <w:r>
        <w:t>03C3.1.HS13</w:t>
      </w:r>
    </w:p>
    <w:p>
      <w:r>
        <w:t>TRAb định lượng</w:t>
      </w:r>
    </w:p>
    <w:p>
      <w:r>
        <w:t>414.000</w:t>
      </w:r>
    </w:p>
    <w:p>
      <w:r>
        <w:t>1197</w:t>
      </w:r>
    </w:p>
    <w:p>
      <w:r>
        <w:t>1581</w:t>
      </w:r>
    </w:p>
    <w:p>
      <w:r>
        <w:t>1569</w:t>
      </w:r>
    </w:p>
    <w:p>
      <w:r>
        <w:t>03C3.1.HS59</w:t>
      </w:r>
    </w:p>
    <w:p>
      <w:r>
        <w:t>Troponin T/I</w:t>
      </w:r>
    </w:p>
    <w:p>
      <w:r>
        <w:t>76.500</w:t>
      </w:r>
    </w:p>
    <w:p>
      <w:r>
        <w:t>1198</w:t>
      </w:r>
    </w:p>
    <w:p>
      <w:r>
        <w:t>1582</w:t>
      </w:r>
    </w:p>
    <w:p>
      <w:r>
        <w:t>1570</w:t>
      </w:r>
    </w:p>
    <w:p>
      <w:r>
        <w:t>03C3.1.HS45</w:t>
      </w:r>
    </w:p>
    <w:p>
      <w:r>
        <w:t>TSH</w:t>
      </w:r>
    </w:p>
    <w:p>
      <w:r>
        <w:t>60.100</w:t>
      </w:r>
    </w:p>
    <w:p>
      <w:r>
        <w:t>1199</w:t>
      </w:r>
    </w:p>
    <w:p>
      <w:r>
        <w:t>1583</w:t>
      </w:r>
    </w:p>
    <w:p>
      <w:r>
        <w:t>1571</w:t>
      </w:r>
    </w:p>
    <w:p>
      <w:r>
        <w:t>03C3.1.HS68</w:t>
      </w:r>
    </w:p>
    <w:p>
      <w:r>
        <w:t>Vitamin B12</w:t>
      </w:r>
    </w:p>
    <w:p>
      <w:r>
        <w:t>76.500</w:t>
      </w:r>
    </w:p>
    <w:p>
      <w:r>
        <w:t>1200</w:t>
      </w:r>
    </w:p>
    <w:p>
      <w:r>
        <w:t>1585</w:t>
      </w:r>
    </w:p>
    <w:p>
      <w:r>
        <w:t>1573</w:t>
      </w:r>
    </w:p>
    <w:p>
      <w:r>
        <w:t>04C5.1.317</w:t>
      </w:r>
    </w:p>
    <w:p>
      <w:r>
        <w:t>Xác định các yếu tố vi lượng (đồng, kẽm...)</w:t>
      </w:r>
    </w:p>
    <w:p>
      <w:r>
        <w:t>26.100</w:t>
      </w:r>
    </w:p>
    <w:p>
      <w:r>
        <w:t>1201</w:t>
      </w:r>
    </w:p>
    <w:p>
      <w:r>
        <w:t>1586</w:t>
      </w:r>
    </w:p>
    <w:p>
      <w:r>
        <w:t>1574</w:t>
      </w:r>
    </w:p>
    <w:p>
      <w:r>
        <w:t>04C5.1.318</w:t>
      </w:r>
    </w:p>
    <w:p>
      <w:r>
        <w:t>Xác định các yếu tố vi lượng Fe (sắt)</w:t>
      </w:r>
    </w:p>
    <w:p>
      <w:r>
        <w:t>26.100</w:t>
      </w:r>
    </w:p>
    <w:p>
      <w:r>
        <w:t>1202</w:t>
      </w:r>
    </w:p>
    <w:p>
      <w:r>
        <w:t>1588</w:t>
      </w:r>
    </w:p>
    <w:p>
      <w:r>
        <w:t>1575</w:t>
      </w:r>
    </w:p>
    <w:p>
      <w:r>
        <w:t>03C3.2.4</w:t>
      </w:r>
    </w:p>
    <w:p>
      <w:r>
        <w:t>Amphetamin (định tính)</w:t>
      </w:r>
    </w:p>
    <w:p>
      <w:r>
        <w:t>43.700</w:t>
      </w:r>
    </w:p>
    <w:p>
      <w:r>
        <w:t>1203</w:t>
      </w:r>
    </w:p>
    <w:p>
      <w:r>
        <w:t>1589</w:t>
      </w:r>
    </w:p>
    <w:p>
      <w:r>
        <w:t>1576</w:t>
      </w:r>
    </w:p>
    <w:p>
      <w:r>
        <w:t>04C5.2.364</w:t>
      </w:r>
    </w:p>
    <w:p>
      <w:r>
        <w:t>Amylase niệu</w:t>
      </w:r>
    </w:p>
    <w:p>
      <w:r>
        <w:t>38.200</w:t>
      </w:r>
    </w:p>
    <w:p>
      <w:r>
        <w:t>1204</w:t>
      </w:r>
    </w:p>
    <w:p>
      <w:r>
        <w:t>1590</w:t>
      </w:r>
    </w:p>
    <w:p>
      <w:r>
        <w:t>1577</w:t>
      </w:r>
    </w:p>
    <w:p>
      <w:r>
        <w:t>04C5.2.358</w:t>
      </w:r>
    </w:p>
    <w:p>
      <w:r>
        <w:t>Calci niệu</w:t>
      </w:r>
    </w:p>
    <w:p>
      <w:r>
        <w:t>25.000</w:t>
      </w:r>
    </w:p>
    <w:p>
      <w:r>
        <w:t>1205</w:t>
      </w:r>
    </w:p>
    <w:p>
      <w:r>
        <w:t>1593</w:t>
      </w:r>
    </w:p>
    <w:p>
      <w:r>
        <w:t>1580</w:t>
      </w:r>
    </w:p>
    <w:p>
      <w:r>
        <w:t>04C5.2.360</w:t>
      </w:r>
    </w:p>
    <w:p>
      <w:r>
        <w:t>Điện giải đồ (Na, K, Cl) niệu</w:t>
      </w:r>
    </w:p>
    <w:p>
      <w:r>
        <w:t>29.500</w:t>
      </w:r>
    </w:p>
    <w:p>
      <w:r>
        <w:t>Áp dụng cho cả trường hợp cho kết quả nhiều hơn 3 chỉ số.</w:t>
      </w:r>
    </w:p>
    <w:p>
      <w:r>
        <w:t>1206</w:t>
      </w:r>
    </w:p>
    <w:p>
      <w:r>
        <w:t>1595</w:t>
      </w:r>
    </w:p>
    <w:p>
      <w:r>
        <w:t>1582</w:t>
      </w:r>
    </w:p>
    <w:p>
      <w:r>
        <w:t>03C3.2.7</w:t>
      </w:r>
    </w:p>
    <w:p>
      <w:r>
        <w:t>Dưỡng chấp</w:t>
      </w:r>
    </w:p>
    <w:p>
      <w:r>
        <w:t>21.800</w:t>
      </w:r>
    </w:p>
    <w:p>
      <w:r>
        <w:t>1207</w:t>
      </w:r>
    </w:p>
    <w:p>
      <w:r>
        <w:t>1599</w:t>
      </w:r>
    </w:p>
    <w:p>
      <w:r>
        <w:t>1586</w:t>
      </w:r>
    </w:p>
    <w:p>
      <w:r>
        <w:t>03C3.2.5</w:t>
      </w:r>
    </w:p>
    <w:p>
      <w:r>
        <w:t>Marijuana định tính</w:t>
      </w:r>
    </w:p>
    <w:p>
      <w:r>
        <w:t>43.700</w:t>
      </w:r>
    </w:p>
    <w:p>
      <w:r>
        <w:t>1208</w:t>
      </w:r>
    </w:p>
    <w:p>
      <w:r>
        <w:t>1600</w:t>
      </w:r>
    </w:p>
    <w:p>
      <w:r>
        <w:t>1587</w:t>
      </w:r>
    </w:p>
    <w:p>
      <w:r>
        <w:t>03C3.2.2</w:t>
      </w:r>
    </w:p>
    <w:p>
      <w:r>
        <w:t>Micro Albumin</w:t>
      </w:r>
    </w:p>
    <w:p>
      <w:r>
        <w:t>43.700</w:t>
      </w:r>
    </w:p>
    <w:p>
      <w:r>
        <w:t>1209</w:t>
      </w:r>
    </w:p>
    <w:p>
      <w:r>
        <w:t>1602</w:t>
      </w:r>
    </w:p>
    <w:p>
      <w:r>
        <w:t>1589</w:t>
      </w:r>
    </w:p>
    <w:p>
      <w:r>
        <w:t>03C3.2.3</w:t>
      </w:r>
    </w:p>
    <w:p>
      <w:r>
        <w:t>Opiate định tính</w:t>
      </w:r>
    </w:p>
    <w:p>
      <w:r>
        <w:t>43.700</w:t>
      </w:r>
    </w:p>
    <w:p>
      <w:r>
        <w:t>1210</w:t>
      </w:r>
    </w:p>
    <w:p>
      <w:r>
        <w:t>1603</w:t>
      </w:r>
    </w:p>
    <w:p>
      <w:r>
        <w:t>1590</w:t>
      </w:r>
    </w:p>
    <w:p>
      <w:r>
        <w:t>04C5.2.359</w:t>
      </w:r>
    </w:p>
    <w:p>
      <w:r>
        <w:t>Phospho niệu</w:t>
      </w:r>
    </w:p>
    <w:p>
      <w:r>
        <w:t>20.700</w:t>
      </w:r>
    </w:p>
    <w:p>
      <w:r>
        <w:t>1211</w:t>
      </w:r>
    </w:p>
    <w:p>
      <w:r>
        <w:t>1604</w:t>
      </w:r>
    </w:p>
    <w:p>
      <w:r>
        <w:t>1591</w:t>
      </w:r>
    </w:p>
    <w:p>
      <w:r>
        <w:t>04C5.2.370</w:t>
      </w:r>
    </w:p>
    <w:p>
      <w:r>
        <w:t>Porphyrin định tính</w:t>
      </w:r>
    </w:p>
    <w:p>
      <w:r>
        <w:t>49.200</w:t>
      </w:r>
    </w:p>
    <w:p>
      <w:r>
        <w:t>1212</w:t>
      </w:r>
    </w:p>
    <w:p>
      <w:r>
        <w:t>1605</w:t>
      </w:r>
    </w:p>
    <w:p>
      <w:r>
        <w:t>1592</w:t>
      </w:r>
    </w:p>
    <w:p>
      <w:r>
        <w:t>03C3.2.6</w:t>
      </w:r>
    </w:p>
    <w:p>
      <w:r>
        <w:t>Protein Bence - Jone</w:t>
      </w:r>
    </w:p>
    <w:p>
      <w:r>
        <w:t>21.800</w:t>
      </w:r>
    </w:p>
    <w:p>
      <w:r>
        <w:t>1213</w:t>
      </w:r>
    </w:p>
    <w:p>
      <w:r>
        <w:t>1606</w:t>
      </w:r>
    </w:p>
    <w:p>
      <w:r>
        <w:t>1593</w:t>
      </w:r>
    </w:p>
    <w:p>
      <w:r>
        <w:t>04C5.2.361</w:t>
      </w:r>
    </w:p>
    <w:p>
      <w:r>
        <w:t>Protein niệu hoặc đường niệu định lượng</w:t>
      </w:r>
    </w:p>
    <w:p>
      <w:r>
        <w:t>14.000</w:t>
      </w:r>
    </w:p>
    <w:p>
      <w:r>
        <w:t>1214</w:t>
      </w:r>
    </w:p>
    <w:p>
      <w:r>
        <w:t>1607</w:t>
      </w:r>
    </w:p>
    <w:p>
      <w:r>
        <w:t>1594</w:t>
      </w:r>
    </w:p>
    <w:p>
      <w:r>
        <w:t>04C5.2.362</w:t>
      </w:r>
    </w:p>
    <w:p>
      <w:r>
        <w:t>Tế bào cặn nước tiểu hoặc cặn Adis</w:t>
      </w:r>
    </w:p>
    <w:p>
      <w:r>
        <w:t>43.700</w:t>
      </w:r>
    </w:p>
    <w:p>
      <w:r>
        <w:t>1215</w:t>
      </w:r>
    </w:p>
    <w:p>
      <w:r>
        <w:t>1608</w:t>
      </w:r>
    </w:p>
    <w:p>
      <w:r>
        <w:t>1595</w:t>
      </w:r>
    </w:p>
    <w:p>
      <w:r>
        <w:t>04C5.2.371</w:t>
      </w:r>
    </w:p>
    <w:p>
      <w:r>
        <w:t>Tế bào/trụ hay các tinh thể khác định tính</w:t>
      </w:r>
    </w:p>
    <w:p>
      <w:r>
        <w:t>3.100</w:t>
      </w:r>
    </w:p>
    <w:p>
      <w:r>
        <w:t>1216</w:t>
      </w:r>
    </w:p>
    <w:p>
      <w:r>
        <w:t>1609</w:t>
      </w:r>
    </w:p>
    <w:p>
      <w:r>
        <w:t>1596</w:t>
      </w:r>
    </w:p>
    <w:p>
      <w:r>
        <w:t>03C3.2.1</w:t>
      </w:r>
    </w:p>
    <w:p>
      <w:r>
        <w:t>Tổng phân tích nước tiểu</w:t>
      </w:r>
    </w:p>
    <w:p>
      <w:r>
        <w:t>27.800</w:t>
      </w:r>
    </w:p>
    <w:p>
      <w:r>
        <w:t>1217</w:t>
      </w:r>
    </w:p>
    <w:p>
      <w:r>
        <w:t>1610</w:t>
      </w:r>
    </w:p>
    <w:p>
      <w:r>
        <w:t>1597</w:t>
      </w:r>
    </w:p>
    <w:p>
      <w:r>
        <w:t>04C5.2.372</w:t>
      </w:r>
    </w:p>
    <w:p>
      <w:r>
        <w:t>Tỷ trọng trong nước tiểu/ pH định tính</w:t>
      </w:r>
    </w:p>
    <w:p>
      <w:r>
        <w:t>4.800</w:t>
      </w:r>
    </w:p>
    <w:p>
      <w:r>
        <w:t>1218</w:t>
      </w:r>
    </w:p>
    <w:p>
      <w:r>
        <w:t>1611</w:t>
      </w:r>
    </w:p>
    <w:p>
      <w:r>
        <w:t>1598</w:t>
      </w:r>
    </w:p>
    <w:p>
      <w:r>
        <w:t>04C5.2.363</w:t>
      </w:r>
    </w:p>
    <w:p>
      <w:r>
        <w:t>Ure hoặc Axit Uric hoặc Creatinin niệu</w:t>
      </w:r>
    </w:p>
    <w:p>
      <w:r>
        <w:t>16.400</w:t>
      </w:r>
    </w:p>
    <w:p>
      <w:r>
        <w:t>1219</w:t>
      </w:r>
    </w:p>
    <w:p>
      <w:r>
        <w:t>1612</w:t>
      </w:r>
    </w:p>
    <w:p>
      <w:r>
        <w:t>1599</w:t>
      </w:r>
    </w:p>
    <w:p>
      <w:r>
        <w:t>04C5.2.365</w:t>
      </w:r>
    </w:p>
    <w:p>
      <w:r>
        <w:t>Xentonic/ sắc tố mật/ muối mật/ urobilinogen</w:t>
      </w:r>
    </w:p>
    <w:p>
      <w:r>
        <w:t>6.400</w:t>
      </w:r>
    </w:p>
    <w:p>
      <w:r>
        <w:t>1220</w:t>
      </w:r>
    </w:p>
    <w:p>
      <w:r>
        <w:t>1613</w:t>
      </w:r>
    </w:p>
    <w:p>
      <w:r>
        <w:t>Phân</w:t>
      </w:r>
    </w:p>
    <w:p>
      <w:r>
        <w:t>1221</w:t>
      </w:r>
    </w:p>
    <w:p>
      <w:r>
        <w:t>1614</w:t>
      </w:r>
    </w:p>
    <w:p>
      <w:r>
        <w:t>1600</w:t>
      </w:r>
    </w:p>
    <w:p>
      <w:r>
        <w:t>04C5.3.375</w:t>
      </w:r>
    </w:p>
    <w:p>
      <w:r>
        <w:t>Amilase/ Trypsin/ Mucinase định tính</w:t>
      </w:r>
    </w:p>
    <w:p>
      <w:r>
        <w:t>9.700</w:t>
      </w:r>
    </w:p>
    <w:p>
      <w:r>
        <w:t>1222</w:t>
      </w:r>
    </w:p>
    <w:p>
      <w:r>
        <w:t>1615</w:t>
      </w:r>
    </w:p>
    <w:p>
      <w:r>
        <w:t>1601</w:t>
      </w:r>
    </w:p>
    <w:p>
      <w:r>
        <w:t>04C5.3.373</w:t>
      </w:r>
    </w:p>
    <w:p>
      <w:r>
        <w:t>Bilirubin định tính</w:t>
      </w:r>
    </w:p>
    <w:p>
      <w:r>
        <w:t>6.400</w:t>
      </w:r>
    </w:p>
    <w:p>
      <w:r>
        <w:t>1223</w:t>
      </w:r>
    </w:p>
    <w:p>
      <w:r>
        <w:t>1616</w:t>
      </w:r>
    </w:p>
    <w:p>
      <w:r>
        <w:t>1602</w:t>
      </w:r>
    </w:p>
    <w:p>
      <w:r>
        <w:t>04C5.3.374</w:t>
      </w:r>
    </w:p>
    <w:p>
      <w:r>
        <w:t>Canxi, Phospho định tính</w:t>
      </w:r>
    </w:p>
    <w:p>
      <w:r>
        <w:t>6.400</w:t>
      </w:r>
    </w:p>
    <w:p>
      <w:r>
        <w:t>1224</w:t>
      </w:r>
    </w:p>
    <w:p>
      <w:r>
        <w:t>1617</w:t>
      </w:r>
    </w:p>
    <w:p>
      <w:r>
        <w:t>1603</w:t>
      </w:r>
    </w:p>
    <w:p>
      <w:r>
        <w:t>04C5.3.377</w:t>
      </w:r>
    </w:p>
    <w:p>
      <w:r>
        <w:t>Urobilin, Urobilinogen: Định tính</w:t>
      </w:r>
    </w:p>
    <w:p>
      <w:r>
        <w:t>6.400</w:t>
      </w:r>
    </w:p>
    <w:p>
      <w:r>
        <w:t>Dịch chọc dò</w:t>
      </w:r>
    </w:p>
    <w:p>
      <w:r>
        <w:t>1225</w:t>
      </w:r>
    </w:p>
    <w:p>
      <w:r>
        <w:t>1618</w:t>
      </w:r>
    </w:p>
    <w:p>
      <w:r>
        <w:t>1604</w:t>
      </w:r>
    </w:p>
    <w:p>
      <w:r>
        <w:t>04C5.4.398</w:t>
      </w:r>
    </w:p>
    <w:p>
      <w:r>
        <w:t>Clo dịch</w:t>
      </w:r>
    </w:p>
    <w:p>
      <w:r>
        <w:t>22.800</w:t>
      </w:r>
    </w:p>
    <w:p>
      <w:r>
        <w:t>1226</w:t>
      </w:r>
    </w:p>
    <w:p>
      <w:r>
        <w:t>1619</w:t>
      </w:r>
    </w:p>
    <w:p>
      <w:r>
        <w:t>1605</w:t>
      </w:r>
    </w:p>
    <w:p>
      <w:r>
        <w:t>04C5.4.397</w:t>
      </w:r>
    </w:p>
    <w:p>
      <w:r>
        <w:t>Glucose dịch</w:t>
      </w:r>
    </w:p>
    <w:p>
      <w:r>
        <w:t>13.000</w:t>
      </w:r>
    </w:p>
    <w:p>
      <w:r>
        <w:t>1227</w:t>
      </w:r>
    </w:p>
    <w:p>
      <w:r>
        <w:t>1620</w:t>
      </w:r>
    </w:p>
    <w:p>
      <w:r>
        <w:t>1606</w:t>
      </w:r>
    </w:p>
    <w:p>
      <w:r>
        <w:t>04C5.4.399</w:t>
      </w:r>
    </w:p>
    <w:p>
      <w:r>
        <w:t>Phản ứng Pandy</w:t>
      </w:r>
    </w:p>
    <w:p>
      <w:r>
        <w:t>8.600</w:t>
      </w:r>
    </w:p>
    <w:p>
      <w:r>
        <w:t>1228</w:t>
      </w:r>
    </w:p>
    <w:p>
      <w:r>
        <w:t>1621</w:t>
      </w:r>
    </w:p>
    <w:p>
      <w:r>
        <w:t>1607</w:t>
      </w:r>
    </w:p>
    <w:p>
      <w:r>
        <w:t>04C5.4.396</w:t>
      </w:r>
    </w:p>
    <w:p>
      <w:r>
        <w:t>Protein dịch</w:t>
      </w:r>
    </w:p>
    <w:p>
      <w:r>
        <w:t>10.900</w:t>
      </w:r>
    </w:p>
    <w:p>
      <w:r>
        <w:t>1229</w:t>
      </w:r>
    </w:p>
    <w:p>
      <w:r>
        <w:t>1622</w:t>
      </w:r>
    </w:p>
    <w:p>
      <w:r>
        <w:t>1608</w:t>
      </w:r>
    </w:p>
    <w:p>
      <w:r>
        <w:t>04C5.4.400</w:t>
      </w:r>
    </w:p>
    <w:p>
      <w:r>
        <w:t>Rivalta</w:t>
      </w:r>
    </w:p>
    <w:p>
      <w:r>
        <w:t>8.600</w:t>
      </w:r>
    </w:p>
    <w:p>
      <w:r>
        <w:t>1230</w:t>
      </w:r>
    </w:p>
    <w:p>
      <w:r>
        <w:t>1623</w:t>
      </w:r>
    </w:p>
    <w:p>
      <w:r>
        <w:t>1609</w:t>
      </w:r>
    </w:p>
    <w:p>
      <w:r>
        <w:t>04C5.4.393</w:t>
      </w:r>
    </w:p>
    <w:p>
      <w:r>
        <w:t>Xét nghiệm tế bào trong nước dịch chẩn đoán tế bào học (não tủy, màng tim, màng phổi, màng bụng, dịch khớp, rửa phế quản..</w:t>
      </w:r>
    </w:p>
    <w:p>
      <w:r>
        <w:t>56.800</w:t>
      </w:r>
    </w:p>
    <w:p>
      <w:r>
        <w:t>1231</w:t>
      </w:r>
    </w:p>
    <w:p>
      <w:r>
        <w:t>1624</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IV</w:t>
      </w:r>
    </w:p>
    <w:p>
      <w:r>
        <w:t>Vi sinh</w:t>
      </w:r>
    </w:p>
    <w:p>
      <w:r>
        <w:t>1232</w:t>
      </w:r>
    </w:p>
    <w:p>
      <w:r>
        <w:t>1625</w:t>
      </w:r>
    </w:p>
    <w:p>
      <w:r>
        <w:t>1611</w:t>
      </w:r>
    </w:p>
    <w:p>
      <w:r>
        <w:t>AFB trực tiếp nhuộm huỳnh quang</w:t>
      </w:r>
    </w:p>
    <w:p>
      <w:r>
        <w:t>67.800</w:t>
      </w:r>
    </w:p>
    <w:p>
      <w:r>
        <w:t>1233</w:t>
      </w:r>
    </w:p>
    <w:p>
      <w:r>
        <w:t>1626</w:t>
      </w:r>
    </w:p>
    <w:p>
      <w:r>
        <w:t>1612</w:t>
      </w:r>
    </w:p>
    <w:p>
      <w:r>
        <w:t>03C3.1.VS41</w:t>
      </w:r>
    </w:p>
    <w:p>
      <w:r>
        <w:t>Anti HAV-IgM bằng miễn dịch bán tự động/tự động</w:t>
      </w:r>
    </w:p>
    <w:p>
      <w:r>
        <w:t>110.000</w:t>
      </w:r>
    </w:p>
    <w:p>
      <w:r>
        <w:t>1234</w:t>
      </w:r>
    </w:p>
    <w:p>
      <w:r>
        <w:t>1627</w:t>
      </w:r>
    </w:p>
    <w:p>
      <w:r>
        <w:t>1613</w:t>
      </w:r>
    </w:p>
    <w:p>
      <w:r>
        <w:t>03C3.1.VS42</w:t>
      </w:r>
    </w:p>
    <w:p>
      <w:r>
        <w:t>Anti HAV-total bằng miễn dịch bán tự động/tự động</w:t>
      </w:r>
    </w:p>
    <w:p>
      <w:r>
        <w:t>104.000</w:t>
      </w:r>
    </w:p>
    <w:p>
      <w:r>
        <w:t>1235</w:t>
      </w:r>
    </w:p>
    <w:p>
      <w:r>
        <w:t>1628</w:t>
      </w:r>
    </w:p>
    <w:p>
      <w:r>
        <w:t>1614</w:t>
      </w:r>
    </w:p>
    <w:p>
      <w:r>
        <w:t>03C3.1.HH71</w:t>
      </w:r>
    </w:p>
    <w:p>
      <w:r>
        <w:t>Anti-HBc IgM miễn dịch bán tự động/tự động</w:t>
      </w:r>
    </w:p>
    <w:p>
      <w:r>
        <w:t>116.000</w:t>
      </w:r>
    </w:p>
    <w:p>
      <w:r>
        <w:t>1236</w:t>
      </w:r>
    </w:p>
    <w:p>
      <w:r>
        <w:t>1629</w:t>
      </w:r>
    </w:p>
    <w:p>
      <w:r>
        <w:t>1615</w:t>
      </w:r>
    </w:p>
    <w:p>
      <w:r>
        <w:t>03C3.1.HH72</w:t>
      </w:r>
    </w:p>
    <w:p>
      <w:r>
        <w:t>Anti-HBe miễn dịch bán tự động/tự động</w:t>
      </w:r>
    </w:p>
    <w:p>
      <w:r>
        <w:t>98.700</w:t>
      </w:r>
    </w:p>
    <w:p>
      <w:r>
        <w:t>1237</w:t>
      </w:r>
    </w:p>
    <w:p>
      <w:r>
        <w:t>1630</w:t>
      </w:r>
    </w:p>
    <w:p>
      <w:r>
        <w:t>1616</w:t>
      </w:r>
    </w:p>
    <w:p>
      <w:r>
        <w:t>03C3.1.HH68</w:t>
      </w:r>
    </w:p>
    <w:p>
      <w:r>
        <w:t>Anti-HIV (nhanh)</w:t>
      </w:r>
    </w:p>
    <w:p>
      <w:r>
        <w:t>55.400</w:t>
      </w:r>
    </w:p>
    <w:p>
      <w:r>
        <w:t>1238</w:t>
      </w:r>
    </w:p>
    <w:p>
      <w:r>
        <w:t>1631</w:t>
      </w:r>
    </w:p>
    <w:p>
      <w:r>
        <w:t>1617</w:t>
      </w:r>
    </w:p>
    <w:p>
      <w:r>
        <w:t>03C3.1.HH65</w:t>
      </w:r>
    </w:p>
    <w:p>
      <w:r>
        <w:t>Anti-HIV bằng miễn dịch bán tự động/tự động</w:t>
      </w:r>
    </w:p>
    <w:p>
      <w:r>
        <w:t>110.000</w:t>
      </w:r>
    </w:p>
    <w:p>
      <w:r>
        <w:t>1239</w:t>
      </w:r>
    </w:p>
    <w:p>
      <w:r>
        <w:t>1632</w:t>
      </w:r>
    </w:p>
    <w:p>
      <w:r>
        <w:t>1618</w:t>
      </w:r>
    </w:p>
    <w:p>
      <w:r>
        <w:t>03C3.1.HH70</w:t>
      </w:r>
    </w:p>
    <w:p>
      <w:r>
        <w:t>Anti-HBc IgG miễn dịch bán tự động/tự động</w:t>
      </w:r>
    </w:p>
    <w:p>
      <w:r>
        <w:t>74.000</w:t>
      </w:r>
    </w:p>
    <w:p>
      <w:r>
        <w:t>1240</w:t>
      </w:r>
    </w:p>
    <w:p>
      <w:r>
        <w:t>1633</w:t>
      </w:r>
    </w:p>
    <w:p>
      <w:r>
        <w:t>1619</w:t>
      </w:r>
    </w:p>
    <w:p>
      <w:r>
        <w:t>04C5.4.385</w:t>
      </w:r>
    </w:p>
    <w:p>
      <w:r>
        <w:t>Anti-HBs định lượng</w:t>
      </w:r>
    </w:p>
    <w:p>
      <w:r>
        <w:t>119.000</w:t>
      </w:r>
    </w:p>
    <w:p>
      <w:r>
        <w:t>1241</w:t>
      </w:r>
    </w:p>
    <w:p>
      <w:r>
        <w:t>1634</w:t>
      </w:r>
    </w:p>
    <w:p>
      <w:r>
        <w:t>1620</w:t>
      </w:r>
    </w:p>
    <w:p>
      <w:r>
        <w:t>03C3.1.HH69</w:t>
      </w:r>
    </w:p>
    <w:p>
      <w:r>
        <w:t>Anti-HBs miễn dịch bán tự động/tự động</w:t>
      </w:r>
    </w:p>
    <w:p>
      <w:r>
        <w:t>74.000</w:t>
      </w:r>
    </w:p>
    <w:p>
      <w:r>
        <w:t>1242</w:t>
      </w:r>
    </w:p>
    <w:p>
      <w:r>
        <w:t>1635</w:t>
      </w:r>
    </w:p>
    <w:p>
      <w:r>
        <w:t>1621</w:t>
      </w:r>
    </w:p>
    <w:p>
      <w:r>
        <w:t>03C3.1.HH67</w:t>
      </w:r>
    </w:p>
    <w:p>
      <w:r>
        <w:t>Anti-HCV (nhanh)</w:t>
      </w:r>
    </w:p>
    <w:p>
      <w:r>
        <w:t>55.400</w:t>
      </w:r>
    </w:p>
    <w:p>
      <w:r>
        <w:t>1243</w:t>
      </w:r>
    </w:p>
    <w:p>
      <w:r>
        <w:t>1636</w:t>
      </w:r>
    </w:p>
    <w:p>
      <w:r>
        <w:t>1622</w:t>
      </w:r>
    </w:p>
    <w:p>
      <w:r>
        <w:t>03C3.1.HH64</w:t>
      </w:r>
    </w:p>
    <w:p>
      <w:r>
        <w:t>Anti-HCV miễn dịch bán tự động/tự động</w:t>
      </w:r>
    </w:p>
    <w:p>
      <w:r>
        <w:t>123.000</w:t>
      </w:r>
    </w:p>
    <w:p>
      <w:r>
        <w:t>1244</w:t>
      </w:r>
    </w:p>
    <w:p>
      <w:r>
        <w:t>1637</w:t>
      </w:r>
    </w:p>
    <w:p>
      <w:r>
        <w:t>1623</w:t>
      </w:r>
    </w:p>
    <w:p>
      <w:r>
        <w:t>03C3.1.HS40</w:t>
      </w:r>
    </w:p>
    <w:p>
      <w:r>
        <w:t>ASLO</w:t>
      </w:r>
    </w:p>
    <w:p>
      <w:r>
        <w:t>43.100</w:t>
      </w:r>
    </w:p>
    <w:p>
      <w:r>
        <w:t>1245</w:t>
      </w:r>
    </w:p>
    <w:p>
      <w:r>
        <w:t>1639</w:t>
      </w:r>
    </w:p>
    <w:p>
      <w:r>
        <w:t>1625</w:t>
      </w:r>
    </w:p>
    <w:p>
      <w:r>
        <w:t>BK/JC virus Real-time PCR</w:t>
      </w:r>
    </w:p>
    <w:p>
      <w:r>
        <w:t>472.000</w:t>
      </w:r>
    </w:p>
    <w:p>
      <w:r>
        <w:t>1246</w:t>
      </w:r>
    </w:p>
    <w:p>
      <w:r>
        <w:t>1640</w:t>
      </w:r>
    </w:p>
    <w:p>
      <w:r>
        <w:t>1626</w:t>
      </w:r>
    </w:p>
    <w:p>
      <w:r>
        <w:t>03C3.1.VS24</w:t>
      </w:r>
    </w:p>
    <w:p>
      <w:r>
        <w:t>Chlamydia IgG miễn dịch bán tự động/tự động</w:t>
      </w:r>
    </w:p>
    <w:p>
      <w:r>
        <w:t>184.000</w:t>
      </w:r>
    </w:p>
    <w:p>
      <w:r>
        <w:t>1247</w:t>
      </w:r>
    </w:p>
    <w:p>
      <w:r>
        <w:t>1641</w:t>
      </w:r>
    </w:p>
    <w:p>
      <w:r>
        <w:t>1627</w:t>
      </w:r>
    </w:p>
    <w:p>
      <w:r>
        <w:t>Chlamydia test nhanh</w:t>
      </w:r>
    </w:p>
    <w:p>
      <w:r>
        <w:t>74.000</w:t>
      </w:r>
    </w:p>
    <w:p>
      <w:r>
        <w:t>1248</w:t>
      </w:r>
    </w:p>
    <w:p>
      <w:r>
        <w:t>1642</w:t>
      </w:r>
    </w:p>
    <w:p>
      <w:r>
        <w:t>1628</w:t>
      </w:r>
    </w:p>
    <w:p>
      <w:r>
        <w:t>Clostridium difficile miễn dịch tự động</w:t>
      </w:r>
    </w:p>
    <w:p>
      <w:r>
        <w:t>828.000</w:t>
      </w:r>
    </w:p>
    <w:p>
      <w:r>
        <w:t>1249</w:t>
      </w:r>
    </w:p>
    <w:p>
      <w:r>
        <w:t>1643</w:t>
      </w:r>
    </w:p>
    <w:p>
      <w:r>
        <w:t>1629</w:t>
      </w:r>
    </w:p>
    <w:p>
      <w:r>
        <w:t>CMV Avidity</w:t>
      </w:r>
    </w:p>
    <w:p>
      <w:r>
        <w:t>258.000</w:t>
      </w:r>
    </w:p>
    <w:p>
      <w:r>
        <w:t>1250</w:t>
      </w:r>
    </w:p>
    <w:p>
      <w:r>
        <w:t>1644</w:t>
      </w:r>
    </w:p>
    <w:p>
      <w:r>
        <w:t>1630</w:t>
      </w:r>
    </w:p>
    <w:p>
      <w:r>
        <w:t>04C5.4.387</w:t>
      </w:r>
    </w:p>
    <w:p>
      <w:r>
        <w:t>CMV đo tải lượng hệ thống tự động</w:t>
      </w:r>
    </w:p>
    <w:p>
      <w:r>
        <w:t>1.838.000</w:t>
      </w:r>
    </w:p>
    <w:p>
      <w:r>
        <w:t>1251</w:t>
      </w:r>
    </w:p>
    <w:p>
      <w:r>
        <w:t>1645</w:t>
      </w:r>
    </w:p>
    <w:p>
      <w:r>
        <w:t>1631</w:t>
      </w:r>
    </w:p>
    <w:p>
      <w:r>
        <w:t>03C3.1.VS23</w:t>
      </w:r>
    </w:p>
    <w:p>
      <w:r>
        <w:t>CMV IgG miễn dịch bán tự động/tự động</w:t>
      </w:r>
    </w:p>
    <w:p>
      <w:r>
        <w:t>116.000</w:t>
      </w:r>
    </w:p>
    <w:p>
      <w:r>
        <w:t>1252</w:t>
      </w:r>
    </w:p>
    <w:p>
      <w:r>
        <w:t>1646</w:t>
      </w:r>
    </w:p>
    <w:p>
      <w:r>
        <w:t>1632</w:t>
      </w:r>
    </w:p>
    <w:p>
      <w:r>
        <w:t>03C3.1.VS22</w:t>
      </w:r>
    </w:p>
    <w:p>
      <w:r>
        <w:t>CMV IgM miễn dịch bán tự động/tự động</w:t>
      </w:r>
    </w:p>
    <w:p>
      <w:r>
        <w:t>135.000</w:t>
      </w:r>
    </w:p>
    <w:p>
      <w:r>
        <w:t>1253</w:t>
      </w:r>
    </w:p>
    <w:p>
      <w:r>
        <w:t>1647</w:t>
      </w:r>
    </w:p>
    <w:p>
      <w:r>
        <w:t>1633</w:t>
      </w:r>
    </w:p>
    <w:p>
      <w:r>
        <w:t>04C5.4.386</w:t>
      </w:r>
    </w:p>
    <w:p>
      <w:r>
        <w:t>CMV Real-time PCR</w:t>
      </w:r>
    </w:p>
    <w:p>
      <w:r>
        <w:t>748.000</w:t>
      </w:r>
    </w:p>
    <w:p>
      <w:r>
        <w:t>1254</w:t>
      </w:r>
    </w:p>
    <w:p>
      <w:r>
        <w:t>1648</w:t>
      </w:r>
    </w:p>
    <w:p>
      <w:r>
        <w:t>1634</w:t>
      </w:r>
    </w:p>
    <w:p>
      <w:r>
        <w:t>03C3.1.VS35</w:t>
      </w:r>
    </w:p>
    <w:p>
      <w:r>
        <w:t>Cryptococcus test nhanh</w:t>
      </w:r>
    </w:p>
    <w:p>
      <w:r>
        <w:t>116.000</w:t>
      </w:r>
    </w:p>
    <w:p>
      <w:r>
        <w:t>1255</w:t>
      </w:r>
    </w:p>
    <w:p>
      <w:r>
        <w:t>1649</w:t>
      </w:r>
    </w:p>
    <w:p>
      <w:r>
        <w:t>1635</w:t>
      </w:r>
    </w:p>
    <w:p>
      <w:r>
        <w:t>03C3.1.VS15</w:t>
      </w:r>
    </w:p>
    <w:p>
      <w:r>
        <w:t>Dengue IgG miễn dịch bán tự động/tự động</w:t>
      </w:r>
    </w:p>
    <w:p>
      <w:r>
        <w:t>159.000</w:t>
      </w:r>
    </w:p>
    <w:p>
      <w:r>
        <w:t>1256</w:t>
      </w:r>
    </w:p>
    <w:p>
      <w:r>
        <w:t>1650</w:t>
      </w:r>
    </w:p>
    <w:p>
      <w:r>
        <w:t>1636</w:t>
      </w:r>
    </w:p>
    <w:p>
      <w:r>
        <w:t>03C3.1.VS14</w:t>
      </w:r>
    </w:p>
    <w:p>
      <w:r>
        <w:t>Dengue IgM miễn dịch bán tự động/tự động</w:t>
      </w:r>
    </w:p>
    <w:p>
      <w:r>
        <w:t>159.000</w:t>
      </w:r>
    </w:p>
    <w:p>
      <w:r>
        <w:t>1257</w:t>
      </w:r>
    </w:p>
    <w:p>
      <w:r>
        <w:t>1651</w:t>
      </w:r>
    </w:p>
    <w:p>
      <w:r>
        <w:t>1637</w:t>
      </w:r>
    </w:p>
    <w:p>
      <w:r>
        <w:t>03C3.1.VS8</w:t>
      </w:r>
    </w:p>
    <w:p>
      <w:r>
        <w:t>Dengue NS1Ag/IgM-IgG test nhanh</w:t>
      </w:r>
    </w:p>
    <w:p>
      <w:r>
        <w:t>135.000</w:t>
      </w:r>
    </w:p>
    <w:p>
      <w:r>
        <w:t>1258</w:t>
      </w:r>
    </w:p>
    <w:p>
      <w:r>
        <w:t>1652</w:t>
      </w:r>
    </w:p>
    <w:p>
      <w:r>
        <w:t>1638</w:t>
      </w:r>
    </w:p>
    <w:p>
      <w:r>
        <w:t>03C3.1.VS27</w:t>
      </w:r>
    </w:p>
    <w:p>
      <w:r>
        <w:t>EBV EA-D IgG miễn dịch bán tự động/tự động</w:t>
      </w:r>
    </w:p>
    <w:p>
      <w:r>
        <w:t>209.000</w:t>
      </w:r>
    </w:p>
    <w:p>
      <w:r>
        <w:t>1259</w:t>
      </w:r>
    </w:p>
    <w:p>
      <w:r>
        <w:t>1653</w:t>
      </w:r>
    </w:p>
    <w:p>
      <w:r>
        <w:t>1639</w:t>
      </w:r>
    </w:p>
    <w:p>
      <w:r>
        <w:t>03C3.1.VS28</w:t>
      </w:r>
    </w:p>
    <w:p>
      <w:r>
        <w:t>EBV EB-NA1 IgG miễn dịch bán tự động/tự động</w:t>
      </w:r>
    </w:p>
    <w:p>
      <w:r>
        <w:t>222.000</w:t>
      </w:r>
    </w:p>
    <w:p>
      <w:r>
        <w:t>1260</w:t>
      </w:r>
    </w:p>
    <w:p>
      <w:r>
        <w:t>1654</w:t>
      </w:r>
    </w:p>
    <w:p>
      <w:r>
        <w:t>1640</w:t>
      </w:r>
    </w:p>
    <w:p>
      <w:r>
        <w:t>03C3.1.VS26</w:t>
      </w:r>
    </w:p>
    <w:p>
      <w:r>
        <w:t>EBV-VCA IgG miễn dịch bán tự động/tự động</w:t>
      </w:r>
    </w:p>
    <w:p>
      <w:r>
        <w:t>191.000</w:t>
      </w:r>
    </w:p>
    <w:p>
      <w:r>
        <w:t>1261</w:t>
      </w:r>
    </w:p>
    <w:p>
      <w:r>
        <w:t>1655</w:t>
      </w:r>
    </w:p>
    <w:p>
      <w:r>
        <w:t>1641</w:t>
      </w:r>
    </w:p>
    <w:p>
      <w:r>
        <w:t>03C3.1.VS25</w:t>
      </w:r>
    </w:p>
    <w:p>
      <w:r>
        <w:t>EBV-VCA IgM miễn dịch bán tự động/tự động</w:t>
      </w:r>
    </w:p>
    <w:p>
      <w:r>
        <w:t>197.000</w:t>
      </w:r>
    </w:p>
    <w:p>
      <w:r>
        <w:t>1262</w:t>
      </w:r>
    </w:p>
    <w:p>
      <w:r>
        <w:t>1656</w:t>
      </w:r>
    </w:p>
    <w:p>
      <w:r>
        <w:t>EV71 IgM/IgG test nhanh</w:t>
      </w:r>
    </w:p>
    <w:p>
      <w:r>
        <w:t>118.000</w:t>
      </w:r>
    </w:p>
    <w:p>
      <w:r>
        <w:t>1263</w:t>
      </w:r>
    </w:p>
    <w:p>
      <w:r>
        <w:t>1657</w:t>
      </w:r>
    </w:p>
    <w:p>
      <w:r>
        <w:t>1642</w:t>
      </w:r>
    </w:p>
    <w:p>
      <w:r>
        <w:t>03C3.1.HH10</w:t>
      </w:r>
    </w:p>
    <w:p>
      <w:r>
        <w:t>Giun chỉ ấu trùng trong máu nhuộm soi</w:t>
      </w:r>
    </w:p>
    <w:p>
      <w:r>
        <w:t>37.000</w:t>
      </w:r>
    </w:p>
    <w:p>
      <w:r>
        <w:t>1264</w:t>
      </w:r>
    </w:p>
    <w:p>
      <w:r>
        <w:t>1658</w:t>
      </w:r>
    </w:p>
    <w:p>
      <w:r>
        <w:t>1643</w:t>
      </w:r>
    </w:p>
    <w:p>
      <w:r>
        <w:t>HBeAb test nhanh</w:t>
      </w:r>
    </w:p>
    <w:p>
      <w:r>
        <w:t>61.700</w:t>
      </w:r>
    </w:p>
    <w:p>
      <w:r>
        <w:t>1265</w:t>
      </w:r>
    </w:p>
    <w:p>
      <w:r>
        <w:t>1659</w:t>
      </w:r>
    </w:p>
    <w:p>
      <w:r>
        <w:t>1644</w:t>
      </w:r>
    </w:p>
    <w:p>
      <w:r>
        <w:t>03C3.1.HH73</w:t>
      </w:r>
    </w:p>
    <w:p>
      <w:r>
        <w:t>HBeAg miễn dịch bán tự động/tự động</w:t>
      </w:r>
    </w:p>
    <w:p>
      <w:r>
        <w:t>98.700</w:t>
      </w:r>
    </w:p>
    <w:p>
      <w:r>
        <w:t>1266</w:t>
      </w:r>
    </w:p>
    <w:p>
      <w:r>
        <w:t>1660</w:t>
      </w:r>
    </w:p>
    <w:p>
      <w:r>
        <w:t>1645</w:t>
      </w:r>
    </w:p>
    <w:p>
      <w:r>
        <w:t>HBeAg test nhanh</w:t>
      </w:r>
    </w:p>
    <w:p>
      <w:r>
        <w:t>61.700</w:t>
      </w:r>
    </w:p>
    <w:p>
      <w:r>
        <w:t>1267</w:t>
      </w:r>
    </w:p>
    <w:p>
      <w:r>
        <w:t>1661</w:t>
      </w:r>
    </w:p>
    <w:p>
      <w:r>
        <w:t>1646</w:t>
      </w:r>
    </w:p>
    <w:p>
      <w:r>
        <w:t>03C3.1.HH66</w:t>
      </w:r>
    </w:p>
    <w:p>
      <w:r>
        <w:t>HBsAg (nhanh)</w:t>
      </w:r>
    </w:p>
    <w:p>
      <w:r>
        <w:t>55.400</w:t>
      </w:r>
    </w:p>
    <w:p>
      <w:r>
        <w:t>1268</w:t>
      </w:r>
    </w:p>
    <w:p>
      <w:r>
        <w:t>1662</w:t>
      </w:r>
    </w:p>
    <w:p>
      <w:r>
        <w:t>1647</w:t>
      </w:r>
    </w:p>
    <w:p>
      <w:r>
        <w:t>04C5.4.384</w:t>
      </w:r>
    </w:p>
    <w:p>
      <w:r>
        <w:t>HBsAg Định lượng</w:t>
      </w:r>
    </w:p>
    <w:p>
      <w:r>
        <w:t>482.000</w:t>
      </w:r>
    </w:p>
    <w:p>
      <w:r>
        <w:t>1269</w:t>
      </w:r>
    </w:p>
    <w:p>
      <w:r>
        <w:t>1663</w:t>
      </w:r>
    </w:p>
    <w:p>
      <w:r>
        <w:t>1648</w:t>
      </w:r>
    </w:p>
    <w:p>
      <w:r>
        <w:t>HBsAg khẳng định</w:t>
      </w:r>
    </w:p>
    <w:p>
      <w:r>
        <w:t>628.000</w:t>
      </w:r>
    </w:p>
    <w:p>
      <w:r>
        <w:t>1270</w:t>
      </w:r>
    </w:p>
    <w:p>
      <w:r>
        <w:t>1664</w:t>
      </w:r>
    </w:p>
    <w:p>
      <w:r>
        <w:t>1649</w:t>
      </w:r>
    </w:p>
    <w:p>
      <w:r>
        <w:t>HBsAg miễn dịch bán tự động/ tự động</w:t>
      </w:r>
    </w:p>
    <w:p>
      <w:r>
        <w:t>77.300</w:t>
      </w:r>
    </w:p>
    <w:p>
      <w:r>
        <w:t>1271</w:t>
      </w:r>
    </w:p>
    <w:p>
      <w:r>
        <w:t>1665</w:t>
      </w:r>
    </w:p>
    <w:p>
      <w:r>
        <w:t>1650</w:t>
      </w:r>
    </w:p>
    <w:p>
      <w:r>
        <w:t>03C3.1.VS11</w:t>
      </w:r>
    </w:p>
    <w:p>
      <w:r>
        <w:t>HBV đo tải lượng hệ thống tự động</w:t>
      </w:r>
    </w:p>
    <w:p>
      <w:r>
        <w:t>1.328.000</w:t>
      </w:r>
    </w:p>
    <w:p>
      <w:r>
        <w:t>1272</w:t>
      </w:r>
    </w:p>
    <w:p>
      <w:r>
        <w:t>1666</w:t>
      </w:r>
    </w:p>
    <w:p>
      <w:r>
        <w:t>1651</w:t>
      </w:r>
    </w:p>
    <w:p>
      <w:r>
        <w:t>HBV đo tải lượng Real-time PCR</w:t>
      </w:r>
    </w:p>
    <w:p>
      <w:r>
        <w:t>678.000</w:t>
      </w:r>
    </w:p>
    <w:p>
      <w:r>
        <w:t>1273</w:t>
      </w:r>
    </w:p>
    <w:p>
      <w:r>
        <w:t>1667</w:t>
      </w:r>
    </w:p>
    <w:p>
      <w:r>
        <w:t>1652</w:t>
      </w:r>
    </w:p>
    <w:p>
      <w:r>
        <w:t>HCV Core Ag miễn dịch tự động</w:t>
      </w:r>
    </w:p>
    <w:p>
      <w:r>
        <w:t>558.000</w:t>
      </w:r>
    </w:p>
    <w:p>
      <w:r>
        <w:t>1274</w:t>
      </w:r>
    </w:p>
    <w:p>
      <w:r>
        <w:t>1668</w:t>
      </w:r>
    </w:p>
    <w:p>
      <w:r>
        <w:t>1653</w:t>
      </w:r>
    </w:p>
    <w:p>
      <w:r>
        <w:t>03C3.1.VS12</w:t>
      </w:r>
    </w:p>
    <w:p>
      <w:r>
        <w:t>HCV đo tải lượng hệ thống tự động</w:t>
      </w:r>
    </w:p>
    <w:p>
      <w:r>
        <w:t>1.338.000</w:t>
      </w:r>
    </w:p>
    <w:p>
      <w:r>
        <w:t>1275</w:t>
      </w:r>
    </w:p>
    <w:p>
      <w:r>
        <w:t>1669</w:t>
      </w:r>
    </w:p>
    <w:p>
      <w:r>
        <w:t>1654</w:t>
      </w:r>
    </w:p>
    <w:p>
      <w:r>
        <w:t>HCV đo tải lượng Real-time PCR</w:t>
      </w:r>
    </w:p>
    <w:p>
      <w:r>
        <w:t>838.000</w:t>
      </w:r>
    </w:p>
    <w:p>
      <w:r>
        <w:t>1276</w:t>
      </w:r>
    </w:p>
    <w:p>
      <w:r>
        <w:t>1673</w:t>
      </w:r>
    </w:p>
    <w:p>
      <w:r>
        <w:t>1658</w:t>
      </w:r>
    </w:p>
    <w:p>
      <w:r>
        <w:t>Helicobacter pylori Ag test nhanh</w:t>
      </w:r>
    </w:p>
    <w:p>
      <w:r>
        <w:t>161.000</w:t>
      </w:r>
    </w:p>
    <w:p>
      <w:r>
        <w:t>Áp dụng với trường hợp người bệnh không nội soi dạ dày hoặc tá tràng.</w:t>
      </w:r>
    </w:p>
    <w:p>
      <w:r>
        <w:t>1277</w:t>
      </w:r>
    </w:p>
    <w:p>
      <w:r>
        <w:t>1676</w:t>
      </w:r>
    </w:p>
    <w:p>
      <w:r>
        <w:t>HIV Ag/Ab test nhanh</w:t>
      </w:r>
    </w:p>
    <w:p>
      <w:r>
        <w:t>101.000</w:t>
      </w:r>
    </w:p>
    <w:p>
      <w:r>
        <w:t>Xét nghiệm cho kết quả đồng thời Ab và Ag</w:t>
      </w:r>
    </w:p>
    <w:p>
      <w:r>
        <w:t>1278</w:t>
      </w:r>
    </w:p>
    <w:p>
      <w:r>
        <w:t>1677</w:t>
      </w:r>
    </w:p>
    <w:p>
      <w:r>
        <w:t>1661</w:t>
      </w:r>
    </w:p>
    <w:p>
      <w:r>
        <w:t>HIV Ag/Ab miễn dịch bán tự động/ tự động</w:t>
      </w:r>
    </w:p>
    <w:p>
      <w:r>
        <w:t>135.000</w:t>
      </w:r>
    </w:p>
    <w:p>
      <w:r>
        <w:t>1279</w:t>
      </w:r>
    </w:p>
    <w:p>
      <w:r>
        <w:t>1678</w:t>
      </w:r>
    </w:p>
    <w:p>
      <w:r>
        <w:t>1662</w:t>
      </w:r>
    </w:p>
    <w:p>
      <w:r>
        <w:t>HIV đo tải lượng hệ thống tự động</w:t>
      </w:r>
    </w:p>
    <w:p>
      <w:r>
        <w:t>956.000</w:t>
      </w:r>
    </w:p>
    <w:p>
      <w:r>
        <w:t>1280</w:t>
      </w:r>
    </w:p>
    <w:p>
      <w:r>
        <w:t>1679</w:t>
      </w:r>
    </w:p>
    <w:p>
      <w:r>
        <w:t>1663</w:t>
      </w:r>
    </w:p>
    <w:p>
      <w:r>
        <w:t>HIV khẳng định</w:t>
      </w:r>
    </w:p>
    <w:p>
      <w:r>
        <w:t>184.000</w:t>
      </w:r>
    </w:p>
    <w:p>
      <w:r>
        <w:t>Tính cho 2 lần tiếp theo.</w:t>
      </w:r>
    </w:p>
    <w:p>
      <w:r>
        <w:t>1281</w:t>
      </w:r>
    </w:p>
    <w:p>
      <w:r>
        <w:t>1680</w:t>
      </w:r>
    </w:p>
    <w:p>
      <w:r>
        <w:t>1664</w:t>
      </w:r>
    </w:p>
    <w:p>
      <w:r>
        <w:t>Hồng cầu trong phân test nhanh</w:t>
      </w:r>
    </w:p>
    <w:p>
      <w:r>
        <w:t>67.800</w:t>
      </w:r>
    </w:p>
    <w:p>
      <w:r>
        <w:t>1282</w:t>
      </w:r>
    </w:p>
    <w:p>
      <w:r>
        <w:t>1681</w:t>
      </w:r>
    </w:p>
    <w:p>
      <w:r>
        <w:t>1665</w:t>
      </w:r>
    </w:p>
    <w:p>
      <w:r>
        <w:t>04C5.3.376</w:t>
      </w:r>
    </w:p>
    <w:p>
      <w:r>
        <w:t>Hồng cầu, bạch cầu trong phân soi trực tiếp</w:t>
      </w:r>
    </w:p>
    <w:p>
      <w:r>
        <w:t>39.500</w:t>
      </w:r>
    </w:p>
    <w:p>
      <w:r>
        <w:t>1283</w:t>
      </w:r>
    </w:p>
    <w:p>
      <w:r>
        <w:t>1682</w:t>
      </w:r>
    </w:p>
    <w:p>
      <w:r>
        <w:t>1666</w:t>
      </w:r>
    </w:p>
    <w:p>
      <w:r>
        <w:t>HPV genotype PCR hệ thống tự động</w:t>
      </w:r>
    </w:p>
    <w:p>
      <w:r>
        <w:t>1.078.000</w:t>
      </w:r>
    </w:p>
    <w:p>
      <w:r>
        <w:t>1284</w:t>
      </w:r>
    </w:p>
    <w:p>
      <w:r>
        <w:t>1683</w:t>
      </w:r>
    </w:p>
    <w:p>
      <w:r>
        <w:t>1667</w:t>
      </w:r>
    </w:p>
    <w:p>
      <w:r>
        <w:t>HPVReal-time PCR</w:t>
      </w:r>
    </w:p>
    <w:p>
      <w:r>
        <w:t>390.000</w:t>
      </w:r>
    </w:p>
    <w:p>
      <w:r>
        <w:t>1285</w:t>
      </w:r>
    </w:p>
    <w:p>
      <w:r>
        <w:t>1686</w:t>
      </w:r>
    </w:p>
    <w:p>
      <w:r>
        <w:t>1670</w:t>
      </w:r>
    </w:p>
    <w:p>
      <w:r>
        <w:t>Influenza virus A, B Real-time PCR</w:t>
      </w:r>
    </w:p>
    <w:p>
      <w:r>
        <w:t>1.578.000</w:t>
      </w:r>
    </w:p>
    <w:p>
      <w:r>
        <w:t>1286</w:t>
      </w:r>
    </w:p>
    <w:p>
      <w:r>
        <w:t>1687</w:t>
      </w:r>
    </w:p>
    <w:p>
      <w:r>
        <w:t>1671</w:t>
      </w:r>
    </w:p>
    <w:p>
      <w:r>
        <w:t>Influenza virus A, B test nhanh</w:t>
      </w:r>
    </w:p>
    <w:p>
      <w:r>
        <w:t>175.000</w:t>
      </w:r>
    </w:p>
    <w:p>
      <w:r>
        <w:t>1287</w:t>
      </w:r>
    </w:p>
    <w:p>
      <w:r>
        <w:t>1688</w:t>
      </w:r>
    </w:p>
    <w:p>
      <w:r>
        <w:t>1672</w:t>
      </w:r>
    </w:p>
    <w:p>
      <w:r>
        <w:t>JEV IgM (test nhanh)</w:t>
      </w:r>
    </w:p>
    <w:p>
      <w:r>
        <w:t>128.000</w:t>
      </w:r>
    </w:p>
    <w:p>
      <w:r>
        <w:t>1288</w:t>
      </w:r>
    </w:p>
    <w:p>
      <w:r>
        <w:t>1690</w:t>
      </w:r>
    </w:p>
    <w:p>
      <w:r>
        <w:t>1674</w:t>
      </w:r>
    </w:p>
    <w:p>
      <w:r>
        <w:t>04C5.4.378</w:t>
      </w:r>
    </w:p>
    <w:p>
      <w:r>
        <w:t>Ký sinh trùng/ Vi nấm soi</w:t>
      </w:r>
    </w:p>
    <w:p>
      <w:r>
        <w:t>43.100</w:t>
      </w:r>
    </w:p>
    <w:p>
      <w:r>
        <w:t>1289</w:t>
      </w:r>
    </w:p>
    <w:p>
      <w:r>
        <w:t>1691</w:t>
      </w:r>
    </w:p>
    <w:p>
      <w:r>
        <w:t>1675</w:t>
      </w:r>
    </w:p>
    <w:p>
      <w:r>
        <w:t>Leptospira test nhanh</w:t>
      </w:r>
    </w:p>
    <w:p>
      <w:r>
        <w:t>143.000</w:t>
      </w:r>
    </w:p>
    <w:p>
      <w:r>
        <w:t>1290</w:t>
      </w:r>
    </w:p>
    <w:p>
      <w:r>
        <w:t>1694</w:t>
      </w:r>
    </w:p>
    <w:p>
      <w:r>
        <w:t>1678</w:t>
      </w:r>
    </w:p>
    <w:p>
      <w:r>
        <w:t>Mycobacterium tuberculosis kháng thuốc hàng 1 môi trường lỏng</w:t>
      </w:r>
    </w:p>
    <w:p>
      <w:r>
        <w:t>748.000</w:t>
      </w:r>
    </w:p>
    <w:p>
      <w:r>
        <w:t>1291</w:t>
      </w:r>
    </w:p>
    <w:p>
      <w:r>
        <w:t>1698</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1292</w:t>
      </w:r>
    </w:p>
    <w:p>
      <w:r>
        <w:t>1699</w:t>
      </w:r>
    </w:p>
    <w:p>
      <w:r>
        <w:t>1683</w:t>
      </w:r>
    </w:p>
    <w:p>
      <w:r>
        <w:t>Mycobacterium tuberculosis kháng thuốc hàng 1 môi trường đặc</w:t>
      </w:r>
    </w:p>
    <w:p>
      <w:r>
        <w:t>191.000</w:t>
      </w:r>
    </w:p>
    <w:p>
      <w:r>
        <w:t>1293</w:t>
      </w:r>
    </w:p>
    <w:p>
      <w:r>
        <w:t>1700</w:t>
      </w:r>
    </w:p>
    <w:p>
      <w:r>
        <w:t>1684</w:t>
      </w:r>
    </w:p>
    <w:p>
      <w:r>
        <w:t>Mycobacterium tuberculosis nuôi cấy môi trường đặc</w:t>
      </w:r>
    </w:p>
    <w:p>
      <w:r>
        <w:t>177.000</w:t>
      </w:r>
    </w:p>
    <w:p>
      <w:r>
        <w:t>1294</w:t>
      </w:r>
    </w:p>
    <w:p>
      <w:r>
        <w:t>1701</w:t>
      </w:r>
    </w:p>
    <w:p>
      <w:r>
        <w:t>1685</w:t>
      </w:r>
    </w:p>
    <w:p>
      <w:r>
        <w:t>03C3.1.VS13</w:t>
      </w:r>
    </w:p>
    <w:p>
      <w:r>
        <w:t>Mycobacterium tuberculosis nuôi cấy môi trường lỏng</w:t>
      </w:r>
    </w:p>
    <w:p>
      <w:r>
        <w:t>286.000</w:t>
      </w:r>
    </w:p>
    <w:p>
      <w:r>
        <w:t>1295</w:t>
      </w:r>
    </w:p>
    <w:p>
      <w:r>
        <w:t>1703</w:t>
      </w:r>
    </w:p>
    <w:p>
      <w:r>
        <w:t>1687</w:t>
      </w:r>
    </w:p>
    <w:p>
      <w:r>
        <w:t>Mycobacterium tuberculosis Real-time PCR</w:t>
      </w:r>
    </w:p>
    <w:p>
      <w:r>
        <w:t>370.000</w:t>
      </w:r>
    </w:p>
    <w:p>
      <w:r>
        <w:t>1296</w:t>
      </w:r>
    </w:p>
    <w:p>
      <w:r>
        <w:t>1704</w:t>
      </w:r>
    </w:p>
    <w:p>
      <w:r>
        <w:t>1688</w:t>
      </w:r>
    </w:p>
    <w:p>
      <w:r>
        <w:t>Mycobacterium tuberculosis siêu kháng LPA</w:t>
      </w:r>
    </w:p>
    <w:p>
      <w:r>
        <w:t>1.528.000</w:t>
      </w:r>
    </w:p>
    <w:p>
      <w:r>
        <w:t>1297</w:t>
      </w:r>
    </w:p>
    <w:p>
      <w:r>
        <w:t>1705</w:t>
      </w:r>
    </w:p>
    <w:p>
      <w:r>
        <w:t>1689</w:t>
      </w:r>
    </w:p>
    <w:p>
      <w:r>
        <w:t>03C3.1.VS30</w:t>
      </w:r>
    </w:p>
    <w:p>
      <w:r>
        <w:t>Mycoplasma pneumoniae IgG miễn dịch bán tự động</w:t>
      </w:r>
    </w:p>
    <w:p>
      <w:r>
        <w:t>258.000</w:t>
      </w:r>
    </w:p>
    <w:p>
      <w:r>
        <w:t>1298</w:t>
      </w:r>
    </w:p>
    <w:p>
      <w:r>
        <w:t>1708</w:t>
      </w:r>
    </w:p>
    <w:p>
      <w:r>
        <w:t>1692</w:t>
      </w:r>
    </w:p>
    <w:p>
      <w:r>
        <w:t>03C3.1.VS5</w:t>
      </w:r>
    </w:p>
    <w:p>
      <w:r>
        <w:t>Nuôi cấy tìm vi khuẩn kỵ khí/vi hiếu khí</w:t>
      </w:r>
    </w:p>
    <w:p>
      <w:r>
        <w:t>1.328.000</w:t>
      </w:r>
    </w:p>
    <w:p>
      <w:r>
        <w:t>1299</w:t>
      </w:r>
    </w:p>
    <w:p>
      <w:r>
        <w:t>1709</w:t>
      </w:r>
    </w:p>
    <w:p>
      <w:r>
        <w:t>1693</w:t>
      </w:r>
    </w:p>
    <w:p>
      <w:r>
        <w:t>Phản ứng Mantoux</w:t>
      </w:r>
    </w:p>
    <w:p>
      <w:r>
        <w:t>12.300</w:t>
      </w:r>
    </w:p>
    <w:p>
      <w:r>
        <w:t>1300</w:t>
      </w:r>
    </w:p>
    <w:p>
      <w:r>
        <w:t>1710</w:t>
      </w:r>
    </w:p>
    <w:p>
      <w:r>
        <w:t>1694</w:t>
      </w:r>
    </w:p>
    <w:p>
      <w:r>
        <w:t>04C5.1.319</w:t>
      </w:r>
    </w:p>
    <w:p>
      <w:r>
        <w:t>Plasmodium (ký sinh trùng sốt rét) trong máu nhuộm soi</w:t>
      </w:r>
    </w:p>
    <w:p>
      <w:r>
        <w:t>33.200</w:t>
      </w:r>
    </w:p>
    <w:p>
      <w:r>
        <w:t>1301</w:t>
      </w:r>
    </w:p>
    <w:p>
      <w:r>
        <w:t>1711</w:t>
      </w:r>
    </w:p>
    <w:p>
      <w:r>
        <w:t>1695</w:t>
      </w:r>
    </w:p>
    <w:p>
      <w:r>
        <w:t>03C3.1.VS9</w:t>
      </w:r>
    </w:p>
    <w:p>
      <w:r>
        <w:t>Pneumocystis miễn dịch bán tự động/ tự động</w:t>
      </w:r>
    </w:p>
    <w:p>
      <w:r>
        <w:t>370.000</w:t>
      </w:r>
    </w:p>
    <w:p>
      <w:r>
        <w:t>1302</w:t>
      </w:r>
    </w:p>
    <w:p>
      <w:r>
        <w:t>1712</w:t>
      </w:r>
    </w:p>
    <w:p>
      <w:r>
        <w:t>1696</w:t>
      </w:r>
    </w:p>
    <w:p>
      <w:r>
        <w:t>Rickettsia Ab</w:t>
      </w:r>
    </w:p>
    <w:p>
      <w:r>
        <w:t>123.000</w:t>
      </w:r>
    </w:p>
    <w:p>
      <w:r>
        <w:t>1303</w:t>
      </w:r>
    </w:p>
    <w:p>
      <w:r>
        <w:t>1713</w:t>
      </w:r>
    </w:p>
    <w:p>
      <w:r>
        <w:t>1697</w:t>
      </w:r>
    </w:p>
    <w:p>
      <w:r>
        <w:t>03C3.1.VS17</w:t>
      </w:r>
    </w:p>
    <w:p>
      <w:r>
        <w:t>Rotavirus Ag test nhanh</w:t>
      </w:r>
    </w:p>
    <w:p>
      <w:r>
        <w:t>184.000</w:t>
      </w:r>
    </w:p>
    <w:p>
      <w:r>
        <w:t>1304</w:t>
      </w:r>
    </w:p>
    <w:p>
      <w:r>
        <w:t>1715</w:t>
      </w:r>
    </w:p>
    <w:p>
      <w:r>
        <w:t>1699</w:t>
      </w:r>
    </w:p>
    <w:p>
      <w:r>
        <w:t>03C3.1.VS32</w:t>
      </w:r>
    </w:p>
    <w:p>
      <w:r>
        <w:t>Rubella IgG miễn dịch bán tự động/ tự động</w:t>
      </w:r>
    </w:p>
    <w:p>
      <w:r>
        <w:t>123.000</w:t>
      </w:r>
    </w:p>
    <w:p>
      <w:r>
        <w:t>1305</w:t>
      </w:r>
    </w:p>
    <w:p>
      <w:r>
        <w:t>1716</w:t>
      </w:r>
    </w:p>
    <w:p>
      <w:r>
        <w:t>1700</w:t>
      </w:r>
    </w:p>
    <w:p>
      <w:r>
        <w:t>03C3.1.VS31</w:t>
      </w:r>
    </w:p>
    <w:p>
      <w:r>
        <w:t>Rubella IgM miễn dịch bán tự động/ tự động</w:t>
      </w:r>
    </w:p>
    <w:p>
      <w:r>
        <w:t>148.000</w:t>
      </w:r>
    </w:p>
    <w:p>
      <w:r>
        <w:t>1306</w:t>
      </w:r>
    </w:p>
    <w:p>
      <w:r>
        <w:t>1717</w:t>
      </w:r>
    </w:p>
    <w:p>
      <w:r>
        <w:t>1701</w:t>
      </w:r>
    </w:p>
    <w:p>
      <w:r>
        <w:t>Rubella virus Ab test nhanh</w:t>
      </w:r>
    </w:p>
    <w:p>
      <w:r>
        <w:t>154.000</w:t>
      </w:r>
    </w:p>
    <w:p>
      <w:r>
        <w:t>1307</w:t>
      </w:r>
    </w:p>
    <w:p>
      <w:r>
        <w:t>1718</w:t>
      </w:r>
    </w:p>
    <w:p>
      <w:r>
        <w:t>1702</w:t>
      </w:r>
    </w:p>
    <w:p>
      <w:r>
        <w:t>Rubella virus Avidity</w:t>
      </w:r>
    </w:p>
    <w:p>
      <w:r>
        <w:t>306.000</w:t>
      </w:r>
    </w:p>
    <w:p>
      <w:r>
        <w:t>1308</w:t>
      </w:r>
    </w:p>
    <w:p>
      <w:r>
        <w:t>1719</w:t>
      </w:r>
    </w:p>
    <w:p>
      <w:r>
        <w:t>1703</w:t>
      </w:r>
    </w:p>
    <w:p>
      <w:r>
        <w:t>03C3.1.VS37</w:t>
      </w:r>
    </w:p>
    <w:p>
      <w:r>
        <w:t>Salmonella Widal</w:t>
      </w:r>
    </w:p>
    <w:p>
      <w:r>
        <w:t>184.000</w:t>
      </w:r>
    </w:p>
    <w:p>
      <w:r>
        <w:t>1309</w:t>
      </w:r>
    </w:p>
    <w:p>
      <w:r>
        <w:t>1720</w:t>
      </w:r>
    </w:p>
    <w:p>
      <w:r>
        <w:t>1704</w:t>
      </w:r>
    </w:p>
    <w:p>
      <w:r>
        <w:t>Toxoplasma Avidity</w:t>
      </w:r>
    </w:p>
    <w:p>
      <w:r>
        <w:t>259.000</w:t>
      </w:r>
    </w:p>
    <w:p>
      <w:r>
        <w:t>1310</w:t>
      </w:r>
    </w:p>
    <w:p>
      <w:r>
        <w:t>1722</w:t>
      </w:r>
    </w:p>
    <w:p>
      <w:r>
        <w:t>1706</w:t>
      </w:r>
    </w:p>
    <w:p>
      <w:r>
        <w:t>03C3.1.VS18</w:t>
      </w:r>
    </w:p>
    <w:p>
      <w:r>
        <w:t>Toxoplasma IgM miễn dịch bán tự động/ tự động</w:t>
      </w:r>
    </w:p>
    <w:p>
      <w:r>
        <w:t>123.000</w:t>
      </w:r>
    </w:p>
    <w:p>
      <w:r>
        <w:t>1311</w:t>
      </w:r>
    </w:p>
    <w:p>
      <w:r>
        <w:t>1723</w:t>
      </w:r>
    </w:p>
    <w:p>
      <w:r>
        <w:t>1707</w:t>
      </w:r>
    </w:p>
    <w:p>
      <w:r>
        <w:t>04C5.4.390</w:t>
      </w:r>
    </w:p>
    <w:p>
      <w:r>
        <w:t>Treponema pallidum RPR định lượng</w:t>
      </w:r>
    </w:p>
    <w:p>
      <w:r>
        <w:t>90.000</w:t>
      </w:r>
    </w:p>
    <w:p>
      <w:r>
        <w:t>1312</w:t>
      </w:r>
    </w:p>
    <w:p>
      <w:r>
        <w:t>1724</w:t>
      </w:r>
    </w:p>
    <w:p>
      <w:r>
        <w:t>1708</w:t>
      </w:r>
    </w:p>
    <w:p>
      <w:r>
        <w:t>04C5.4.389</w:t>
      </w:r>
    </w:p>
    <w:p>
      <w:r>
        <w:t>Treponema pallidum RPR định tính</w:t>
      </w:r>
    </w:p>
    <w:p>
      <w:r>
        <w:t>39.500</w:t>
      </w:r>
    </w:p>
    <w:p>
      <w:r>
        <w:t>1313</w:t>
      </w:r>
    </w:p>
    <w:p>
      <w:r>
        <w:t>1725</w:t>
      </w:r>
    </w:p>
    <w:p>
      <w:r>
        <w:t>1709</w:t>
      </w:r>
    </w:p>
    <w:p>
      <w:r>
        <w:t>04C5.4.392</w:t>
      </w:r>
    </w:p>
    <w:p>
      <w:r>
        <w:t>Treponema pallidum TPHA định lượng</w:t>
      </w:r>
    </w:p>
    <w:p>
      <w:r>
        <w:t>184.000</w:t>
      </w:r>
    </w:p>
    <w:p>
      <w:r>
        <w:t>1314</w:t>
      </w:r>
    </w:p>
    <w:p>
      <w:r>
        <w:t>1726</w:t>
      </w:r>
    </w:p>
    <w:p>
      <w:r>
        <w:t>1710</w:t>
      </w:r>
    </w:p>
    <w:p>
      <w:r>
        <w:t>04C5.4.391</w:t>
      </w:r>
    </w:p>
    <w:p>
      <w:r>
        <w:t>Treponema pallidum TPHA định tính</w:t>
      </w:r>
    </w:p>
    <w:p>
      <w:r>
        <w:t>55.400</w:t>
      </w:r>
    </w:p>
    <w:p>
      <w:r>
        <w:t>1315</w:t>
      </w:r>
    </w:p>
    <w:p>
      <w:r>
        <w:t>1727</w:t>
      </w:r>
    </w:p>
    <w:p>
      <w:r>
        <w:t>1711</w:t>
      </w:r>
    </w:p>
    <w:p>
      <w:r>
        <w:t>Trứng giun sán, đơn bào phương pháp trực tiếp</w:t>
      </w:r>
    </w:p>
    <w:p>
      <w:r>
        <w:t>148.000</w:t>
      </w:r>
    </w:p>
    <w:p>
      <w:r>
        <w:t>1316</w:t>
      </w:r>
    </w:p>
    <w:p>
      <w:r>
        <w:t>1728</w:t>
      </w:r>
    </w:p>
    <w:p>
      <w:r>
        <w:t>1712</w:t>
      </w:r>
    </w:p>
    <w:p>
      <w:r>
        <w:t>03C3.1.VS1</w:t>
      </w:r>
    </w:p>
    <w:p>
      <w:r>
        <w:t>Vi hệ đường ruột</w:t>
      </w:r>
    </w:p>
    <w:p>
      <w:r>
        <w:t>30.700</w:t>
      </w:r>
    </w:p>
    <w:p>
      <w:r>
        <w:t>1317</w:t>
      </w:r>
    </w:p>
    <w:p>
      <w:r>
        <w:t>1729</w:t>
      </w:r>
    </w:p>
    <w:p>
      <w:r>
        <w:t>1713</w:t>
      </w:r>
    </w:p>
    <w:p>
      <w:r>
        <w:t>Vi khuẩn khẳng định</w:t>
      </w:r>
    </w:p>
    <w:p>
      <w:r>
        <w:t>478.000</w:t>
      </w:r>
    </w:p>
    <w:p>
      <w:r>
        <w:t>1318</w:t>
      </w:r>
    </w:p>
    <w:p>
      <w:r>
        <w:t>1730</w:t>
      </w:r>
    </w:p>
    <w:p>
      <w:r>
        <w:t>1714</w:t>
      </w:r>
    </w:p>
    <w:p>
      <w:r>
        <w:t>04C5.4.379</w:t>
      </w:r>
    </w:p>
    <w:p>
      <w:r>
        <w:t>Vi khuẩn nhuộm soi</w:t>
      </w:r>
    </w:p>
    <w:p>
      <w:r>
        <w:t>70.300</w:t>
      </w:r>
    </w:p>
    <w:p>
      <w:r>
        <w:t>1319</w:t>
      </w:r>
    </w:p>
    <w:p>
      <w:r>
        <w:t>1731</w:t>
      </w:r>
    </w:p>
    <w:p>
      <w:r>
        <w:t>1715</w:t>
      </w:r>
    </w:p>
    <w:p>
      <w:r>
        <w:t>04C5.4.382</w:t>
      </w:r>
    </w:p>
    <w:p>
      <w:r>
        <w:t>Vi khuẩn nuôi cấy định danh phương pháp thông thường</w:t>
      </w:r>
    </w:p>
    <w:p>
      <w:r>
        <w:t>246.000</w:t>
      </w:r>
    </w:p>
    <w:p>
      <w:r>
        <w:t>1320</w:t>
      </w:r>
    </w:p>
    <w:p>
      <w:r>
        <w:t>1732</w:t>
      </w:r>
    </w:p>
    <w:p>
      <w:r>
        <w:t>1716</w:t>
      </w:r>
    </w:p>
    <w:p>
      <w:r>
        <w:t>03C3.1.VS6</w:t>
      </w:r>
    </w:p>
    <w:p>
      <w:r>
        <w:t>Vi khuẩn nuôi cấy và định danh hệ thống tự động</w:t>
      </w:r>
    </w:p>
    <w:p>
      <w:r>
        <w:t>307.000</w:t>
      </w:r>
    </w:p>
    <w:p>
      <w:r>
        <w:t>1321</w:t>
      </w:r>
    </w:p>
    <w:p>
      <w:r>
        <w:t>1733</w:t>
      </w:r>
    </w:p>
    <w:p>
      <w:r>
        <w:t>1717</w:t>
      </w:r>
    </w:p>
    <w:p>
      <w:r>
        <w:t>Vi khuẩn/ virus/ vi nấm/ ký sinh trùng (IgG, IgM) miễn dịch bán tự động/miễn dịch tự động</w:t>
      </w:r>
    </w:p>
    <w:p>
      <w:r>
        <w:t>306.000</w:t>
      </w:r>
    </w:p>
    <w:p>
      <w:r>
        <w:t>1322</w:t>
      </w:r>
    </w:p>
    <w:p>
      <w:r>
        <w:t>1734</w:t>
      </w:r>
    </w:p>
    <w:p>
      <w:r>
        <w:t>1718</w:t>
      </w:r>
    </w:p>
    <w:p>
      <w:r>
        <w:t>Vi khuẩn/ virus/ vi nấm/ ký sinh trùng genotype Real-time PCR (cho 1 vi sinh vật)</w:t>
      </w:r>
    </w:p>
    <w:p>
      <w:r>
        <w:t>1.578.000</w:t>
      </w:r>
    </w:p>
    <w:p>
      <w:r>
        <w:t>1323</w:t>
      </w:r>
    </w:p>
    <w:p>
      <w:r>
        <w:t>1735</w:t>
      </w:r>
    </w:p>
    <w:p>
      <w:r>
        <w:t>1719</w:t>
      </w:r>
    </w:p>
    <w:p>
      <w:r>
        <w:t>Vi khuẩn/ virus/ vi nấm/ ký sinh trùng Realtime PCR</w:t>
      </w:r>
    </w:p>
    <w:p>
      <w:r>
        <w:t>748.000</w:t>
      </w:r>
    </w:p>
    <w:p>
      <w:r>
        <w:t>1324</w:t>
      </w:r>
    </w:p>
    <w:p>
      <w:r>
        <w:t>1736</w:t>
      </w:r>
    </w:p>
    <w:p>
      <w:r>
        <w:t>1720</w:t>
      </w:r>
    </w:p>
    <w:p>
      <w:r>
        <w:t>Vi khuẩn/ virus/ vi nấm/ ký sinh trùng test nhanh</w:t>
      </w:r>
    </w:p>
    <w:p>
      <w:r>
        <w:t>246.000</w:t>
      </w:r>
    </w:p>
    <w:p>
      <w:r>
        <w:t>1325</w:t>
      </w:r>
    </w:p>
    <w:p>
      <w:r>
        <w:t>1738</w:t>
      </w:r>
    </w:p>
    <w:p>
      <w:r>
        <w:t>1722</w:t>
      </w:r>
    </w:p>
    <w:p>
      <w:r>
        <w:t>04C5.4.380</w:t>
      </w:r>
    </w:p>
    <w:p>
      <w:r>
        <w:t>Vi khuẩn/vi nấm kháng thuốc định lượng (MIC - cho 1 loại kháng sinh)</w:t>
      </w:r>
    </w:p>
    <w:p>
      <w:r>
        <w:t>191.000</w:t>
      </w:r>
    </w:p>
    <w:p>
      <w:r>
        <w:t>1326</w:t>
      </w:r>
    </w:p>
    <w:p>
      <w:r>
        <w:t>1739</w:t>
      </w:r>
    </w:p>
    <w:p>
      <w:r>
        <w:t>1723</w:t>
      </w:r>
    </w:p>
    <w:p>
      <w:r>
        <w:t>04C5.4.381</w:t>
      </w:r>
    </w:p>
    <w:p>
      <w:r>
        <w:t>Vi khuẩn/ vi nấm kháng thuốc định tính hoặc vi khuẩn/ vi nấm kháng thuốc trên máy tự động</w:t>
      </w:r>
    </w:p>
    <w:p>
      <w:r>
        <w:t>202.000</w:t>
      </w:r>
    </w:p>
    <w:p>
      <w:r>
        <w:t>1327</w:t>
      </w:r>
    </w:p>
    <w:p>
      <w:r>
        <w:t>1740</w:t>
      </w:r>
    </w:p>
    <w:p>
      <w:r>
        <w:t>1724</w:t>
      </w:r>
    </w:p>
    <w:p>
      <w:r>
        <w:t>04C5.4.383</w:t>
      </w:r>
    </w:p>
    <w:p>
      <w:r>
        <w:t>Vi nấm nuôi cấy và định danh phương pháp thông thường</w:t>
      </w:r>
    </w:p>
    <w:p>
      <w:r>
        <w:t>246.000</w:t>
      </w:r>
    </w:p>
    <w:p>
      <w:r>
        <w:t>1328</w:t>
      </w:r>
    </w:p>
    <w:p>
      <w:r>
        <w:t>1741</w:t>
      </w:r>
    </w:p>
    <w:p>
      <w:r>
        <w:t>1725</w:t>
      </w:r>
    </w:p>
    <w:p>
      <w:r>
        <w:t>03C3.1.VS10</w:t>
      </w:r>
    </w:p>
    <w:p>
      <w:r>
        <w:t>Xác định dịch cúm, á cúm 2 bằng miễn dịch bán tự động/tự động</w:t>
      </w:r>
    </w:p>
    <w:p>
      <w:r>
        <w:t>482.000</w:t>
      </w:r>
    </w:p>
    <w:p>
      <w:r>
        <w:t>1329</w:t>
      </w:r>
    </w:p>
    <w:p>
      <w:r>
        <w:t>1742</w:t>
      </w:r>
    </w:p>
    <w:p>
      <w:r>
        <w:t>1726</w:t>
      </w:r>
    </w:p>
    <w:p>
      <w:r>
        <w:t>HBV kháng thuốc Real-time PCR (cho một loại thuốc)</w:t>
      </w:r>
    </w:p>
    <w:p>
      <w:r>
        <w:t>1.128.000</w:t>
      </w:r>
    </w:p>
    <w:p>
      <w:r>
        <w:t>1330</w:t>
      </w:r>
    </w:p>
    <w:p>
      <w:r>
        <w:t>1743</w:t>
      </w:r>
    </w:p>
    <w:p>
      <w:r>
        <w:t>1727</w:t>
      </w:r>
    </w:p>
    <w:p>
      <w:r>
        <w:t>03C3.3.1</w:t>
      </w:r>
    </w:p>
    <w:p>
      <w:r>
        <w:t>Xét nghiệm cặn dư phân</w:t>
      </w:r>
    </w:p>
    <w:p>
      <w:r>
        <w:t>55.400</w:t>
      </w:r>
    </w:p>
    <w:p>
      <w:r>
        <w:t>V</w:t>
      </w:r>
    </w:p>
    <w:p>
      <w:r>
        <w:t>V</w:t>
      </w:r>
    </w:p>
    <w:p>
      <w:r>
        <w:t>XÉT NGHIỆM GIẢI PHẪU BỆNH LÝ:</w:t>
      </w:r>
    </w:p>
    <w:p>
      <w:r>
        <w:t>1331</w:t>
      </w:r>
    </w:p>
    <w:p>
      <w:r>
        <w:t>1744</w:t>
      </w:r>
    </w:p>
    <w:p>
      <w:r>
        <w:t>1728</w:t>
      </w:r>
    </w:p>
    <w:p>
      <w:r>
        <w:t>03C3.5.16</w:t>
      </w:r>
    </w:p>
    <w:p>
      <w:r>
        <w:t>Chẩn đoán mô bệnh học bệnh phẩm phẫu thuật</w:t>
      </w:r>
    </w:p>
    <w:p>
      <w:r>
        <w:t>162.000</w:t>
      </w:r>
    </w:p>
    <w:p>
      <w:r>
        <w:t>1332</w:t>
      </w:r>
    </w:p>
    <w:p>
      <w:r>
        <w:t>1745</w:t>
      </w:r>
    </w:p>
    <w:p>
      <w:r>
        <w:t>1729</w:t>
      </w:r>
    </w:p>
    <w:p>
      <w:r>
        <w:t>03C3.5.18</w:t>
      </w:r>
    </w:p>
    <w:p>
      <w:r>
        <w:t>Chọc, hút tuyến tiền liệt, nhuộm và chẩn đoán</w:t>
      </w:r>
    </w:p>
    <w:p>
      <w:r>
        <w:t>325.000</w:t>
      </w:r>
    </w:p>
    <w:p>
      <w:r>
        <w:t>1333</w:t>
      </w:r>
    </w:p>
    <w:p>
      <w:r>
        <w:t>1746</w:t>
      </w:r>
    </w:p>
    <w:p>
      <w:r>
        <w:t>1730</w:t>
      </w:r>
    </w:p>
    <w:p>
      <w:r>
        <w:t>03C3.5.19</w:t>
      </w:r>
    </w:p>
    <w:p>
      <w:r>
        <w:t>Chọc, hút, nhuộm và chẩn đoán mào tinh hoàn/tinh hoàn trong điều trị vô sinh</w:t>
      </w:r>
    </w:p>
    <w:p>
      <w:r>
        <w:t>587.000</w:t>
      </w:r>
    </w:p>
    <w:p>
      <w:r>
        <w:t>1334</w:t>
      </w:r>
    </w:p>
    <w:p>
      <w:r>
        <w:t>1747</w:t>
      </w:r>
    </w:p>
    <w:p>
      <w:r>
        <w:t>1731</w:t>
      </w:r>
    </w:p>
    <w:p>
      <w:r>
        <w:t>03C3.5.21</w:t>
      </w:r>
    </w:p>
    <w:p>
      <w:r>
        <w:t>Chọc, hút, nhuộm và chẩn đoán u nang buồng trứng</w:t>
      </w:r>
    </w:p>
    <w:p>
      <w:r>
        <w:t>456.000</w:t>
      </w:r>
    </w:p>
    <w:p>
      <w:r>
        <w:t>1335</w:t>
      </w:r>
    </w:p>
    <w:p>
      <w:r>
        <w:t>1748</w:t>
      </w:r>
    </w:p>
    <w:p>
      <w:r>
        <w:t>1732</w:t>
      </w:r>
    </w:p>
    <w:p>
      <w:r>
        <w:t>03C3.5.17</w:t>
      </w:r>
    </w:p>
    <w:p>
      <w:r>
        <w:t>Chọc, hút, nhuộm, chẩn đoán các u nang (1 u)</w:t>
      </w:r>
    </w:p>
    <w:p>
      <w:r>
        <w:t>162.000</w:t>
      </w:r>
    </w:p>
    <w:p>
      <w:r>
        <w:t>1336</w:t>
      </w:r>
    </w:p>
    <w:p>
      <w:r>
        <w:t>1749</w:t>
      </w:r>
    </w:p>
    <w:p>
      <w:r>
        <w:t>1733</w:t>
      </w:r>
    </w:p>
    <w:p>
      <w:r>
        <w:t>03C3.5.20</w:t>
      </w:r>
    </w:p>
    <w:p>
      <w:r>
        <w:t>Chọc, hút, xét nghiệm tế bào các u/ tổn thương sâu</w:t>
      </w:r>
    </w:p>
    <w:p>
      <w:r>
        <w:t>243.000</w:t>
      </w:r>
    </w:p>
    <w:p>
      <w:r>
        <w:t>1337</w:t>
      </w:r>
    </w:p>
    <w:p>
      <w:r>
        <w:t>1750</w:t>
      </w:r>
    </w:p>
    <w:p>
      <w:r>
        <w:t>1734</w:t>
      </w:r>
    </w:p>
    <w:p>
      <w:r>
        <w:t>03C3.5.23</w:t>
      </w:r>
    </w:p>
    <w:p>
      <w:r>
        <w:t>Sinh thiết và làm tiêu bản tổ chức xương</w:t>
      </w:r>
    </w:p>
    <w:p>
      <w:r>
        <w:t>162.000</w:t>
      </w:r>
    </w:p>
    <w:p>
      <w:r>
        <w:t>1338</w:t>
      </w:r>
    </w:p>
    <w:p>
      <w:r>
        <w:t>1751</w:t>
      </w:r>
    </w:p>
    <w:p>
      <w:r>
        <w:t>1735</w:t>
      </w:r>
    </w:p>
    <w:p>
      <w:r>
        <w:t>04C5.4.414</w:t>
      </w:r>
    </w:p>
    <w:p>
      <w:r>
        <w:t>Xét nghiệm các loại dịch, nhuộm và chẩn đoán tế bào học</w:t>
      </w:r>
    </w:p>
    <w:p>
      <w:r>
        <w:t>170.000</w:t>
      </w:r>
    </w:p>
    <w:p>
      <w:r>
        <w:t>1339</w:t>
      </w:r>
    </w:p>
    <w:p>
      <w:r>
        <w:t>1752</w:t>
      </w:r>
    </w:p>
    <w:p>
      <w:r>
        <w:t>1736</w:t>
      </w:r>
    </w:p>
    <w:p>
      <w:r>
        <w:t>04C5.4.409</w:t>
      </w:r>
    </w:p>
    <w:p>
      <w:r>
        <w:t>Xét nghiệm chẩn đoán tế bào học bong bằng phương pháp nhuộm Papanicolaou</w:t>
      </w:r>
    </w:p>
    <w:p>
      <w:r>
        <w:t>374.000</w:t>
      </w:r>
    </w:p>
    <w:p>
      <w:r>
        <w:t>1340</w:t>
      </w:r>
    </w:p>
    <w:p>
      <w:r>
        <w:t>1753</w:t>
      </w:r>
    </w:p>
    <w:p>
      <w:r>
        <w:t>1737</w:t>
      </w:r>
    </w:p>
    <w:p>
      <w:r>
        <w:t>03C3.5.22</w:t>
      </w:r>
    </w:p>
    <w:p>
      <w:r>
        <w:t>Xét nghiệm cyto (tế bào)</w:t>
      </w:r>
    </w:p>
    <w:p>
      <w:r>
        <w:t>113.000</w:t>
      </w:r>
    </w:p>
    <w:p>
      <w:r>
        <w:t>1341</w:t>
      </w:r>
    </w:p>
    <w:p>
      <w:r>
        <w:t>1760</w:t>
      </w:r>
    </w:p>
    <w:p>
      <w:r>
        <w:t>1744</w:t>
      </w:r>
    </w:p>
    <w:p>
      <w:r>
        <w:t>Cell Bloc (khối tế bào)</w:t>
      </w:r>
    </w:p>
    <w:p>
      <w:r>
        <w:t>248.000</w:t>
      </w:r>
    </w:p>
    <w:p>
      <w:r>
        <w:t>1342</w:t>
      </w:r>
    </w:p>
    <w:p>
      <w:r>
        <w:t>1761</w:t>
      </w:r>
    </w:p>
    <w:p>
      <w:r>
        <w:t>1745</w:t>
      </w:r>
    </w:p>
    <w:p>
      <w:r>
        <w:t>Thin-PAS</w:t>
      </w:r>
    </w:p>
    <w:p>
      <w:r>
        <w:t>578.000</w:t>
      </w:r>
    </w:p>
    <w:p>
      <w:r>
        <w:t>1343</w:t>
      </w:r>
    </w:p>
    <w:p>
      <w:r>
        <w:t>1765</w:t>
      </w:r>
    </w:p>
    <w:p>
      <w:r>
        <w:t>1749</w:t>
      </w:r>
    </w:p>
    <w:p>
      <w:r>
        <w:t>04C5.4.408</w:t>
      </w:r>
    </w:p>
    <w:p>
      <w:r>
        <w:t>Xét nghiệm và chẩn đoán mô bệnh học bằng phương pháp nhuộm Giem sa</w:t>
      </w:r>
    </w:p>
    <w:p>
      <w:r>
        <w:t>301.000</w:t>
      </w:r>
    </w:p>
    <w:p>
      <w:r>
        <w:t>1344</w:t>
      </w:r>
    </w:p>
    <w:p>
      <w:r>
        <w:t>1767</w:t>
      </w:r>
    </w:p>
    <w:p>
      <w:r>
        <w:t>1751</w:t>
      </w:r>
    </w:p>
    <w:p>
      <w:r>
        <w:t>04C5.4.401</w:t>
      </w:r>
    </w:p>
    <w:p>
      <w:r>
        <w:t>Xét nghiệm và chẩn đoán mô bệnh học bằng phương pháp nhuộm Hemtoxylin Eosin</w:t>
      </w:r>
    </w:p>
    <w:p>
      <w:r>
        <w:t>350.000</w:t>
      </w:r>
    </w:p>
    <w:p>
      <w:r>
        <w:t>1345</w:t>
      </w:r>
    </w:p>
    <w:p>
      <w:r>
        <w:t>1769</w:t>
      </w:r>
    </w:p>
    <w:p>
      <w:r>
        <w:t>1753</w:t>
      </w:r>
    </w:p>
    <w:p>
      <w:r>
        <w:t>04C5.4.402</w:t>
      </w:r>
    </w:p>
    <w:p>
      <w:r>
        <w:t>Xét nghiệm và chẩn đoán mô bệnh học bằng phương pháp nhuộm PAS (Periodic Acide - Siff)</w:t>
      </w:r>
    </w:p>
    <w:p>
      <w:r>
        <w:t>415.000</w:t>
      </w:r>
    </w:p>
    <w:p>
      <w:r>
        <w:t>1346</w:t>
      </w:r>
    </w:p>
    <w:p>
      <w:r>
        <w:t>1773</w:t>
      </w:r>
    </w:p>
    <w:p>
      <w:r>
        <w:t>1757</w:t>
      </w:r>
    </w:p>
    <w:p>
      <w:r>
        <w:t>04C5.4.412</w:t>
      </w:r>
    </w:p>
    <w:p>
      <w:r>
        <w:t>Xét nghiệm và chẩn đoán mô bệnh học tức thì bằng phương pháp cắt lạnh</w:t>
      </w:r>
    </w:p>
    <w:p>
      <w:r>
        <w:t>569.000</w:t>
      </w:r>
    </w:p>
    <w:p>
      <w:r>
        <w:t>1347</w:t>
      </w:r>
    </w:p>
    <w:p>
      <w:r>
        <w:t>1774</w:t>
      </w:r>
    </w:p>
    <w:p>
      <w:r>
        <w:t>1758</w:t>
      </w:r>
    </w:p>
    <w:p>
      <w:r>
        <w:t>04C5.4.415</w:t>
      </w:r>
    </w:p>
    <w:p>
      <w:r>
        <w:t>Xét nghiệm và chẩn đoán tế bào học qua chọc hút tế bào bằng kim nhỏ (FNA)</w:t>
      </w:r>
    </w:p>
    <w:p>
      <w:r>
        <w:t>276.000</w:t>
      </w:r>
    </w:p>
    <w:p>
      <w:r>
        <w:t>Các thủ thuật còn lại khác</w:t>
      </w:r>
    </w:p>
    <w:p>
      <w:r>
        <w:t>1348</w:t>
      </w:r>
    </w:p>
    <w:p>
      <w:r>
        <w:t>1775</w:t>
      </w:r>
    </w:p>
    <w:p>
      <w:r>
        <w:t>1759</w:t>
      </w:r>
    </w:p>
    <w:p>
      <w:r>
        <w:t>Thủ thuật loại I</w:t>
      </w:r>
    </w:p>
    <w:p>
      <w:r>
        <w:t>456.000</w:t>
      </w:r>
    </w:p>
    <w:p>
      <w:r>
        <w:t>1349</w:t>
      </w:r>
    </w:p>
    <w:p>
      <w:r>
        <w:t>1776</w:t>
      </w:r>
    </w:p>
    <w:p>
      <w:r>
        <w:t>1760</w:t>
      </w:r>
    </w:p>
    <w:p>
      <w:r>
        <w:t>Thủ thuật loại II</w:t>
      </w:r>
    </w:p>
    <w:p>
      <w:r>
        <w:t>253.000</w:t>
      </w:r>
    </w:p>
    <w:p>
      <w:r>
        <w:t>1350</w:t>
      </w:r>
    </w:p>
    <w:p>
      <w:r>
        <w:t>1777</w:t>
      </w:r>
    </w:p>
    <w:p>
      <w:r>
        <w:t>1761</w:t>
      </w:r>
    </w:p>
    <w:p>
      <w:r>
        <w:t>Thủ thuật loại III</w:t>
      </w:r>
    </w:p>
    <w:p>
      <w:r>
        <w:t>125.000</w:t>
      </w:r>
    </w:p>
    <w:p>
      <w:r>
        <w:t>VI</w:t>
      </w:r>
    </w:p>
    <w:p>
      <w:r>
        <w:t>VI</w:t>
      </w:r>
    </w:p>
    <w:p>
      <w:r>
        <w:t>XÉT NGHIỆM ĐỘC CHẤT</w:t>
      </w:r>
    </w:p>
    <w:p>
      <w:r>
        <w:t>1351</w:t>
      </w:r>
    </w:p>
    <w:p>
      <w:r>
        <w:t>1778</w:t>
      </w:r>
    </w:p>
    <w:p>
      <w:r>
        <w:t>1762</w:t>
      </w:r>
    </w:p>
    <w:p>
      <w:r>
        <w:t>04C5.4.425</w:t>
      </w:r>
    </w:p>
    <w:p>
      <w:r>
        <w:t>Định lượng cấp NH3 trong máu</w:t>
      </w:r>
    </w:p>
    <w:p>
      <w:r>
        <w:t>276.000</w:t>
      </w:r>
    </w:p>
    <w:p>
      <w:r>
        <w:t>1352</w:t>
      </w:r>
    </w:p>
    <w:p>
      <w:r>
        <w:t>1784</w:t>
      </w:r>
    </w:p>
    <w:p>
      <w:r>
        <w:t>1768</w:t>
      </w:r>
    </w:p>
    <w:p>
      <w:r>
        <w:t>04C5.4.419</w:t>
      </w:r>
    </w:p>
    <w:p>
      <w:r>
        <w:t>Xét nghiệm sàng lọc và định tính 5 loại ma túy</w:t>
      </w:r>
    </w:p>
    <w:p>
      <w:r>
        <w:t>731.000</w:t>
      </w:r>
    </w:p>
    <w:p>
      <w:r>
        <w:t>1353</w:t>
      </w:r>
    </w:p>
    <w:p>
      <w:r>
        <w:t>1786</w:t>
      </w:r>
    </w:p>
    <w:p>
      <w:r>
        <w:t>1770</w:t>
      </w:r>
    </w:p>
    <w:p>
      <w:r>
        <w:t>04C5.4.417</w:t>
      </w:r>
    </w:p>
    <w:p>
      <w:r>
        <w:t>Xét nghiệm định lượng một chỉ tiêu kim loại nặng trong máu bằng máy AAS</w:t>
      </w:r>
    </w:p>
    <w:p>
      <w:r>
        <w:t>390.000</w:t>
      </w:r>
    </w:p>
    <w:p>
      <w:r>
        <w:t>E</w:t>
      </w:r>
    </w:p>
    <w:p>
      <w:r>
        <w:t>E</w:t>
      </w:r>
    </w:p>
    <w:p>
      <w:r>
        <w:t>THĂM DÒ CHỨC NĂNG</w:t>
      </w:r>
    </w:p>
    <w:p>
      <w:r>
        <w:t>1354</w:t>
      </w:r>
    </w:p>
    <w:p>
      <w:r>
        <w:t>1794</w:t>
      </w:r>
    </w:p>
    <w:p>
      <w:r>
        <w:t>1777</w:t>
      </w:r>
    </w:p>
    <w:p>
      <w:r>
        <w:t>04C6.427</w:t>
      </w:r>
    </w:p>
    <w:p>
      <w:r>
        <w:t>Điện não đồ</w:t>
      </w:r>
    </w:p>
    <w:p>
      <w:r>
        <w:t>68.300</w:t>
      </w:r>
    </w:p>
    <w:p>
      <w:r>
        <w:t>1355</w:t>
      </w:r>
    </w:p>
    <w:p>
      <w:r>
        <w:t>1795</w:t>
      </w:r>
    </w:p>
    <w:p>
      <w:r>
        <w:t>1778</w:t>
      </w:r>
    </w:p>
    <w:p>
      <w:r>
        <w:t>04C6.426</w:t>
      </w:r>
    </w:p>
    <w:p>
      <w:r>
        <w:t>Điện tâm đồ</w:t>
      </w:r>
    </w:p>
    <w:p>
      <w:r>
        <w:t>35.400</w:t>
      </w:r>
    </w:p>
    <w:p>
      <w:r>
        <w:t>1356</w:t>
      </w:r>
    </w:p>
    <w:p>
      <w:r>
        <w:t>1796</w:t>
      </w:r>
    </w:p>
    <w:p>
      <w:r>
        <w:t>1779</w:t>
      </w:r>
    </w:p>
    <w:p>
      <w:r>
        <w:t>03C3.7.3.6</w:t>
      </w:r>
    </w:p>
    <w:p>
      <w:r>
        <w:t>Điện tâm đồ gắng sức</w:t>
      </w:r>
    </w:p>
    <w:p>
      <w:r>
        <w:t>214.000</w:t>
      </w:r>
    </w:p>
    <w:p>
      <w:r>
        <w:t>1357</w:t>
      </w:r>
    </w:p>
    <w:p>
      <w:r>
        <w:t>1807</w:t>
      </w:r>
    </w:p>
    <w:p>
      <w:r>
        <w:t>1790</w:t>
      </w:r>
    </w:p>
    <w:p>
      <w:r>
        <w:t>Đo chỉ số ABI (Chỉ số cổ chân/cánh tay)</w:t>
      </w:r>
    </w:p>
    <w:p>
      <w:r>
        <w:t>77.800</w:t>
      </w:r>
    </w:p>
    <w:p>
      <w:r>
        <w:t>1358</w:t>
      </w:r>
    </w:p>
    <w:p>
      <w:r>
        <w:t>1808</w:t>
      </w:r>
    </w:p>
    <w:p>
      <w:r>
        <w:t>1791</w:t>
      </w:r>
    </w:p>
    <w:p>
      <w:r>
        <w:t>04C6.429</w:t>
      </w:r>
    </w:p>
    <w:p>
      <w:r>
        <w:t>Đo chức năng hô hấp</w:t>
      </w:r>
    </w:p>
    <w:p>
      <w:r>
        <w:t>133.000</w:t>
      </w:r>
    </w:p>
    <w:p>
      <w:r>
        <w:t>1359</w:t>
      </w:r>
    </w:p>
    <w:p>
      <w:r>
        <w:t>1814</w:t>
      </w:r>
    </w:p>
    <w:p>
      <w:r>
        <w:t>1798</w:t>
      </w:r>
    </w:p>
    <w:p>
      <w:r>
        <w:t>03C3.7.3.7</w:t>
      </w:r>
    </w:p>
    <w:p>
      <w:r>
        <w:t>Holter điện tâm đồ/ huyết áp</w:t>
      </w:r>
    </w:p>
    <w:p>
      <w:r>
        <w:t>204.000</w:t>
      </w:r>
    </w:p>
    <w:p>
      <w:r>
        <w:t>1360</w:t>
      </w:r>
    </w:p>
    <w:p>
      <w:r>
        <w:t>1815</w:t>
      </w:r>
    </w:p>
    <w:p>
      <w:r>
        <w:t>1799</w:t>
      </w:r>
    </w:p>
    <w:p>
      <w:r>
        <w:t>04C6.428</w:t>
      </w:r>
    </w:p>
    <w:p>
      <w:r>
        <w:t>Lưu huyết não</w:t>
      </w:r>
    </w:p>
    <w:p>
      <w:r>
        <w:t>46.000</w:t>
      </w:r>
    </w:p>
    <w:p>
      <w:r>
        <w:t>1361</w:t>
      </w:r>
    </w:p>
    <w:p>
      <w:r>
        <w:t>1816</w:t>
      </w:r>
    </w:p>
    <w:p>
      <w:r>
        <w:t>1800</w:t>
      </w:r>
    </w:p>
    <w:p>
      <w:r>
        <w:t>Nghiệm pháp dung nạp glucose cho bệnh nhân thường</w:t>
      </w:r>
    </w:p>
    <w:p>
      <w:r>
        <w:t>132.000</w:t>
      </w:r>
    </w:p>
    <w:p>
      <w:r>
        <w:t>1362</w:t>
      </w:r>
    </w:p>
    <w:p>
      <w:r>
        <w:t>1817</w:t>
      </w:r>
    </w:p>
    <w:p>
      <w:r>
        <w:t>1801</w:t>
      </w:r>
    </w:p>
    <w:p>
      <w:r>
        <w:t>Nghiệm pháp dung nạp glucose cho người bệnh thai nghén</w:t>
      </w:r>
    </w:p>
    <w:p>
      <w:r>
        <w:t>162.000</w:t>
      </w:r>
    </w:p>
    <w:p>
      <w:r>
        <w:t>1363</w:t>
      </w:r>
    </w:p>
    <w:p>
      <w:r>
        <w:t>1818</w:t>
      </w:r>
    </w:p>
    <w:p>
      <w:r>
        <w:t>1802</w:t>
      </w:r>
    </w:p>
    <w:p>
      <w:r>
        <w:t>Nghiệm pháp kích Synacthen</w:t>
      </w:r>
    </w:p>
    <w:p>
      <w:r>
        <w:t>420.000</w:t>
      </w:r>
    </w:p>
    <w:p>
      <w:r>
        <w:t>1364</w:t>
      </w:r>
    </w:p>
    <w:p>
      <w:r>
        <w:t>1819</w:t>
      </w:r>
    </w:p>
    <w:p>
      <w:r>
        <w:t>1803</w:t>
      </w:r>
    </w:p>
    <w:p>
      <w:r>
        <w:t>Nghiệm pháp nhịn uống</w:t>
      </w:r>
    </w:p>
    <w:p>
      <w:r>
        <w:t>641.000</w:t>
      </w:r>
    </w:p>
    <w:p>
      <w:r>
        <w:t>1365</w:t>
      </w:r>
    </w:p>
    <w:p>
      <w:r>
        <w:t>1820</w:t>
      </w:r>
    </w:p>
    <w:p>
      <w:r>
        <w:t>1804</w:t>
      </w:r>
    </w:p>
    <w:p>
      <w:r>
        <w:t>Nghiệm pháp ức chế bằng Dexamethason liều cao</w:t>
      </w:r>
    </w:p>
    <w:p>
      <w:r>
        <w:t>436.000</w:t>
      </w:r>
    </w:p>
    <w:p>
      <w:r>
        <w:t>1366</w:t>
      </w:r>
    </w:p>
    <w:p>
      <w:r>
        <w:t>1821</w:t>
      </w:r>
    </w:p>
    <w:p>
      <w:r>
        <w:t>1805</w:t>
      </w:r>
    </w:p>
    <w:p>
      <w:r>
        <w:t>Nghiệm pháp ức chế bằng Dexamethason liều thấp</w:t>
      </w:r>
    </w:p>
    <w:p>
      <w:r>
        <w:t>276.000</w:t>
      </w:r>
    </w:p>
    <w:p>
      <w:r>
        <w:t>1367</w:t>
      </w:r>
    </w:p>
    <w:p>
      <w:r>
        <w:t>1822</w:t>
      </w:r>
    </w:p>
    <w:p>
      <w:r>
        <w:t>1806</w:t>
      </w:r>
    </w:p>
    <w:p>
      <w:r>
        <w:t>04C6.434</w:t>
      </w:r>
    </w:p>
    <w:p>
      <w:r>
        <w:t>Test dung nạp Glucagon</w:t>
      </w:r>
    </w:p>
    <w:p>
      <w:r>
        <w:t>38.700</w:t>
      </w:r>
    </w:p>
    <w:p>
      <w:r>
        <w:t>1368</w:t>
      </w:r>
    </w:p>
    <w:p>
      <w:r>
        <w:t>1823</w:t>
      </w:r>
    </w:p>
    <w:p>
      <w:r>
        <w:t>1807</w:t>
      </w:r>
    </w:p>
    <w:p>
      <w:r>
        <w:t>Test Glucagon gián tiếp (Định lượng C - Peptid thời điểm 0’ và 6’ sau tiêm)</w:t>
      </w:r>
    </w:p>
    <w:p>
      <w:r>
        <w:t>210.000</w:t>
      </w:r>
    </w:p>
    <w:p>
      <w:r>
        <w:t>Chưa bao gồm thuốc.</w:t>
      </w:r>
    </w:p>
    <w:p>
      <w:r>
        <w:t>1369</w:t>
      </w:r>
    </w:p>
    <w:p>
      <w:r>
        <w:t>1824</w:t>
      </w:r>
    </w:p>
    <w:p>
      <w:r>
        <w:t>1808</w:t>
      </w:r>
    </w:p>
    <w:p>
      <w:r>
        <w:t>03C3.7.3.1</w:t>
      </w:r>
    </w:p>
    <w:p>
      <w:r>
        <w:t>Test Raven/ Gille</w:t>
      </w:r>
    </w:p>
    <w:p>
      <w:r>
        <w:t>27.000</w:t>
      </w:r>
    </w:p>
    <w:p>
      <w:r>
        <w:t>1370</w:t>
      </w:r>
    </w:p>
    <w:p>
      <w:r>
        <w:t>1825</w:t>
      </w:r>
    </w:p>
    <w:p>
      <w:r>
        <w:t>1809</w:t>
      </w:r>
    </w:p>
    <w:p>
      <w:r>
        <w:t>03C3.7.3.3</w:t>
      </w:r>
    </w:p>
    <w:p>
      <w:r>
        <w:t>Test tâm lý BECK/ZUNG</w:t>
      </w:r>
    </w:p>
    <w:p>
      <w:r>
        <w:t>22.000</w:t>
      </w:r>
    </w:p>
    <w:p>
      <w:r>
        <w:t>1371</w:t>
      </w:r>
    </w:p>
    <w:p>
      <w:r>
        <w:t>1826</w:t>
      </w:r>
    </w:p>
    <w:p>
      <w:r>
        <w:t>1810</w:t>
      </w:r>
    </w:p>
    <w:p>
      <w:r>
        <w:t>03C3.7.3.2</w:t>
      </w:r>
    </w:p>
    <w:p>
      <w:r>
        <w:t>Test tâm lý MMPI/ WAIS/ WICS</w:t>
      </w:r>
    </w:p>
    <w:p>
      <w:r>
        <w:t>32.000</w:t>
      </w:r>
    </w:p>
    <w:p>
      <w:r>
        <w:t>1372</w:t>
      </w:r>
    </w:p>
    <w:p>
      <w:r>
        <w:t>1827</w:t>
      </w:r>
    </w:p>
    <w:p>
      <w:r>
        <w:t>1811</w:t>
      </w:r>
    </w:p>
    <w:p>
      <w:r>
        <w:t>04C6.432</w:t>
      </w:r>
    </w:p>
    <w:p>
      <w:r>
        <w:t>Test thanh thải Creatinine</w:t>
      </w:r>
    </w:p>
    <w:p>
      <w:r>
        <w:t>60.900</w:t>
      </w:r>
    </w:p>
    <w:p>
      <w:r>
        <w:t>1373</w:t>
      </w:r>
    </w:p>
    <w:p>
      <w:r>
        <w:t>1828</w:t>
      </w:r>
    </w:p>
    <w:p>
      <w:r>
        <w:t>1812</w:t>
      </w:r>
    </w:p>
    <w:p>
      <w:r>
        <w:t>04C6.433</w:t>
      </w:r>
    </w:p>
    <w:p>
      <w:r>
        <w:t>Test thanh thải Ure</w:t>
      </w:r>
    </w:p>
    <w:p>
      <w:r>
        <w:t>60.900</w:t>
      </w:r>
    </w:p>
    <w:p>
      <w:r>
        <w:t>1374</w:t>
      </w:r>
    </w:p>
    <w:p>
      <w:r>
        <w:t>1829</w:t>
      </w:r>
    </w:p>
    <w:p>
      <w:r>
        <w:t>1813</w:t>
      </w:r>
    </w:p>
    <w:p>
      <w:r>
        <w:t>03C3.7.3.5</w:t>
      </w:r>
    </w:p>
    <w:p>
      <w:r>
        <w:t>Test trắc nghiệm tâm lý</w:t>
      </w:r>
    </w:p>
    <w:p>
      <w:r>
        <w:t>32.000</w:t>
      </w:r>
    </w:p>
    <w:p>
      <w:r>
        <w:t>1375</w:t>
      </w:r>
    </w:p>
    <w:p>
      <w:r>
        <w:t>1830</w:t>
      </w:r>
    </w:p>
    <w:p>
      <w:r>
        <w:t>1814</w:t>
      </w:r>
    </w:p>
    <w:p>
      <w:r>
        <w:t>03C3.7.3.4</w:t>
      </w:r>
    </w:p>
    <w:p>
      <w:r>
        <w:t>Test WAIS/ WICS</w:t>
      </w:r>
    </w:p>
    <w:p>
      <w:r>
        <w:t>37.000</w:t>
      </w:r>
    </w:p>
    <w:p>
      <w:r>
        <w:t>1376</w:t>
      </w:r>
    </w:p>
    <w:p>
      <w:r>
        <w:t>1831</w:t>
      </w:r>
    </w:p>
    <w:p>
      <w:r>
        <w:t>1815</w:t>
      </w:r>
    </w:p>
    <w:p>
      <w:r>
        <w:t>04C6.435</w:t>
      </w:r>
    </w:p>
    <w:p>
      <w:r>
        <w:t>Thăm dò các dung tích phổi</w:t>
      </w:r>
    </w:p>
    <w:p>
      <w:r>
        <w:t>270.000</w:t>
      </w:r>
    </w:p>
    <w:p>
      <w:r>
        <w:t>1377</w:t>
      </w:r>
    </w:p>
    <w:p>
      <w:r>
        <w:t>1832</w:t>
      </w:r>
    </w:p>
    <w:p>
      <w:r>
        <w:t>1816</w:t>
      </w:r>
    </w:p>
    <w:p>
      <w:r>
        <w:t>03C2.1.37</w:t>
      </w:r>
    </w:p>
    <w:p>
      <w:r>
        <w:t>Thăm dò điện sinh lý trong buồng tim</w:t>
      </w:r>
    </w:p>
    <w:p>
      <w:r>
        <w:t>1.997.000</w:t>
      </w:r>
    </w:p>
    <w:p>
      <w:r>
        <w:t>Chưa bao gồm bộ dụng cụ thăm dò điện sinh lý tim.</w:t>
      </w:r>
    </w:p>
    <w:p>
      <w:r>
        <w:t>1378</w:t>
      </w:r>
    </w:p>
    <w:p>
      <w:r>
        <w:t>1833</w:t>
      </w:r>
    </w:p>
    <w:p>
      <w:r>
        <w:t>1817</w:t>
      </w:r>
    </w:p>
    <w:p>
      <w:r>
        <w:t>04C6.431</w:t>
      </w:r>
    </w:p>
    <w:p>
      <w:r>
        <w:t>Thử nghiệm dung nạp Cabonhydrate (glucoza, fructoza, galactoza, lactoza)</w:t>
      </w:r>
    </w:p>
    <w:p>
      <w:r>
        <w:t>33.200</w:t>
      </w:r>
    </w:p>
    <w:p>
      <w:r>
        <w:t>1379</w:t>
      </w:r>
    </w:p>
    <w:p>
      <w:r>
        <w:t>1834</w:t>
      </w:r>
    </w:p>
    <w:p>
      <w:r>
        <w:t>1818</w:t>
      </w:r>
    </w:p>
    <w:p>
      <w:r>
        <w:t>04C6.430</w:t>
      </w:r>
    </w:p>
    <w:p>
      <w:r>
        <w:t>Thử nghiệm ngấm Bromsulphtalein trong thăm dò chức năng gan</w:t>
      </w:r>
    </w:p>
    <w:p>
      <w:r>
        <w:t>33.200</w:t>
      </w:r>
    </w:p>
    <w:p>
      <w:r>
        <w:t>Các thủ thuật còn lại khác</w:t>
      </w:r>
    </w:p>
    <w:p>
      <w:r>
        <w:t>1380</w:t>
      </w:r>
    </w:p>
    <w:p>
      <w:r>
        <w:t>1835</w:t>
      </w:r>
    </w:p>
    <w:p>
      <w:r>
        <w:t>1819</w:t>
      </w:r>
    </w:p>
    <w:p>
      <w:r>
        <w:t>Thủ thuật loại đặc biệt</w:t>
      </w:r>
    </w:p>
    <w:p>
      <w:r>
        <w:t>765.000</w:t>
      </w:r>
    </w:p>
    <w:p>
      <w:r>
        <w:t>1381</w:t>
      </w:r>
    </w:p>
    <w:p>
      <w:r>
        <w:t>1836</w:t>
      </w:r>
    </w:p>
    <w:p>
      <w:r>
        <w:t>1820</w:t>
      </w:r>
    </w:p>
    <w:p>
      <w:r>
        <w:t>Thủ thuật loại I</w:t>
      </w:r>
    </w:p>
    <w:p>
      <w:r>
        <w:t>293.000</w:t>
      </w:r>
    </w:p>
    <w:p>
      <w:r>
        <w:t>1382</w:t>
      </w:r>
    </w:p>
    <w:p>
      <w:r>
        <w:t>1837</w:t>
      </w:r>
    </w:p>
    <w:p>
      <w:r>
        <w:t>1821</w:t>
      </w:r>
    </w:p>
    <w:p>
      <w:r>
        <w:t>Thủ thuật loại II</w:t>
      </w:r>
    </w:p>
    <w:p>
      <w:r>
        <w:t>186.000</w:t>
      </w:r>
    </w:p>
    <w:p>
      <w:r>
        <w:t>1383</w:t>
      </w:r>
    </w:p>
    <w:p>
      <w:r>
        <w:t>1838</w:t>
      </w:r>
    </w:p>
    <w:p>
      <w:r>
        <w:t>1822</w:t>
      </w:r>
    </w:p>
    <w:p>
      <w:r>
        <w:t>Thủ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1384</w:t>
      </w:r>
    </w:p>
    <w:p>
      <w:r>
        <w:t>1840</w:t>
      </w:r>
    </w:p>
    <w:p>
      <w:r>
        <w:t>1824</w:t>
      </w:r>
    </w:p>
    <w:p>
      <w:r>
        <w:t>04C7.441</w:t>
      </w:r>
    </w:p>
    <w:p>
      <w:r>
        <w:t>Định lượng CA 19-9 hoặc CA 50 hoặc CA 125 hoặc CA 15-3 hoặc CA 72-4 hoặc PTH bằng kỹ thuật miễn dịch phóng xạ</w:t>
      </w:r>
    </w:p>
    <w:p>
      <w:r>
        <w:t>296.000</w:t>
      </w:r>
    </w:p>
    <w:p>
      <w:r>
        <w:t>1385</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1386</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1387</w:t>
      </w:r>
    </w:p>
    <w:p>
      <w:r>
        <w:t>1843</w:t>
      </w:r>
    </w:p>
    <w:p>
      <w:r>
        <w:t>1827</w:t>
      </w:r>
    </w:p>
    <w:p>
      <w:r>
        <w:t>04C7.442</w:t>
      </w:r>
    </w:p>
    <w:p>
      <w:r>
        <w:t>Định lượng kháng thể kháng Tg hoặc ACTH hoặc GH hoặc TRAb bằng kỹ thuật miễn dịch phóng xạ</w:t>
      </w:r>
    </w:p>
    <w:p>
      <w:r>
        <w:t>386.000</w:t>
      </w:r>
    </w:p>
    <w:p>
      <w:r>
        <w:t>II</w:t>
      </w:r>
    </w:p>
    <w:p>
      <w:r>
        <w:t>II</w:t>
      </w:r>
    </w:p>
    <w:p>
      <w:r>
        <w:t>Điều trị bằng chất phóng xạ (giá chưa bao gồm dược chất phóng xạ, hợp chất đánh dấu, vật tư phóng xạ và các thuốc bổ trợ khác, nếu có sử dụng)</w:t>
      </w:r>
    </w:p>
    <w:p>
      <w:r>
        <w:t>Các thủ thuật còn lại khác</w:t>
      </w:r>
    </w:p>
    <w:p>
      <w:r>
        <w:t>F</w:t>
      </w:r>
    </w:p>
    <w:p>
      <w:r>
        <w:t>F</w:t>
      </w:r>
    </w:p>
    <w:p>
      <w:r>
        <w:t>BỔ SUNG MỘT SỐ DỊCH VỤ</w:t>
      </w:r>
    </w:p>
    <w:p>
      <w:r>
        <w:t>1388</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1389</w:t>
      </w:r>
    </w:p>
    <w:p>
      <w:r>
        <w:t>1905</w:t>
      </w:r>
    </w:p>
    <w:p>
      <w:r>
        <w:t>Gây mê trong phẫu thuật mắt</w:t>
      </w:r>
    </w:p>
    <w:p>
      <w:r>
        <w:t>500.000</w:t>
      </w:r>
    </w:p>
    <w:p>
      <w:r>
        <w:t>1390</w:t>
      </w:r>
    </w:p>
    <w:p>
      <w:r>
        <w:t>1906</w:t>
      </w:r>
    </w:p>
    <w:p>
      <w:r>
        <w:t>Gây mê trong thủ thuật mắt</w:t>
      </w:r>
    </w:p>
    <w:p>
      <w:r>
        <w:t>250.000</w:t>
      </w:r>
    </w:p>
    <w:p>
      <w:r>
        <w:t>1391</w:t>
      </w:r>
    </w:p>
    <w:p>
      <w:r>
        <w:t>1907</w:t>
      </w:r>
    </w:p>
    <w:p>
      <w:r>
        <w:t>Chiếu tia Plasma lạnh điều trị vết thương hoặc vết mổ chiều dài ≤ 15 cm</w:t>
      </w:r>
    </w:p>
    <w:p>
      <w:r>
        <w:t>140.000</w:t>
      </w:r>
    </w:p>
    <w:p>
      <w:r>
        <w:t>1392</w:t>
      </w:r>
    </w:p>
    <w:p>
      <w:r>
        <w:t>1908</w:t>
      </w:r>
    </w:p>
    <w:p>
      <w:r>
        <w:t>Chiếu tia Plasma lạnh điều trị vết thương hoặc vết mổ chiều dài trên 15 cm đến 30 cm</w:t>
      </w:r>
    </w:p>
    <w:p>
      <w:r>
        <w:t>280.000</w:t>
      </w:r>
    </w:p>
    <w:p>
      <w:r>
        <w:t>1393</w:t>
      </w:r>
    </w:p>
    <w:p>
      <w:r>
        <w:t>1909</w:t>
      </w:r>
    </w:p>
    <w:p>
      <w:r>
        <w:t>Chiếu tia Plasma lạnh điều trị vết thương hoặc vết mổ chiều dài trên 30 cm</w:t>
      </w:r>
    </w:p>
    <w:p>
      <w:r>
        <w:t>430.000</w:t>
      </w:r>
    </w:p>
    <w:p>
      <w:r>
        <w:t>1394</w:t>
      </w:r>
    </w:p>
    <w:p>
      <w:r>
        <w:t>1910</w:t>
      </w:r>
    </w:p>
    <w:p>
      <w:r>
        <w:t>03C5.1</w:t>
      </w:r>
    </w:p>
    <w:p>
      <w:r>
        <w:t>Telemedicine</w:t>
      </w:r>
    </w:p>
    <w:p>
      <w:r>
        <w:t>1.734.000</w:t>
      </w:r>
    </w:p>
    <w:p>
      <w:r>
        <w:t>1395</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1396</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1397</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1398</w:t>
      </w:r>
    </w:p>
    <w:p>
      <w:r>
        <w:t>1914</w:t>
      </w:r>
    </w:p>
    <w:p>
      <w:r>
        <w:t>Phẫu thuật cấy lông mày</w:t>
      </w:r>
    </w:p>
    <w:p>
      <w:r>
        <w:t>1.923.000</w:t>
      </w:r>
    </w:p>
    <w:p>
      <w:r>
        <w:t>1399</w:t>
      </w:r>
    </w:p>
    <w:p>
      <w:r>
        <w:t>1915</w:t>
      </w:r>
    </w:p>
    <w:p>
      <w:r>
        <w:t>Xoá xăm bằng các kỹ thuật Laser Ruby</w:t>
      </w:r>
    </w:p>
    <w:p>
      <w:r>
        <w:t>798.000</w:t>
      </w:r>
    </w:p>
    <w:p>
      <w:r>
        <w:t>Giá tính cho mỗi đơn vị là 10 cm2 diện tích điều trị.</w:t>
      </w:r>
    </w:p>
    <w:p>
      <w:r>
        <w:t>1400</w:t>
      </w:r>
    </w:p>
    <w:p>
      <w:r>
        <w:t>1916</w:t>
      </w:r>
    </w:p>
    <w:p>
      <w:r>
        <w:t>Xoá nếp nhăn bằng Laser Fractional, Intracell</w:t>
      </w:r>
    </w:p>
    <w:p>
      <w:r>
        <w:t>1.072.000</w:t>
      </w:r>
    </w:p>
    <w:p>
      <w:r>
        <w:t>Giá tính cho mỗi đơn vị là 10 cm2 diện tích điều trị.</w:t>
      </w:r>
    </w:p>
    <w:p>
      <w:r>
        <w:t>1401</w:t>
      </w:r>
    </w:p>
    <w:p>
      <w:r>
        <w:t>1917</w:t>
      </w:r>
    </w:p>
    <w:p>
      <w:r>
        <w:t>Trẻ hoá da bằng các kỹ thuật Laser Fractional</w:t>
      </w:r>
    </w:p>
    <w:p>
      <w:r>
        <w:t>1.072.000</w:t>
      </w:r>
    </w:p>
    <w:p>
      <w:r>
        <w:t>Giá tính cho mỗi đơn vị là 10 cm2 diện tích điều trị.</w:t>
      </w:r>
    </w:p>
    <w:p>
      <w:r>
        <w:t>1402</w:t>
      </w:r>
    </w:p>
    <w:p>
      <w:r>
        <w:t>1918</w:t>
      </w:r>
    </w:p>
    <w:p>
      <w:r>
        <w:t>Trẻ hoá da bằng Radiofrequency (RF)</w:t>
      </w:r>
    </w:p>
    <w:p>
      <w:r>
        <w:t>574.000</w:t>
      </w:r>
    </w:p>
    <w:p>
      <w:r>
        <w:t>Giá tính cho mỗi đơn vị là 10 cm2 diện tích điều trị.</w:t>
      </w:r>
    </w:p>
    <w:p>
      <w:r>
        <w:t>1403</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1404</w:t>
      </w:r>
    </w:p>
    <w:p>
      <w:r>
        <w:t>1920</w:t>
      </w:r>
    </w:p>
    <w:p>
      <w:r>
        <w:t>Điều trị lão hóa da sử dụng kim dẫn thuốc</w:t>
      </w:r>
    </w:p>
    <w:p>
      <w:r>
        <w:t>597.000</w:t>
      </w:r>
    </w:p>
    <w:p>
      <w:r>
        <w:t>Giá tính cho mỗi đơn vị là 10 cm2 diện tích điều trị, không bao gồm thuốc.</w:t>
      </w:r>
    </w:p>
    <w:p>
      <w:r>
        <w:t>1405</w:t>
      </w:r>
    </w:p>
    <w:p>
      <w:r>
        <w:t>1921</w:t>
      </w:r>
    </w:p>
    <w:p>
      <w:r>
        <w:t>Điều trị mụn trứng cá, rụng tóc bằng máy Mesoderm</w:t>
      </w:r>
    </w:p>
    <w:p>
      <w:r>
        <w:t>218.000</w:t>
      </w:r>
    </w:p>
    <w:p>
      <w:r>
        <w:t>Giá tính cho mỗi đơn vị là 10 cm2 diện tích điều trị, không bao gồm thuốc và kim dẫn thuốc.</w:t>
      </w:r>
    </w:p>
    <w:p>
      <w:r>
        <w:t>1406</w:t>
      </w:r>
    </w:p>
    <w:p>
      <w:r>
        <w:t>1922</w:t>
      </w:r>
    </w:p>
    <w:p>
      <w:r>
        <w:t>Điều trị bệnh da bằng chiếu đèn LED</w:t>
      </w:r>
    </w:p>
    <w:p>
      <w:r>
        <w:t>198.000</w:t>
      </w:r>
    </w:p>
    <w:p>
      <w:r>
        <w:t>1407</w:t>
      </w:r>
    </w:p>
    <w:p>
      <w:r>
        <w:t>1923</w:t>
      </w:r>
    </w:p>
    <w:p>
      <w:r>
        <w:t>Bơm tinh trùng vào buồng tử cung (IUI)</w:t>
      </w:r>
    </w:p>
    <w:p>
      <w:r>
        <w:t>1.028.000</w:t>
      </w:r>
    </w:p>
    <w:p>
      <w:r>
        <w:t>1408</w:t>
      </w:r>
    </w:p>
    <w:p>
      <w:r>
        <w:t>1924</w:t>
      </w:r>
    </w:p>
    <w:p>
      <w:r>
        <w:t>Cấy - tháo thuốc tránh thai</w:t>
      </w:r>
    </w:p>
    <w:p>
      <w:r>
        <w:t>228.000</w:t>
      </w:r>
    </w:p>
    <w:p>
      <w:r>
        <w:t>1409</w:t>
      </w:r>
    </w:p>
    <w:p>
      <w:r>
        <w:t>1925</w:t>
      </w:r>
    </w:p>
    <w:p>
      <w:r>
        <w:t>Chọc hút noãn</w:t>
      </w:r>
    </w:p>
    <w:p>
      <w:r>
        <w:t>7.142.000</w:t>
      </w:r>
    </w:p>
    <w:p>
      <w:r>
        <w:t>1410</w:t>
      </w:r>
    </w:p>
    <w:p>
      <w:r>
        <w:t>1926</w:t>
      </w:r>
    </w:p>
    <w:p>
      <w:r>
        <w:t>Chọc hút tinh hoàn mào tinh hoàn lấy tinh trùng hoặc sinh thiết tinh hoàn, mào tinh hoàn</w:t>
      </w:r>
    </w:p>
    <w:p>
      <w:r>
        <w:t>2.577.000</w:t>
      </w:r>
    </w:p>
    <w:p>
      <w:r>
        <w:t>1411</w:t>
      </w:r>
    </w:p>
    <w:p>
      <w:r>
        <w:t>1927</w:t>
      </w:r>
    </w:p>
    <w:p>
      <w:r>
        <w:t>Chuyển phôi hoặc chuyển phôi giao tử vào vòi tử cung</w:t>
      </w:r>
    </w:p>
    <w:p>
      <w:r>
        <w:t>3.899.000</w:t>
      </w:r>
    </w:p>
    <w:p>
      <w:r>
        <w:t>1412</w:t>
      </w:r>
    </w:p>
    <w:p>
      <w:r>
        <w:t>1928</w:t>
      </w:r>
    </w:p>
    <w:p>
      <w:r>
        <w:t>Đặt và tháo dụng cụ tử cung</w:t>
      </w:r>
    </w:p>
    <w:p>
      <w:r>
        <w:t>233.000</w:t>
      </w:r>
    </w:p>
    <w:p>
      <w:r>
        <w:t>1413</w:t>
      </w:r>
    </w:p>
    <w:p>
      <w:r>
        <w:t>1929</w:t>
      </w:r>
    </w:p>
    <w:p>
      <w:r>
        <w:t>Điều trị tắc tia sữa bằng máy hút hoặc sóng ngắn hoặc hồng ngoại</w:t>
      </w:r>
    </w:p>
    <w:p>
      <w:r>
        <w:t>65.600</w:t>
      </w:r>
    </w:p>
    <w:p>
      <w:r>
        <w:t>1414</w:t>
      </w:r>
    </w:p>
    <w:p>
      <w:r>
        <w:t>1930</w:t>
      </w:r>
    </w:p>
    <w:p>
      <w:r>
        <w:t>Giảm thiểu phôi (Giảm thiểu thai)</w:t>
      </w:r>
    </w:p>
    <w:p>
      <w:r>
        <w:t>2.208.000</w:t>
      </w:r>
    </w:p>
    <w:p>
      <w:r>
        <w:t>1415</w:t>
      </w:r>
    </w:p>
    <w:p>
      <w:r>
        <w:t>1931</w:t>
      </w:r>
    </w:p>
    <w:p>
      <w:r>
        <w:t>Lọc rửa tinh trùng</w:t>
      </w:r>
    </w:p>
    <w:p>
      <w:r>
        <w:t>950.000</w:t>
      </w:r>
    </w:p>
    <w:p>
      <w:r>
        <w:t>1416</w:t>
      </w:r>
    </w:p>
    <w:p>
      <w:r>
        <w:t>1932</w:t>
      </w:r>
    </w:p>
    <w:p>
      <w:r>
        <w:t>Rã đông phôi, noãn</w:t>
      </w:r>
    </w:p>
    <w:p>
      <w:r>
        <w:t>3.623.000</w:t>
      </w:r>
    </w:p>
    <w:p>
      <w:r>
        <w:t>1417</w:t>
      </w:r>
    </w:p>
    <w:p>
      <w:r>
        <w:t>1933</w:t>
      </w:r>
    </w:p>
    <w:p>
      <w:r>
        <w:t>Rã đông tinh trùng</w:t>
      </w:r>
    </w:p>
    <w:p>
      <w:r>
        <w:t>212.000</w:t>
      </w:r>
    </w:p>
    <w:p>
      <w:r>
        <w:t>1418</w:t>
      </w:r>
    </w:p>
    <w:p>
      <w:r>
        <w:t>1934</w:t>
      </w:r>
    </w:p>
    <w:p>
      <w:r>
        <w:t>Sinh thiết phôi chẩn đoán (Sinh thiết phôi bào cho chẩn đoán di truyền tiền làm tổ (Biopsy-PGS)/cho 1 người bệnh)</w:t>
      </w:r>
    </w:p>
    <w:p>
      <w:r>
        <w:t>8.868.000</w:t>
      </w:r>
    </w:p>
    <w:p>
      <w:r>
        <w:t>1419</w:t>
      </w:r>
    </w:p>
    <w:p>
      <w:r>
        <w:t>1935</w:t>
      </w:r>
    </w:p>
    <w:p>
      <w:r>
        <w:t>Tiêm tinh trùng vào bào tương của noãn (ICSI)</w:t>
      </w:r>
    </w:p>
    <w:p>
      <w:r>
        <w:t>6.253.000</w:t>
      </w:r>
    </w:p>
    <w:p>
      <w:r>
        <w:t>1420</w:t>
      </w:r>
    </w:p>
    <w:p>
      <w:r>
        <w:t>1936</w:t>
      </w:r>
    </w:p>
    <w:p>
      <w:r>
        <w:t>Triệt sản nam (bằng dao hoặc không bằng dao)</w:t>
      </w:r>
    </w:p>
    <w:p>
      <w:r>
        <w:t>1.288.000</w:t>
      </w:r>
    </w:p>
    <w:p>
      <w:r>
        <w:t>1421</w:t>
      </w:r>
    </w:p>
    <w:p>
      <w:r>
        <w:t>1938</w:t>
      </w:r>
    </w:p>
    <w:p>
      <w:r>
        <w:t>03C2.3.21</w:t>
      </w:r>
    </w:p>
    <w:p>
      <w:r>
        <w:t>Rạch giác mạc nan hoa (1 mắt)</w:t>
      </w:r>
    </w:p>
    <w:p>
      <w:r>
        <w:t>623.000</w:t>
      </w:r>
    </w:p>
    <w:p>
      <w:r>
        <w:t>1422</w:t>
      </w:r>
    </w:p>
    <w:p>
      <w:r>
        <w:t>1939</w:t>
      </w:r>
    </w:p>
    <w:p>
      <w:r>
        <w:t>03C2.3.22</w:t>
      </w:r>
    </w:p>
    <w:p>
      <w:r>
        <w:t>Rạch giác mạc nan hoa (2 mắt)</w:t>
      </w:r>
    </w:p>
    <w:p>
      <w:r>
        <w:t>757.000</w:t>
      </w:r>
    </w:p>
    <w:p>
      <w:r>
        <w:t>1423</w:t>
      </w:r>
    </w:p>
    <w:p>
      <w:r>
        <w:t>1940</w:t>
      </w:r>
    </w:p>
    <w:p>
      <w:r>
        <w:t>03C2.5.7.40</w:t>
      </w:r>
    </w:p>
    <w:p>
      <w:r>
        <w:t>Dùng laser, sóng cao tần trong điều trị sẹo &gt;2cm</w:t>
      </w:r>
    </w:p>
    <w:p>
      <w:r>
        <w:t>1.707.000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 Số thứ tự theo Thông tư số 21/2023/TT-BYT ngày 17/11/2023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Thông tư số 21/2023/TT-BYT.</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Thông tư số 21/2023/TT-BYT.</w:t>
      </w:r>
    </w:p>
    <w:p>
      <w:r>
        <w:t>3. Dịch vụ định nhóm máu ABO trong truyền máu đối với các xét nghiệm số 1281, 1282, 1283 quy định Thông tư số 21/2023/TT-BYT.</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 Thông tư số 21/2023/TT-BYT;</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Thông tư số 21/2023/TT-BYT.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 Thông tư số 21/2023/TT-BYT;</w:t>
      </w:r>
    </w:p>
    <w:p>
      <w:r>
        <w:t>- Định nhóm máu hệ ABO tại giường bệnh khi người bệnh được truyền chế phẩm huyết tương, khối tiểu cầu: thanh toán 01 lần theo giá dịch vụ có số thứ tự 1282 Thông tư số 21/2023/TT-BYT;</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Thông tư số 21/2023/TT-BYT; số lần định nhóm máu ABO tại giường, thực hiện theo quy định của Bộ Y tế.</w:t>
      </w:r>
    </w:p>
    <w:p>
      <w:r>
        <w:t>- Mức giá của các dịch vụ định nhóm máu ABO từ số thứ tự 1281, 1282, 1283 Thông tư số 21/2023/TT-BYT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