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40/2024/NQ-HĐND bãi bỏ Nghị quyết 01/2024/NQ-HĐND quy định giá dịch vụ khám bệnh, chữa bệnh không thuộc phạm vi thanh toán của Quỹ bảo hiểm y tế trong các cơ sở khám bệnh, chữa bệnh của Nhà nước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40/2024/NQ-HĐND</w:t>
      </w:r>
    </w:p>
    <w:p>
      <w:r>
        <w:t>Đồng Nai, ngày 20 tháng 12 năm 2024</w:t>
      </w:r>
    </w:p>
    <w:p>
      <w:r>
        <w:t>NGHỊ QUYẾT</w:t>
      </w:r>
    </w:p>
    <w:p>
      <w:r>
        <w:t>BÃI BỎ NGHỊ QUYẾT SỐ 01/2024/NQ-HĐND NGÀY 19 THÁNG 01 NĂM 2024 CỦA HỘI ĐỒNG NHÂN DÂN TỈNH ĐỒNG NAI QUY ĐỊNH GIÁ DỊCH VỤ KHÁM BỆNH, CHỮA BỆNH KHÔNG THUỘC PHẠM VI THANH TOÁN CỦA QUỸ BẢO HIỂM Y TẾ TRONG CÁC CƠ SỞ KHÁM BỆNH, CHỮA BỆNH CỦA NHÀ NƯỚC TRÊN ĐỊA BÀN TỈNH ĐỒNG NAI</w:t>
      </w:r>
    </w:p>
    <w:p>
      <w:r>
        <w:t>HỘI ĐỒNG NHÂN DÂN TỈNH ĐỒNG NAI</w:t>
      </w:r>
    </w:p>
    <w:p>
      <w:r>
        <w:t>KHÓA X KỲ HỌP THỨ 23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06 năm 2020;</w:t>
      </w:r>
    </w:p>
    <w:p>
      <w:r>
        <w:t>Căn cứ Luật Khám bệnh, chữa bệnh ngày 09 tháng 01 năm 2023;</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96/2023/NĐ-CP ngày 30 tháng 12 năm 2023 của Chính phủ quy định chi tiết một số điều của Luật Khám bệnh, chữa bệnh;</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21/2024/TT-BYT ngày 17 tháng 10 năm 2024 của Bộ trưởng Bộ Y tế quy định phương pháp định giá dịch vụ khám bệnh, chữa bệnh;</w:t>
      </w:r>
    </w:p>
    <w:p>
      <w:r>
        <w:t>Xét Tờ trình số 201/TTr-UBND ngày 05 tháng 12 năm 2024 của Ủy ban nhân dân tính về dự thảo Nghị quyết bãi bỏ Nghị quyết số 01/2024/NQ-HĐND ngày 19 tháng 01 năm 2024 của Hội đồng nhân dân tỉnh Đồng Nai quy định giá dịch vụ khám bệnh, chữa bệnh không thuộc phạm vi thanh toán của quỹ bảo hiểm y tế trong các cơ sở khám bệnh, chữa bệnh của Nhà nước trên địa bàn y tế tỉnh Đồng Nai; Báo cáo thẩm tra của Ban Văn hóa - Xã hội Hội đồng nhân dân tỉnh; ý kiến thảo luận của đại biểu Hội đồng nhân dân tỉnh tại kỳ họp.</w:t>
      </w:r>
    </w:p>
    <w:p>
      <w:r>
        <w:t>QUYẾT NGHỊ:</w:t>
      </w:r>
    </w:p>
    <w:p>
      <w:r>
        <w:t>Điều 1. Bãi bỏ toàn bộ Nghị quyết</w:t>
      </w:r>
    </w:p>
    <w:p>
      <w:r>
        <w:t>Bãi bỏ toàn bộ Nghị quyết số 01/2024/NQ-HĐND ngày 19 tháng 01 năm 2024 của Hội đồng nhân dân tỉnh Đồng Nai quy định giá dịch vụ khám bệnh, chữa bệnh không thuộc phạm vi thanh toán của quỹ bảo hiểm y tế trong các cơ sở khám bệnh, chữa bệnh của Nhà nước trên địa bàn tỉnh Đồng Nai.</w:t>
      </w:r>
    </w:p>
    <w:p>
      <w:r>
        <w:t>Điều 2. Điều khoản chuyển tiếp</w:t>
      </w:r>
    </w:p>
    <w:p>
      <w:r>
        <w:t>Đối với người bệnh đang điều trị nội trú tại cơ sở khám bệnh, chữa bệnh trước thời điểm Nghị quyết này có hiệu lực và ra viện (hoặc kết thúc đợt điều trị) sau thời điểm Nghị quyết này có hiệu lực thi hành: tiếp tục thực hiện mức giá dịch vụ khám bệnh, chữa bệnh theo quy định của Nghị quyết số 01/2024/NQ-HĐND ngày 19 tháng 01 năm 2024 của Hội đồng nhân dân tỉnh Đồng Nai cho đến khi ra viện (hoặc kết thúc đợt điều trị).</w:t>
      </w:r>
    </w:p>
    <w:p>
      <w:r>
        <w:t>Điều 3. Tổ chức thực hiện</w:t>
      </w:r>
    </w:p>
    <w:p>
      <w:r>
        <w:t>1. Ủy ban nhân dân tỉnh có trách nhiệm thực hiện Nghị quyết này và báo cáo kết quả thực hiện cho Hội đồng nhân dân tỉnh theo quy định.</w:t>
      </w:r>
    </w:p>
    <w:p>
      <w:r>
        <w:t>2. Thường trực Hội đồng nhân dân tỉnh, các Ban Hội đồng nhân dân tỉnh, các Tổ đại biểu Hội đồng nhân dân tỉnh và các đại biểu Hội đồng nhân dân tỉnh giám sát việc thực hiện Nghị quyết này theo quy định.</w:t>
      </w:r>
    </w:p>
    <w:p>
      <w:r>
        <w:t>Nghị quyết này đã được Hội đồng nhân dân tỉnh Đồng Nai Khóa X Kỳ họp thứ 23 thông qua ngày 20 tháng 12 năm 2024 và có hiệu lực từ ngày 01 tháng 01 năm 2025./.</w:t>
      </w:r>
    </w:p>
    <w:p>
      <w:r>
        <w:t>Nơi nhận:</w:t>
      </w:r>
    </w:p>
    <w:p>
      <w:r>
        <w:t>-    Ủy ban Thường vụ Quốc hội;</w:t>
      </w:r>
    </w:p>
    <w:p>
      <w:r>
        <w:t>- Văn phòng Quốc hội (A+B);</w:t>
      </w:r>
    </w:p>
    <w:p>
      <w:r>
        <w:t>- Chính phủ;</w:t>
      </w:r>
    </w:p>
    <w:p>
      <w:r>
        <w:t>- Văn phòng Chính phủ (A+B);</w:t>
      </w:r>
    </w:p>
    <w:p>
      <w:r>
        <w:t>- Vụ pháp chế - Bộ Y tế;</w:t>
      </w:r>
    </w:p>
    <w:p>
      <w:r>
        <w:t>- Cục Kiểm tra VB QPPL - Bộ Tư pháp;</w:t>
      </w:r>
    </w:p>
    <w:p>
      <w:r>
        <w:t>- Đồng chí Bí thư Tỉnh ủy;</w:t>
      </w:r>
    </w:p>
    <w:p>
      <w:r>
        <w:t>- Thường trực Tỉnh ủy;</w:t>
      </w:r>
    </w:p>
    <w:p>
      <w:r>
        <w:t>- Đoàn Đại biểu Quốc hội tỉnh;</w:t>
      </w:r>
    </w:p>
    <w:p>
      <w:r>
        <w:t>- Thường trực HĐND, UBND, UBMTTQVN tỉnh;</w:t>
      </w:r>
    </w:p>
    <w:p>
      <w:r>
        <w:t>- Các Đại biểu HĐND tỉnh;</w:t>
      </w:r>
    </w:p>
    <w:p>
      <w:r>
        <w:t>- Văn phòng: Tỉnh ủy, ĐĐBQH&amp;HĐND tỉnh,</w:t>
      </w:r>
    </w:p>
    <w:p>
      <w:r>
        <w:t>UBND tỉnh;</w:t>
      </w:r>
    </w:p>
    <w:p>
      <w:r>
        <w:t>- Các sở, ban, ngành, đoàn thể tỉnh;</w:t>
      </w:r>
    </w:p>
    <w:p>
      <w:r>
        <w:t>- TT. huyện ủy, thành ủy, HĐND, UBND các huyện, TP</w:t>
      </w:r>
    </w:p>
    <w:p>
      <w:r>
        <w:t>- Báo Đồng Nai, Đài PT-TH Đồng Nai;</w:t>
      </w:r>
    </w:p>
    <w:p>
      <w:r>
        <w:t>- Cổng Thông tin điện tử tỉnh;</w:t>
      </w:r>
    </w:p>
    <w:p>
      <w:r>
        <w:t>- Lưu: VT; PCTHĐ.</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