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397/NQ-HĐND phân bổ vốn đầu tư phát triển ngân sách trung ương giai đoạn 2021-2025 và năm 2023 thực hiện Chương trình mục tiêu quốc gia xây dựng nông thôn mới trên địa bàn tỉnh Thanh Hóa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397/NQ-HĐND</w:t>
      </w:r>
    </w:p>
    <w:p>
      <w:r>
        <w:t>Thanh Hóa, ngày 12 tháng 7 năm 2023</w:t>
      </w:r>
    </w:p>
    <w:p>
      <w:r>
        <w:t>NGHỊ QUYẾT</w:t>
      </w:r>
    </w:p>
    <w:p>
      <w:r>
        <w:t>VỀ VIỆC PHÂN BỔ VỐN ĐẦU TƯ PHÁT TRIỂN NGÂN SÁCH TRUNG ƯƠNG GIAI ĐOẠN 2021 - 2025 VÀ NĂM 2023 THỰC HIỆN CHƯƠNG TRÌNH MỤC TIÊU QUỐC GIA XÂY DỰNG NÔNG THÔN MỚI TRÊN ĐỊA BÀN TỈNH THANH HÓA (ĐỢT 2)</w:t>
      </w:r>
    </w:p>
    <w:p>
      <w:r>
        <w:t>HỘI ĐỒNG NHÂN DÂN TỈNH THANH HÓA</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 bổ sung một số điều của Luật Đầu tư công, Luật Đ ầ u tư theo phương thức đối tác công tư, Luật  Đầu tư ; Luật Nhà ở, Luật Đ ấ u thầu, Luật Điện  lực , Luật Doanh nghiệp, Luật  Thuế  tiêu thụ đặc biệt và Luật Thi hành án  dân  sự ngày  11  tháng 01 năm 2022;</w:t>
      </w:r>
    </w:p>
    <w:p>
      <w:r>
        <w:t>Căn cứ Nghị quyết số 25/2021/QH15 ngày 28 tháng 7 năm 2021 của Quốc hội về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các Quyết định của Thủ tướng Chính phủ: Số 263/QĐ-TTg ngày 22 tháng 02 năm 2022 phê duyệt Chương trình mục tiêu quốc gia xây dựng nông thôn mới giai đoạn 2021 - 2025;  số  07/2022/QĐ-TTg ngày 25 tháng 3 năm 2022 quy định nguyên tắc, tiêu chí, định mức phân  bổ vốn  ngân sách trung ương và tỷ lệ vốn đối  ứng  của ngân sách địa phương thực hiện Chương trình mục tiêu quốc gia xây dựng nông thôn mới giai đoạn 2021 - 2025; số 652/QĐ-TTg ngày 28 tháng 5 năm 2022 về việc giao kế hoạch  vốn  đầu tư phát triển nguồn ngân sách trung ương giai đoạn 2021 - 2025 cho các địa phương thực hiện 03 chương trình mục tiêu quốc gia;  số  1506/QĐ-TTg ngày 02 tháng 12 năm 2022 về việc giao dự toán ngân sách nhà nước năm 2023; số 1513/QĐ-TTg ngày 03 tháng 12 năm 2022 về việc giao k ế  hoạch đầu tư  vốn  ngân sách nhà nước năm 2023; số 147/QĐ-TTg ngày 23 tháng 02 năm 2023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Công văn số  1 486/BNN-VPĐP ngày 13 tháng 3 năm 2023 của Bộ Nông nghiệp và Phát triển nông thôn về việc hướng dẫn triển khai vốn bổ sung kế hoạch đầu tư công trung hạn giai đoạn 2021 - 2025 và kế hoạch vốn ngân sách trung ương năm 2023 thực hiện Chương trình mục tiêu quốc gia xây dựng nông thôn mới;</w:t>
      </w:r>
    </w:p>
    <w:p>
      <w:r>
        <w:t>Căn cứ Nghị quyết của Hội đồng nhân dân tỉnh số 256/2022/N Q -HĐND ngày 13 tháng 7 năm 2022 quy định nguyên tắc, tiêu chí, định mức phân bổ vốn đầu tư phát triển từ ngân sách trung ương và tỷ lệ vốn  đối   ứng của ngân sách địa phương thực hiện Chương trình mục tiêu quốc gia xây dựng nông thôn mới trên địa bàn tỉnh Thanh Hóa giai đoạn 2021 - 2025;</w:t>
      </w:r>
    </w:p>
    <w:p>
      <w:r>
        <w:t>Xét Tờ trình số 102/TTr-UBND ngày 09 tháng 7 năm 2023 của Ủy ban nhân dân tỉnh Thanh Hóa về việc phân  bổ vốn  đầu tư phát triển ngân sách Trung ương giai đoạn 2021 - 2025 và năm 2023 thực hiện Chương trình mục tiêu quốc gia xây dựng nông thôn mới trên địa bàn tỉnh Thanh  Hóa  (đợt 2); Báo  cáo  thẩm tra  số  430/BC-KTNS ngày 09 tháng 7 năm 2023 của Ban Kinh tế - Ngân sách Hội  đồng  nhân dân tỉnh; ý kiến thảo luận của đại biểu Hội đồng nhân dân tỉnh tại kỳ họp.</w:t>
      </w:r>
    </w:p>
    <w:p>
      <w:r>
        <w:t>QUYẾT NGHỊ:</w:t>
      </w:r>
    </w:p>
    <w:p>
      <w:r>
        <w:t>Điều 1.  Nguyên tắc phân bổ vốn đầu tư phát triển ngân sách Trung ương giai đoạn 2021 - 2025 và năm 2023 thực hiện Chương trình mục tiêu quốc gia xây dựng nông thôn mới trên địa bàn tỉnh Thanh Hóa (đợt 2):</w:t>
      </w:r>
    </w:p>
    <w:p>
      <w:r>
        <w:t>1. Tuân thủ nguyên tắc theo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 Nghị quyết số 256/2022/NQ-HĐND ngày 13 tháng 7 năm 2022 của Hội đồng nhân dân tỉnh quy định nguyên tắc, tiêu chí, định mức phân bổ vốn ngân sách trung ương và tỷ lệ vốn đối ứng của ngân sách địa phương thực hiện Chương trình mục tiêu quốc gia xây dựng nông thôn mới giai đoạn 2021 - 2025 trên địa bàn tỉnh; quy định cơ chế hỗ trợ theo Quyết định số 263/QĐ-TTg ngày 22 tháng 02 năm 2022 của Thủ tướng Chính phủ phê duyệt Chương trình mục tiêu quốc gia xây dựng nông thôn mới giai đoạn 2021 - 2025 và các văn bản pháp luật hiện hành.</w:t>
      </w:r>
    </w:p>
    <w:p>
      <w:r>
        <w:t>2. Phần vốn bổ sung theo Quyết định số 147/QĐ-TTg ngày 23 tháng 02 năm 2023 của Thủ tướng Chính phủ (234.420 triệu đồng), thực hiện các nội dung:</w:t>
      </w:r>
    </w:p>
    <w:p>
      <w:r>
        <w:t>a) Hỗ trợ 25.000 triệu đồng cho huyện “trắng xã nông thôn mới” - huyện Mường Lát; hỗ trợ 40.000 triệu đồng cho xã Mường Chanh  (huyện Mường Lát).</w:t>
      </w:r>
    </w:p>
    <w:p>
      <w:r>
        <w:t>b) Hỗ trợ thực hiện mô hình chỉ đạo điểm của Trung ương thực hiện Chương trình mỗi xã một sản phẩm theo Quyết định số 919/QĐ-TTg ngày 01 tháng 8 năm 2022 của Thủ tướng Chính phủ  (sau khi  có  hướng dẫn cụ thể của Trung ương) :     15.000 triệu đồng.</w:t>
      </w:r>
    </w:p>
    <w:p>
      <w:r>
        <w:t>c) Phần vốn còn lại hỗ trợ các xã miền núi chưa đạt chuẩn nông thôn mới  ( tính  đến ngày 30 tháng 5 năm 2023) , phấn đấu đạt chuẩn nông thôn mới giai đoạn 2021 - 2025 theo kế hoạch của tỉnh; ưu tiên các xã miền núi chưa đạt chuẩn thuộc các huyện phấn đấu đạt chuẩn nông thôn mới giai đoạn 2021 - 2025 theo kế hoạch của tỉnh.</w:t>
      </w:r>
    </w:p>
    <w:p>
      <w:r>
        <w:t>- Tiêu chí hỗ trợ: Các xã miền núi chưa đạt chuẩn nông thôn mới, phấn đấu đạt chuẩn nông thôn mới giai đoạn 2021 - 2025 được Chủ tịch Ủy ban nhân dân tỉnh phê duyệt tại Quyết định số 1097/QĐ-UBND ngày 02 tháng 4 năm 2021  (trừ các xã đặc biệt khó khăn,  tính  đến thời điểm 30 tháng 5 năm 2023);  ưu tiên các xã thuộc huyện phấn đấu đạt chuẩn nông thôn mới giai đoạn 2021 - 2025.</w:t>
      </w:r>
    </w:p>
    <w:p>
      <w:r>
        <w:t>- Định mức hỗ trợ: Khoảng 3.500 triệu đồng/xã. Tổng số 46 xã.</w:t>
      </w:r>
    </w:p>
    <w:p>
      <w:r>
        <w:t>3. Phần vốn chưa phân bổ chi tiết đợt 1 theo Quyết định số 652/QĐ-TTg ngày 28 tháng 5 năm 2022 của Thủ tướng Chính phủ và Nghị quyết số 367/NQ-HĐND ngày 24 tháng 3 năm 2023 của Hội đồng nhân dân tỉnh (272.394 triệu đồng):</w:t>
      </w:r>
    </w:p>
    <w:p>
      <w:r>
        <w:t>a) Hỗ trợ phát triển kinh tế tập thể, hợp tác xã theo Quyết định số 1804/QĐ-TTg ngày 13 tháng 11 năm 2020 và Quyết định số 167/QĐ-TTg ngày 03 tháng 02 năm 2021 của Thủ tướng Chính phủ:</w:t>
      </w:r>
    </w:p>
    <w:p>
      <w:r>
        <w:t>- Đối tượng hỗ trợ: Hỗ trợ các hợp tác xã hoạt động trong lĩnh vực nông, lâm, ngư, diêm nghiệp thuộc các xã trên địa bàn tỉnh  (trừ các xã đã đạt chuẩn nông thôn mới nâng cao, nông thôn mới kiểu mẫu, các xã đặc biệt khó khăn, tính đến thời điểm 30 tháng 5 năm 2023).</w:t>
      </w:r>
    </w:p>
    <w:p>
      <w:r>
        <w:t>- Tiêu chí hỗ trợ: Các hợp tác xã có nhu cầu hỗ trợ, có số lượng thành viên hợp tác xã từ 14 thành viên trở lên, ưu tiên các hợp tác xã có số lượng thành viên lớn, các hợp tác xã phải cam kết đối ứng khoảng 20% tổng kinh phí dự án.</w:t>
      </w:r>
    </w:p>
    <w:p>
      <w:r>
        <w:t>- Định mức hỗ trợ: Bình quân 2.400 triệu đồng/dự án/hợp tác xã.  Tổng số  22 hợp tác xã.</w:t>
      </w:r>
    </w:p>
    <w:p>
      <w:r>
        <w:t>b) Hỗ trợ thực hiện các chương trình chuyên đề trong xây dựng nông thôn mới giai đoạn 2021 - 2025 được Thủ tướng Chính phủ phê duyệt:</w:t>
      </w:r>
    </w:p>
    <w:p>
      <w:r>
        <w:t>- Đối tượng hỗ trợ: Hỗ trợ các huyện, xã  (trừ các xã đã đạt chuẩn nông thôn mới nâng cao, nông thôn mới kiểu  mẫu , xã đặc biệt khó khăn, tính đến thời điểm 30 tháng 5 năm 2023).</w:t>
      </w:r>
    </w:p>
    <w:p>
      <w:r>
        <w:t>- Tiêu chí hỗ trợ: Các huyện, xã đề nghị hỗ trợ thực hiện chuyên đề mỗi xã một sản phẩm OCOP  thì  phải có sản phẩm OCOP từ 3 sao trở lên được cấp có thẩm quyền công nhận; vùng nguyên liệu phục vụ phát triển sản phẩm OCOP có quy mô từ 10 ha trở lên; thực hiện chuyên đề phát triển du lịch nông thôn thì phải là điểm du lịch được cấp có thẩm quyền công nhận.</w:t>
      </w:r>
    </w:p>
    <w:p>
      <w:r>
        <w:t>- Định mức hỗ trợ: Các huyện miền núi khoảng 10.000 triệu đồng đến 14.500 triệu đồng; các huyện đồng bằng khoảng 5.000 triệu đồng đến 9.000 triệu đồng. Tổng số 16 huyện.</w:t>
      </w:r>
    </w:p>
    <w:p>
      <w:r>
        <w:t>c) Hỗ trợ các xã chưa đạt chuẩn nông thôn mới tại huyện Thạch Thành phấn đấu đạt chuẩn nông thôn mới giai đoạn 2021 - 2025 theo kế hoạch của Ủy ban nhân dân tỉnh tại Quyết định số 1810/QĐ-UBND ngày 26 tháng 5 năm 2022:</w:t>
      </w:r>
    </w:p>
    <w:p>
      <w:r>
        <w:t>- Tiêu chí hỗ trợ: Các xã miền núi  chưa  đạt chuẩn nông thôn mới thuộc huyện Thạch Thành, tính đến thời điểm 30 tháng 5 năm 2023  (trừ các xã thuộc Quyết định số 1097/QĐ-UBND ngày 02 tháng 4 năm 2021 của Chủ tịch Ủy ban nhân dân tỉnh đã được cân đối vốn  hỗ  trợ từ nguồn vốn bổ sung theo Quyết định số 147/QĐ-TTg ngày 23 tháng 02 năm 2023 của Thủ tướng Chính phủ).</w:t>
      </w:r>
    </w:p>
    <w:p>
      <w:r>
        <w:t>- Định mức hỗ trợ: Tối đa 4.000 triệu đồng/xã. Tổng số 06 xã.</w:t>
      </w:r>
    </w:p>
    <w:p>
      <w:r>
        <w:t>d) Hỗ trợ các xã chua đạt chuẩn nông thôn mới, xã đạt chuẩn nông thôn mới tiếp tục nâng cao chất lượng tiêu chí  (trừ xã đạt chuẩn nông thôn mới nâng cao, nông thôn mới  kiểu mẫu  và xã đặc biệt khó khăn,  tính  đến thời điểm 30 tháng 5 năm 2023).</w:t>
      </w:r>
    </w:p>
    <w:p>
      <w:r>
        <w:t>- Tiêu chí hỗ trợ: Các xã thuộc các huyện chưa được bố trí vốn ở điểm b mục 3 Điều này.</w:t>
      </w:r>
    </w:p>
    <w:p>
      <w:r>
        <w:t>- Định mức hỗ trợ: Khoảng 8.000 triệu đồng đến 14.000 triệu đồng/xã/huyện.</w:t>
      </w:r>
    </w:p>
    <w:p>
      <w:r>
        <w:t>4. Kế hoạch vốn năm 2023 (đợt 2):</w:t>
      </w:r>
    </w:p>
    <w:p>
      <w:r>
        <w:t>- Ưu tiên cho các dự án chuyển tiếp năm 2022  (đã quyết toán, hoàn thành nhưng chưa quyết toán hoặc chưa được phân bổ vốn đợt  1 ) :  Bố  trí khoảng 80% định mức hỗ trợ giai đoạn 2021 - 2025.</w:t>
      </w:r>
    </w:p>
    <w:p>
      <w:r>
        <w:t>- Phần vốn còn lại bố trí cho các dự án dự kiến khởi công mới năm 2023  (huyện Mường Lát, xã Mường Chanh, huyện Mường Lát và mô hình điểm theo chỉ đạo của Trung ương sẽ được  cân  đối bố trí đủ định mức theo hướng dẫn của Trung ương trong giai đoạn 2021 - 2025).</w:t>
      </w:r>
    </w:p>
    <w:p>
      <w:r>
        <w:t>5. Các địa phương có trách nhiệm huy động nguồn vốn đối ứng để hoàn thành dự án theo quy định, phát huy hiệu quả công trình sau đầu tư.</w:t>
      </w:r>
    </w:p>
    <w:p>
      <w:r>
        <w:t>Điều 2.  Phân  bổ  vốn đầu tư phát triển ngân sách Trung ương giai đoạn 2021 - 2025 và năm 2023 thực hiện Chương trình mục tiêu quốc gia xây dựng nông thôn mới trên địa bàn tỉnh Thanh Hóa (đợt 2):</w:t>
      </w:r>
    </w:p>
    <w:p>
      <w:r>
        <w:t>1. Đối với phần vốn trung hạn giai đoạn 2021 - 2025.</w:t>
      </w:r>
    </w:p>
    <w:p>
      <w:r>
        <w:t>- Tổng kế hoạch vốn giai đoạn 2021 - 2025: 2.154.920 triệu đồng.</w:t>
      </w:r>
    </w:p>
    <w:p>
      <w:r>
        <w:t>(Từ nguồn vốn đầu tư phát triển  ngân  sách Trung ương Chương trình mục tiêu quốc gia xây dựng nông thôn mới theo Quyết định số 652/QĐ-TTg ngày 28 tháng 5 năm 2022 và Quyết định số 147/QĐ-TTg ngày 23 tháng 02 năm 2023 của Thủ tướng Chính phủ)</w:t>
      </w:r>
    </w:p>
    <w:p>
      <w:r>
        <w:t>- Đã phân bổ chi tiết đợt 1: 1.648.106 triệu đồng.</w:t>
      </w:r>
    </w:p>
    <w:p>
      <w:r>
        <w:t>- Chưa phân bổ: 506.814 triệu đồng.</w:t>
      </w:r>
    </w:p>
    <w:p>
      <w:r>
        <w:t>a) Từ nguồn vốn chưa phân bổ chi tiết theo Quyết định số 652/QĐ-TTg ngày 28 tháng 5 năm 2022 của Thủ tướng Chính phủ và Nghị quyết số 367/NQ-HĐND ngày 24 tháng 3 năm 2023 của Hội đồng nhân dân tỉnh về việc sửa đổi, bổ sung Nghị quyết số 300/NQ-HĐND ngày 13 tháng 7 năm 2023 của Hội đồng nhân dân tỉnh về việc phân  bổ  nguồn vốn từ ngân sách Trung ương bổ sung cho ngân sách tỉnh Thanh Hóa để thực hiện Chương trình mục tiêu quốc gia xây dựng nông thôn mới giai đoạn 2021 - 2025.</w:t>
      </w:r>
    </w:p>
    <w:p>
      <w:r>
        <w:t>- Tổng vốn chưa phân bổ: 272.394 triệu đồng.</w:t>
      </w:r>
    </w:p>
    <w:p>
      <w:r>
        <w:t>- Phân bổ chi tiết đợt 2: 272.394 triệu đồng.</w:t>
      </w:r>
    </w:p>
    <w:p>
      <w:r>
        <w:t>b) Từ nguồn vốn bổ sung theo Quyết định số 147/QĐ-TTg ngày 23 tháng 02 năm 2023 của Thủ tướng Chính phủ.</w:t>
      </w:r>
    </w:p>
    <w:p>
      <w:r>
        <w:t>- Tổng vốn chưa phân bổ: 234.420 triệu đồng.</w:t>
      </w:r>
    </w:p>
    <w:p>
      <w:r>
        <w:t>- Phân bổ chi tiết đợt 2: 179.920 triệu đồng.</w:t>
      </w:r>
    </w:p>
    <w:p>
      <w:r>
        <w:t>- Chưa phân bổ chi tiết: 54.500 triệu đồng.</w:t>
      </w:r>
    </w:p>
    <w:p>
      <w:r>
        <w:t>(Hỗ  trợ cho huyện Mường Lát: 15.100 triệu đồng; xã Mường Chanh, huyện Mường Lát: 24.400 triệu đồng; mô hình điểm của Trung ương thực hiện Chương trình OCOP: 15.000 triệu  đồng )</w:t>
      </w:r>
    </w:p>
    <w:p>
      <w:r>
        <w:t>(Chi tiết có Phụ lục I, Phụ lục I. 1 , Phụ lục  I .2 kèm theo)</w:t>
      </w:r>
    </w:p>
    <w:p>
      <w:r>
        <w:t>2. Đối với kế hoạch vốn năm 2023:</w:t>
      </w:r>
    </w:p>
    <w:p>
      <w:r>
        <w:t>- Tổng kế hoạch vốn năm 2023: 528.190 triệu đồng.</w:t>
      </w:r>
    </w:p>
    <w:p>
      <w:r>
        <w:t>(Từ nguồn vốn đầu tư phát triển ngân sách Trung ương Chương trình mục tiêu quốc gia xây dựng nông thôn mới theo Quyết định số 1506/QĐ-TTg ngày 02 tháng 12 năm 2022 và Quyết định số  1 513/QĐ-TTg ngày 03 tháng 12 năm 2022 của Thủ tướng Chính phủ)</w:t>
      </w:r>
    </w:p>
    <w:p>
      <w:r>
        <w:t>- Đã phân bổ chi tiết đợt 1: 453.190 triệu đồng.</w:t>
      </w:r>
    </w:p>
    <w:p>
      <w:r>
        <w:t>- Chưa phân bổ chi tiết: 75.000 triệu đồng.</w:t>
      </w:r>
    </w:p>
    <w:p>
      <w:r>
        <w:t>- Phân bổ chi tiết đợt 2: 75.000 triệu đồng.</w:t>
      </w:r>
    </w:p>
    <w:p>
      <w:r>
        <w:t>(Theo hướng dẫn của Bộ Nông nghiệp và Phát triển nông thôn tại Công văn số 1486/BNN-VPĐP ngày 13 tháng 3 năm 2023, trong tổng số vốn năm 2023, dự kiến bố trí 26.000 triệu đồng  để  hỗ trợ huyện Mường Lát và xã Mường Chanh; 5.180 triệu đồng để hỗ trợ thực hiện mô hình chỉ đạo điểm của Trung ương về thực hiện Chương trình m ỗ i xã một sản phẩm OCOP.  Để  đảm bảo việc giải  ngân  vốn hết trong năm 2023 theo quy định của Luật Đầu tư công năm 2019, trong điều kiện thời gian có hạn, trước mắt năm 2023, b ố  trí  vốn  cho huyện Mường Lát và xã Mường Chanh là 5.350 triệu đồng  để  thực hiện thủ tục đầu tư ban đầu (phần vốn còn thiếu năm 2023 là 20.650 triệu đồng, trên cơ sở tiến độ thực hiện dự án sẽ phân bổ đủ định mức vào các năm tiếp theo; hiện  số  vốn trung hạn để hỗ trợ cho huyện Mường Lát và xã Mường Chanh đã dự kiến bố trí đủ theo hướng dẫn lả 65.000 triệu đồng);  số  vốn 5.180 triệu đồng h ỗ  trợ năm 2023 thực hiện mô hình chỉ đạo điểm của Trung ương về Chương trình  mỗi  xã một sản phẩm OCOP sẽ được phân bổ trong giai đoạn 2024 - 2025, sau khi có hướng dẫn cụ thể của Trung ương, đảm bảo đủ định mức trong trung hạn 2021 - 2025 là 15.000 triệu đồng).</w:t>
      </w:r>
    </w:p>
    <w:p>
      <w:r>
        <w:t>(Chi tiết c ó  Phụ lục  II , Phụ lục II.1, Phụ lục II.2 kèm theo)</w:t>
      </w:r>
    </w:p>
    <w:p>
      <w:r>
        <w:t>Điều 3. Tổ chức thực hiện</w:t>
      </w:r>
    </w:p>
    <w:p>
      <w:r>
        <w:t>1. Giao Ủy ban nhân dân tỉnh:</w:t>
      </w:r>
    </w:p>
    <w:p>
      <w:r>
        <w:t>a) Căn cứ Nghị quyết này và quy định của pháp luật, tổ chức triển khai thực hiện.</w:t>
      </w:r>
    </w:p>
    <w:p>
      <w:r>
        <w:t>b) Giao kế hoạch vốn năm 2023 (đợt 2), theo phương thức ngân sách tỉnh bổ sung có mục tiêu cho ngân sách cấp huyện.</w:t>
      </w:r>
    </w:p>
    <w:p>
      <w:r>
        <w:t>c) Xây dựng phương án phân bổ chi tiết, trình Hội đồng nhân dân tỉnh xem xét đối với các nội dung thành phần chưa được phân bổ đến danh mục và mức vốn hỗ trợ.</w:t>
      </w:r>
    </w:p>
    <w:p>
      <w:r>
        <w:t>2. Giao Hội đồng nhân dân cấp huyện, trên cơ sở kế hoạch vốn giai đoạn 2021 - 2025 và năm 2023 (đợt 2), kèm theo danh mục và mức vốn hỗ trợ tại Nghị quyết này, quyết định danh mục dự án đầu tư công Chương trình mục tiêu quốc gia xây dựng nông thôn mới giai  đoạn  2021-2025 trên địa bàn huyện theo quy định tại khoản 3 khoản 4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đảm bảo tuân thủ Luật Đầu tư công năm 2019, các quy định hiện hành và phù hợp với điều kiện thực tiễn tại địa phương. Chi giao kế hoạch chi tiết cho các dự án sau khi đảm bảo thủ tục đầu tư theo quy định.</w:t>
      </w:r>
    </w:p>
    <w:p>
      <w:r>
        <w:t>3.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được Hội đồng  nhân dân tỉnh Thanh Hóa khóa XVIII, kỳ họp thứ 14 thông qua ngày 12 tháng 7 năm 2023 và có hiệu lực  kể  từ ngày thông qua./.</w:t>
      </w:r>
    </w:p>
    <w:p>
      <w:r>
        <w:t>Nơi nhận:</w:t>
      </w:r>
    </w:p>
    <w:p>
      <w:r>
        <w:t>-  Như  Điều 3;</w:t>
      </w:r>
    </w:p>
    <w:p>
      <w:r>
        <w:t>- Ủy ban Thường vụ Qu ố c hội;</w:t>
      </w:r>
    </w:p>
    <w:p>
      <w:r>
        <w:t>- Chính phủ;</w:t>
      </w:r>
    </w:p>
    <w:p>
      <w:r>
        <w:t>- Các bộ: KH và ĐT, Tài chính, Nông ng hiệp và PTNT;</w:t>
      </w:r>
    </w:p>
    <w:p>
      <w:r>
        <w:t>- Thường trực Tỉnh ủy;</w:t>
      </w:r>
    </w:p>
    <w:p>
      <w:r>
        <w:t>- Đoàn đại biểu Quốc hội  tỉnh ;</w:t>
      </w:r>
    </w:p>
    <w:p>
      <w:r>
        <w:t>- Ủy ban MTT Q  tỉnh và các đoàn thể cấp  tỉnh;</w:t>
      </w:r>
    </w:p>
    <w:p>
      <w:r>
        <w:t>- VP: Tỉnh ủy, Đoàn ĐB Q H và HĐND t ỉnh;</w:t>
      </w:r>
    </w:p>
    <w:p>
      <w:r>
        <w:t>- Các sở, ban, ngành cấp tỉnh;</w:t>
      </w:r>
    </w:p>
    <w:p>
      <w:r>
        <w:t>- Văn phòng Điều phối xây dựng NTM tỉ nh</w:t>
      </w:r>
    </w:p>
    <w:p>
      <w:r>
        <w:t>- Thường trực HĐND, UBND các huyện , thị xã, thành phố;</w:t>
      </w:r>
    </w:p>
    <w:p>
      <w:r>
        <w:t>- Lưu: VT.</w:t>
      </w:r>
    </w:p>
    <w:p>
      <w:r>
        <w:t>CHỦ TỊCH</w:t>
      </w:r>
    </w:p>
    <w:p>
      <w:r>
        <w:t>Đỗ Trọng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