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397/NQ-HĐND năm 2024 điều chỉnh Kế hoạch đầu tư công trung hạn giai đoạn 2021-2025 tỉnh Hòa Bình (lần thứ 6) và thống nhất danh mục dự án cho phép thực hiện thủ tục đầu tư để bổ sung Kế hoạch đầu tư công trung hạn giai đoạn 2021-2025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 Ồ NG NHÂN DÂN</w:t>
      </w:r>
    </w:p>
    <w:p>
      <w:r>
        <w:t>TỈNH HÒA BÌNH</w:t>
      </w:r>
    </w:p>
    <w:p>
      <w:r>
        <w:t>-------</w:t>
      </w:r>
    </w:p>
    <w:p>
      <w:r>
        <w:t>CỘNG HÒA XÃ HỘI CHỦ NGHĨA VIỆT NAM</w:t>
      </w:r>
    </w:p>
    <w:p>
      <w:r>
        <w:t>Độc lập - Tự do - Hạnh phúc</w:t>
      </w:r>
    </w:p>
    <w:p>
      <w:r>
        <w:t>---------------</w:t>
      </w:r>
    </w:p>
    <w:p>
      <w:r>
        <w:t>Số: 397/NQ-HĐND</w:t>
      </w:r>
    </w:p>
    <w:p>
      <w:r>
        <w:t>Hòa Bình, ngày 28 tháng 6 năm 2024</w:t>
      </w:r>
    </w:p>
    <w:p>
      <w:r>
        <w:t>NGHỊ QUYẾT</w:t>
      </w:r>
    </w:p>
    <w:p>
      <w:r>
        <w:t>VỀ VIỆC ĐIỀU CHỈNH, BỔ SUNG KẾ HOẠCH ĐẦU TƯ CÔNG TRUNG HẠN GIAI ĐOẠN 2021-2025 TỈNH HÒA BÌNH (LẦN THỨ 6) VÀ THỐNG NHẤT DANH MỤC DỰ ÁN CHO PHÉP THỰC HIỆN THỦ TỤC ĐẦU TƯ ĐỂ BỔ SUNG KẾ HOẠCH ĐẦU TƯ CÔNG TRUNG HẠN GIAI ĐOẠN 2021-2025 TỈNH HÒA BÌNH</w:t>
      </w:r>
    </w:p>
    <w:p>
      <w:r>
        <w:t>HỘI Đ Ồ 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Trên cơ sở các Nghị quyết của Hội đồng nhân dân t ỉ nh Hòa Bình: S ố  310/2020/NQ-HĐND ngày 11 tháng 11 năm 2020 quy định về các ng u yên tắc, tiêu chí và định mức phân b ổ  v ố n đầu tư công nguồn ngân sách địa phươ n g giai đoạn 2021 - 2025 tỉnh Hòa Bình; số 35/NQ-HĐND ngày 30 tháng 9 năm 2021 về Kế hoạch đầu tư công trung hạn giai đoạn 2021 - 2025 tỉnh Hòa Bình; số 109/NQ-HĐND ngày 28 tháng 02 năm 2022 về điều chỉnh, bổ sung Kế hoạch đầu tư công trung hạn v ố n ngân sách Nhà nước giai đoạn 2021 - 2025 t ỉ nh Hòa Bình; số 132/NQ-HĐND ngày 28 tháng 6 năm 2022 về Kế hoạch v ố n đầu tư phát triển nguồn ngân sách nhà nước giai đoạn 2021- 2025 thực hiện 03 Chương trình mục tiêu Quốc gia trên địa bàn tỉnh Hòa Bình; s ố  151/NQ-HĐND ngày 15 tháng 7 năm 2022 về việc điều chỉnh, bổ sung Kế hoạch đầu tư công trung hạn giai đoạn 2021-2025 tỉnh Hòa Bình (lần thứ 2) và thống nhất danh mục dự án cho phép thực hiện thủ tục đầu tư đ ể  bổ sung Kế hoạch đầu tư công trung hạn giai đoạn 2021-2025 tỉnh Hòa Bình; số 202/NQ-HĐND ngày 09 tháng 12 năm 2022 về việc điều chỉnh, bổ sung Kế hoạch đầu tư công trung hạn giai đoạn 2021-2025 tỉnh Hòa Bình (lần thứ 3) và thống nhất danh mục dự án cho phép thực hiện thủ tục đầu tư đ ể  bổ sung Kế hoạch đầu tư công trung hạn giai đoạn 2021-2025 tỉnh Hòa Bình; s ố  226/NQ-HĐND ngày 07 tháng 4 năm 2023 về việc bổ sung Kế hoạch đầu tư công trung hạn giai đoạn 2021-2025 tinh Hòa Bình (lần thứ 4) và thống nhất danh mục dự án cho phép thực hiện thủ tục đầu tư đ ể  bổ sung Kế hoạch đầu tư công trung hạn giai đoạn 2021-2025 tỉnh Hòa Bình; s ố  304/NQ-HĐND ngày 30 tháng 10 năm 2023 về việc điều chỉnh, bổ sung Kế hoạch đầu tư công trung hạn giai đoạn 2021-2025 tỉnh Hòa Bình (l ầ n thứ 5) và thống nhất danh mục dự án cho phép thực hiện thủ tục đầu tư đ ể  bổ sung Kế hoạch đầu tư công trung hạn giai đoạn 2021-2025 tỉnh Hòa Bình;</w:t>
      </w:r>
    </w:p>
    <w:p>
      <w:r>
        <w:t>Xét Tờ trình số 69/TTr-UBND ngày 19 tháng 6 năm 2024 của Ủy ban nhân dân tỉnh về việc điều chỉnh, bổ sung kế hoạch đầu tư công trung hạn giai đoạn 2021-2025, t ỉ nh Hòa Bình ( lầ n thứ 6) và th ố ng nhất danh mục dự án cho phép thực hiện thủ tục đầu tư để bổ sung Kế hoạch đầu tư công trung hạn giai đoạn 2021-2025 tỉnh Hòa Bình; báo cáo thẩm tra của Ban kinh tế - ngân sách của Hội đồng nhân dân tỉnh; Báo c á o số 269/BC-UBND ngày 26 tháng 6 năm 2024 của Ủy ban nhân dân tỉnh tiếp thu, giải trình th ẩ m tra dự thảo Nghị quyết điều chỉnh, bổ sung Kế hoạch đầu tư công trung hạn giai đoạn 2021-2025 tỉnh Hòa Bình (lần thứ 6); ý kiến thảo luận của các đại bi ể u Hội đồng nhân dân tỉnh tại kỳ họp.</w:t>
      </w:r>
    </w:p>
    <w:p>
      <w:r>
        <w:t>QUYẾT NGHỊ:</w:t>
      </w:r>
    </w:p>
    <w:p>
      <w:r>
        <w:t>Điều 1. Điều ch ỉ nh, bổ sung Kế hoạch đầu tư công trung hạn giai đoạn 2021-2025 vốn ngân sách tỉnh, cụ thể như sau:</w:t>
      </w:r>
    </w:p>
    <w:p>
      <w:r>
        <w:t>1. Điều chỉnh giảm danh mục nhiệm vụ, dự án bố trí Kế hoạch đầu tư công trung hạn nguồn ngân sách tỉnh giai đoạn 2021-2025 trên c ơ  sở khả năng thu thực tế hằng năm. Bổ sung danh mục nhiệm vụ, dự án bố trí Kế hoạch đầu tư công trung hạn nguồn ngân sách tỉnh giai đoạn 2021-2025, với t ổ ng số kế hoạch vốn là  3.867.852 triệu đồng   (Chi tiết tại Bi ể u 02 đính kèm).</w:t>
      </w:r>
    </w:p>
    <w:p>
      <w:r>
        <w:t>2. Điều chỉnh, bổ sung Kế hoạch đầu tư công trung hạn nguồn ngân sách tỉnh giai đoạn 2021-2025, với tổng số kế hoạch vốn là  100.499 triệu đồng . Trong đó: số dự án điều chỉnh giảm kế hoạch vốn là 14 dự án; số nhiệm vụ, dự án điều chỉnh tăng kế hoạch vốn là 14 nhiệm vụ, dự án  (Chi tiết tại Bi ể u 03 đính kèm).</w:t>
      </w:r>
    </w:p>
    <w:p>
      <w:r>
        <w:t>3. Bổ sung kế hoạch v ố n đầu tư công trung hạn nguồn ngân sách tỉnh giai đoạn 2021-2025 là  31.000 triệu đồng  cho 02 dự án có tổng mức đầu tư là  73.494 triệu đồng   (Chi tiết tại Bi ể u 04 đính kèm).</w:t>
      </w:r>
    </w:p>
    <w:p>
      <w:r>
        <w:t>4. Điều chỉnh Kế hoạch đầu tư công trung hạn nguồn ngân sách tỉnh bổ sung có mục tiêu cho 03 huyện giai đoạn 2021-2025 (huyện Lương S ơ n, Mai Châu, Đà Bắc) với tổng số kế hoạch vốn là  63.799 triệu đồng . Trong đó: số dự án điều chỉnh giảm kế hoạch vốn là 26 dự án, số dự án điều chỉnh tăng kế hoạch vốn là 15 dự án  (Chi tiết tại Bi ể u 05 đính kèm).</w:t>
      </w:r>
    </w:p>
    <w:p>
      <w:r>
        <w:t>Điều 2.  Thông qua danh mục điều chỉnh kế hoạch đầu tư công trung hạn nguồn ngân sách trung ương giai đoạn 2021-2025 đế bố trí hoàn trả số dư ứng trước của tỉnh Hòa Bình với t ổ ng số vốn là  107.971 triệu đồng   (Chi tiết tại Biểu 06 và Bi ể u 6.1 đính kèm).</w:t>
      </w:r>
    </w:p>
    <w:p>
      <w:r>
        <w:t>Điều 3.  Đ ổ i tên danh mục 03 dự án thuộc Kế hoạch đầu tư công trung hạn giai đoạn 2021-2025 tỉnh Hòa Bình.  (Chi tiết tại Biểu 07 đính kèm).</w:t>
      </w:r>
    </w:p>
    <w:p>
      <w:r>
        <w:t>Điều 4.  Thông qua danh mục cho phép thực hiện thủ tục đầu tư để bổ sung vào Kế hoạch đầu tư công trung hạn giai đoạn 2021-2025 tỉnh Hòa Bình  (Chi tiết tại Bi ể u 08 đính kèm).</w:t>
      </w:r>
    </w:p>
    <w:p>
      <w:r>
        <w:t>Điều 5.  Các nội dung khác được thực hiện theo các Nghị quyết của Hội đồng nhân dân tỉnh: số 35/NQ-HĐND ngày 30 tháng 9 năm 2021; số 109/NQ-HĐND ngày 28 tháng 02 năm 2022; số 132/NQ-HĐND ngày 28 tháng 6 năm 2022; số 151/NQ- HĐND ngày 15 tháng 7 năm 2022; số 202/NQ-HĐND ngày 09 tháng 12 năm 2022; số 226/NQ-HĐND ngày 07 tháng 4 năm 2023; số 304/NQ-HĐND ngày 30 tháng 10 năm 2023.</w:t>
      </w:r>
    </w:p>
    <w:p>
      <w:r>
        <w:t>Điều 6.  Hội đồng nhân dân tỉnh giao:</w:t>
      </w:r>
    </w:p>
    <w:p>
      <w:r>
        <w:t>1. Ủy ban nhân dân tỉnh có trách nhiệm tổ chức thực hiện Nghị quyết này theo quy định của pháp luật và các quy định khác của pháp luật có liên quan; chịu trách nhiệm trước các c ơ  quan thanh tra, kiểm tra, kiểm toán và cơ quan liên quan về tính chính xác của các nội dung số liệu, danh mục dự án và mức vốn bố trí cho t ừ ng dự án bảo đảm đúng quy định; định kỳ đánh giá và báo cáo Hội đồng nhân dân tỉnh kết quả thực hiện Nghị quyết theo quy định của pháp luật.</w:t>
      </w:r>
    </w:p>
    <w:p>
      <w:r>
        <w:t>2. Ủy ban nhân dân tỉnh khi giao vốn, giải ngân số tiền 3.700 triệu đồng bổ sung kế hoạch đầu tư công trung hạn nguồn ngân sách tỉnh giai đoạn 2021-2025 cho Dự án Sửa chữa và nâng cao an toàn đập (WB8) tỉnh Hòa Bình (Biểu số 3 kèm theo Nghị quyết) phải đảm bảo thủ tục theo quy định của pháp luật về đầu tư công. Chỉ đạo rà soát tình hình thực hiện các chương trình, dự án trong danh mục kế hoạch đầu tư công trung hạn giai đoạn 2021 - 2025 đ ể  xác định khả năng cân đối vốn trong kỳ kế hoạch và công tác lập kế hoạch đầu tư công trung hạn giai đoạn 2026 -2030 đảm bảo theo quy định tại Khoản 2, Điều 89, Luật Đầu tư công năm 2019.</w:t>
      </w:r>
    </w:p>
    <w:p>
      <w:r>
        <w:t>3. Thường trực Hội đồng nhân dân tỉnh, các Ban của Hội đồng nhân dân tỉnh, các T ổ  đại biểu Hội đồng nhân dân tỉnh và đại biểu Hội đồng nhân dân tỉnh giám sát việc thực hiện Nghị quyết theo quy định pháp luật.</w:t>
      </w:r>
    </w:p>
    <w:p>
      <w:r>
        <w:t>Nghị quyết này đã được Hội đồng nhân dân tỉnh Hòa Bình Khóa XVII, Kỳ họp thứ 19 thông qua ngày 28 tháng 6 năm 2024 và có hiệu lực thi hành kể từ ngày thông qua./.</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 Q H&amp;HĐND tỉnh;</w:t>
      </w:r>
    </w:p>
    <w:p>
      <w:r>
        <w:t>- LĐ và CV các Phòng CM;</w:t>
      </w:r>
    </w:p>
    <w:p>
      <w:r>
        <w:t>- TT Tin học và công báo VP UBND tỉnh;</w:t>
      </w:r>
    </w:p>
    <w:p>
      <w:r>
        <w:t>- C ổ ng thông tin điện tử tỉnh;</w:t>
      </w:r>
    </w:p>
    <w:p>
      <w:r>
        <w:t>- Lưu: VT, CTHĐND (Ha,T,Th).</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