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395/NQ-HĐND năm 2025 thành lập Sở Nông nghiệp và Môi trường tỉnh Bắc Ninh trên cơ sở hợp nhất Sở Nông nghiệp và Phát triển nông thôn và Sở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395/NQ-HĐND</w:t>
      </w:r>
    </w:p>
    <w:p>
      <w:r>
        <w:t>Bắc Ninh, ngày 17 tháng 01 năm 2025</w:t>
      </w:r>
    </w:p>
    <w:p>
      <w:r>
        <w:t>NGHỊ QUYẾT</w:t>
      </w:r>
    </w:p>
    <w:p>
      <w:r>
        <w:t>VỀ VIỆC THÀNH LẬP SỞ NÔNG NGHIỆP VÀ MÔI TRƯỜNG TỈNH BẮC NINH TRÊN CƠ SỞ HỢP NHẤT SỞ NÔNG NGHIỆP VÀ PHÁT TRIỂN NÔNG THÔN VÀ SỞ TÀI NGUYÊN VÀ MÔI TRƯỜNG</w:t>
      </w:r>
    </w:p>
    <w:p>
      <w:r>
        <w:t>HỘI ĐỒNG NHÂN DÂN TỈNH BẮC NINH KHÓA XIX KỲ HỌP THỨ 25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 8/NĐ-CP ngày 22 tháng 11 năm 2018 của Chính phủ quy định về thành lập, tổ chức lại, giải thể tổ chức hành chính;</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09-KL/BCĐ ngày 24 tháng 11 năm 2024 của Ban Chỉ đạo Trung ương về việc thực hiện Nghị quyết số 18-NQ/TW ngày 25 tháng 10 năm 2017 của Ban Chấp hành Trung ương khóa XII một số vấn để về tiếp tục đổi mới, sắp xếp tổ chức bộ máy của hệ thống chính trị tinh gọn, hoạt động hiệu lực, hiệu quả;</w:t>
      </w:r>
    </w:p>
    <w:p>
      <w:r>
        <w:t>Căn cứ Công văn số 24/CV-BCĐTKNQ18 ngày 18 tháng 12 năm 2024 của Ban Chỉ đạo về tổng kết thực hiện Nghị quyết số 18-NQ/TW của Chính phủ về định hướng, gợi ý một số nội dung về sắp xếp, tổ chức các cơ quan chuyên môn thuộc Ủy ban nhân dân cấp tỉnh, cấp huyện;</w:t>
      </w:r>
    </w:p>
    <w:p>
      <w:r>
        <w:t>Căn cứ Công văn số 05/CV-BCĐTKNQ18 ngày 12 tháng 01 năm 2025 của Ban Chỉ đạo về tổng kết thực hiện Nghị quyết số 18-NQ/TW của Chính phủ về việc bổ sung, hoàn thiện phương án sắp xếp tổ chức các cơ quan chuyên môn thuộc Ủy ban nhân dân cấp tỉnh, cấp huyện;</w:t>
      </w:r>
    </w:p>
    <w:p>
      <w:r>
        <w:t>Xét Tờ trình số 18/TTr-UBND ngày 13 tháng 01 năm 2025 của Ủy ban nhân dân tỉnh về việc tổ chức lại các cơ quan, đơn vị thuộc Ủy ban nhân dân tỉnh; Báo cáo thẩm tra của Ban Pháp chế và ý kiến thảo luận của đại biểu.</w:t>
      </w:r>
    </w:p>
    <w:p>
      <w:r>
        <w:t>QUYẾT NGHỊ:</w:t>
      </w:r>
    </w:p>
    <w:p>
      <w:r>
        <w:t>Điều 1.  Thành lập Sở Nông nghiệp và Môi trường tỉnh Bắc Ninh trên cơ sở hợp nhất Sở Nông nghiệp và Phát triển nông thôn và Sở Tài nguyên và Môi trường.</w:t>
      </w:r>
    </w:p>
    <w:p>
      <w:r>
        <w:t>1. Sở Nông nghiệp và Môi trường là cơ quan chuyên môn thuộc Ủy ban nhân dân tỉnh Bắc Ninh, thực hiện chức năng tham mưu, giúp Ủy ban nhân dân tỉnh quản lý nhà nước về: nông nghiệp, lâm nghiệp, thủy sản, thủy lợi; phòng, chống thiên tai; phát triển nông thôn; giảm nghèo; chất lượng, an toàn thực phẩm trong nông sản, lâm sản, thủy sản; các dịch vụ công thuộc ngành nông nghiệp và phát triển nông thôn theo quy định của pháp luật; đất đai; tài nguyên nước; tài nguyên khoáng sản, địa chất; môi trường; khí tượng thủy văn; biến đổi khí hậu; đo đạc và bản đồ và các dịch vụ công về tài nguyên và môi trường theo quy định của pháp luật.</w:t>
      </w:r>
    </w:p>
    <w:p>
      <w:r>
        <w:t>2. Sở Nông nghiệp và Môi trường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Nông nghiệp và Môi trường.</w:t>
      </w:r>
    </w:p>
    <w:p>
      <w:r>
        <w:t>Trụ sở: Số 8, đường Lý Thái Tổ, phường Suối Hoa, thành phố Bắc Ninh, tỉnh Bắc Ninh và số 7 đường Hai Bà Trưng, phường Suối Hoa, thành phố Bắc Ninh, tỉnh Bắc Ninh.</w:t>
      </w:r>
    </w:p>
    <w:p>
      <w:r>
        <w:t>Điều 2.  Ủy ban nhân dân tỉnh có trách nhiệm quy định cụ thể chức năng, nhiệm vụ, quyền hạn, cơ cấu tổ chức bộ máy của Sở Nông nghiệp và Môi trường theo quy định của pháp luật để đi vào hoạt động chậm nhất ngày 01 tháng 3 năm 2025.</w:t>
      </w:r>
    </w:p>
    <w:p>
      <w:r>
        <w:t>Điều 3.  Thường trực Hội đồng nhân dân, các Ban Hội đồng nhân dân, các Tổ đại biểu và đại biểu Hội đồng nhân dân tỉnh có trách nhiệm đôn đốc, giám sát, kiểm tra việc thực hiện Nghị quyết này.</w:t>
      </w:r>
    </w:p>
    <w:p>
      <w:r>
        <w:t>Nghị quyết đã được Hội đồng nhân dân tỉnh Bắc Ninh khóa XIX, kỳ họp thứ 25 thông qua ngày 17 tháng 01 năm 2025 và có hiệu lực kể từ ngày ký./.</w:t>
      </w:r>
    </w:p>
    <w:p>
      <w:r>
        <w:t>Nơi nhận:</w:t>
      </w:r>
    </w:p>
    <w:p>
      <w:r>
        <w:t>- UBTVQH; Chính phủ (b/c);</w:t>
      </w:r>
    </w:p>
    <w:p>
      <w:r>
        <w:t>- Văn phòng Chính phủ;</w:t>
      </w:r>
    </w:p>
    <w:p>
      <w:r>
        <w:t>- Các Bộ: Nông nghiệp và PTNT, Tài nguyên và Môi trường;</w:t>
      </w:r>
    </w:p>
    <w:p>
      <w:r>
        <w:t>- TT. Tỉnh ủy, HĐND, UBND, UBMTTQ tỉnh;</w:t>
      </w:r>
    </w:p>
    <w:p>
      <w:r>
        <w:t>- Đảng đoàn HĐND tỉnh;</w:t>
      </w:r>
    </w:p>
    <w:p>
      <w:r>
        <w:t>- Đoàn đại biểu Quốc hội tỉnh;</w:t>
      </w:r>
    </w:p>
    <w:p>
      <w:r>
        <w:t>- Các Ban HĐND; Các tổ ĐB và các ĐB HĐND tỉnh;</w:t>
      </w:r>
    </w:p>
    <w:p>
      <w:r>
        <w:t>- VP: Tỉnh ủy, UBND tỉnh;</w:t>
      </w:r>
    </w:p>
    <w:p>
      <w:r>
        <w:t>- Các Sở, ban, ngành, đoàn thể tỉnh;</w:t>
      </w:r>
    </w:p>
    <w:p>
      <w:r>
        <w:t>- Các cơ quan Trung ương đóng trên địa bàn tỉnh;</w:t>
      </w:r>
    </w:p>
    <w:p>
      <w:r>
        <w:t>- Các Huyện ủy, Thị ủy, Thành ủy;</w:t>
      </w:r>
    </w:p>
    <w:p>
      <w:r>
        <w:t>- TT HĐND, UBND các huyện, TX, TP;</w:t>
      </w:r>
    </w:p>
    <w:p>
      <w:r>
        <w:t>- Công báo; Đài PTTH; Cổng TTĐT tỉnh, Báo BN, TTXVN tại BN;</w:t>
      </w:r>
    </w:p>
    <w:p>
      <w:r>
        <w:t>- VP: CVP, CV phòng CT.HĐND,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