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391/NQ-HĐND năm 2025 thành lập Sở Khoa học và Công nghệ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391/NQ-HĐND</w:t>
      </w:r>
    </w:p>
    <w:p>
      <w:r>
        <w:t>Lâm Đồng, ngày 18 tháng 02 năm 2025</w:t>
      </w:r>
    </w:p>
    <w:p>
      <w:r>
        <w:t>NGHỊ QUYẾT</w:t>
      </w:r>
    </w:p>
    <w:p>
      <w:r>
        <w:t>THÀNH LẬP SỞ KHOA HỌC VÀ CÔNG NGHỆ TỈNH LÂM ĐỒNG</w:t>
      </w:r>
    </w:p>
    <w:p>
      <w:r>
        <w:t>HỘI ĐỒNG NHÂN DÂN TỈNH LÂM ĐỒNG 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Xét Tờ trình số 1041/TTr-UBND ngày 07 tháng 02 năm 2025 của Ủy ban nhân dân tỉnh về dự thảo Nghị quyết thành lập Sở Khoa học và Công nghệ tỉnh Lâm Đồng trên cơ sở hợp nhất Sở Khoa học và Công nghệ và Sở Thông tin và Truyền thông; Báo cáo thẩm tra số 21/BC-BPC ngày 17 tháng 02 năm 2025 của Ban Pháp chế Hội đồng nhân dân tỉnh và ý kiến thảo luận của đại biểu Hội đồng nhân dân tại kỳ họp.</w:t>
      </w:r>
    </w:p>
    <w:p>
      <w:r>
        <w:t>QUYẾT NGHỊ:</w:t>
      </w:r>
    </w:p>
    <w:p>
      <w:r>
        <w:t>Điều 1.  Thành lập Sở Khoa học và Công nghệ tỉnh Lâm Đồng trên cơ sở hợp nhất Sở Khoa học và Công nghệ tỉnh Lâm Đồng và Sở Thông tin và Truyền thông tỉnh Lâm Đông.</w:t>
      </w:r>
    </w:p>
    <w:p>
      <w:r>
        <w:t>Sở Khoa học và Công nghệ tỉnh Lâm Đồng đi vào hoạt động từ ngày 01 tháng 3 năm 2025.</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22 thông qua ngày 18 tháng 02 năm 2025 và có hiệu lực từ ngày thông qua./.</w:t>
      </w:r>
    </w:p>
    <w:p>
      <w:r>
        <w:t>Nơi nhận:</w:t>
      </w:r>
    </w:p>
    <w:p>
      <w:r>
        <w:t>- UBTVQH;</w:t>
      </w:r>
    </w:p>
    <w:p>
      <w:r>
        <w:t>- Chính phủ;</w:t>
      </w:r>
    </w:p>
    <w:p>
      <w:r>
        <w:t>- VPQH, VPCP;</w:t>
      </w:r>
    </w:p>
    <w:p>
      <w:r>
        <w:t>- Bộ Nội vụ;</w:t>
      </w:r>
    </w:p>
    <w:p>
      <w:r>
        <w:t>- TT: Tỉnh ủy, HĐND tỉnh;</w:t>
      </w:r>
    </w:p>
    <w:p>
      <w:r>
        <w:t>- Đoàn ĐBQH tỉnh;</w:t>
      </w:r>
    </w:p>
    <w:p>
      <w:r>
        <w:t>- UBND tỉnh;</w:t>
      </w:r>
    </w:p>
    <w:p>
      <w:r>
        <w:t>- BTT UBMTTQVN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