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về kinh tế - xã hội 6 tháng đầu năm và nhiệm vụ, giải pháp 6 tháng cuối năm 2023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39/NQ-HĐND</w:t>
      </w:r>
    </w:p>
    <w:p>
      <w:r>
        <w:t>Sóc Trăng, ngày 11 tháng 7 năm 2023</w:t>
      </w:r>
    </w:p>
    <w:p>
      <w:r>
        <w:t>NGHỊ QUYẾT</w:t>
      </w:r>
    </w:p>
    <w:p>
      <w:r>
        <w:t>VỀ KINH TẾ - XÃ HỘI 6 THÁNG ĐẦU NĂM VÀ NHIỆM VỤ, GIẢI PHÁP 6 THÁNG CUỐI NĂM 2023</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Trên cơ sở Báo cáo số 143/BC-UBND ngày 14 tháng 6 năm 2023 của Ủy ban nhân dân tỉnh Sóc Trăng về tình hình kinh tế - xã hội 6 tháng đầu năm và phương hướng, nhiệm vụ chủ yếu 6 tháng cuối năm 2023; Báo cáo thẩm tra của các Ban của Hội đồng nhân dân tỉnh; ý kiến thảo luận của đại biểu Hội đồng nhân dân tại kỳ họp.</w:t>
      </w:r>
    </w:p>
    <w:p>
      <w:r>
        <w:t>QUYẾT NGHỊ:</w:t>
      </w:r>
    </w:p>
    <w:p>
      <w:r>
        <w:t>Điều 1.  Nhất trí thông qua Báo cáo kinh tế - xã hội 6 tháng đầu năm và phương hướng, nhiệm vụ chủ yếu 6 tháng cuối năm 2023 với nội dung như sau:</w:t>
      </w:r>
    </w:p>
    <w:p>
      <w:r>
        <w:t>1. Tình hình kinh tế - xã hội 6 tháng đầu năm 2023</w:t>
      </w:r>
    </w:p>
    <w:p>
      <w:r>
        <w:t>Thống nhất với nhận định đánh giá về kết quả đạt được, những hạn chế và nguyên nhân được nêu trong Báo cáo số 143/BC-UBND ngày 14 tháng 6 năm 2023 của Ủy ban nhân dân tỉnh Sóc Trăng.</w:t>
      </w:r>
    </w:p>
    <w:p>
      <w:r>
        <w:t>2. Nhiệm vụ, giải pháp chủ yếu 6 tháng cuối năm 2023</w:t>
      </w:r>
    </w:p>
    <w:p>
      <w:r>
        <w:t>Tập trung thực hiện tốt các nhiệm vụ, giải pháp phục hồi, phát triển kinh tế - xã hội năm 2023 chủ yếu như sau:</w:t>
      </w:r>
    </w:p>
    <w:p>
      <w:r>
        <w:t>a) Tiếp tục phát triển, khuyến khích nhân rộng các mô hình sản xuất nông nghiệp theo hướng hữu cơ, ứng dụng công nghệ cao; các đề án, dự án chuyển đổi sản xuất như dự án phát triển lúa đặc sản; dự án phát triển cây ăn trái đặc sản;... Thực hiện tốt kế hoạch phát triển chăn nuôi trên địa bàn tỉnh; trong đó, tập trung phát triển chăn nuôi theo hướng trang trại, chủ động phòng, chống dịch bệnh trong chăn nuôi. Quản lý nuôi tôm nước lợ theo khung mùa vụ; khuyến khích nhân rộng các mô hình nuôi tôm theo các quy chuẩn VietGAP, GlobalGAP, ASC,... để nâng cao chất lượng sản phẩm, đáp ứng yêu cầu ngày càng cao của thị trường tiêu thụ. Chủ động phòng chống, giảm nhẹ thiệt hại do thiên tai gây ra trong mùa mưa. Tổ chức thực hiện tốt phong trào thi đua “Sóc Trăng chung sức xây dựng nông thôn mới” gắn với cuộc vận động “Toàn dân đoàn kết xây dựng nông thôn mới, đô thị văn minh”, Cuộc vận động “Xây dựng gia đình 05 không 03 sạch”, Phong trào “Toàn dân đoàn kết xây dựng đời sống văn hóa”; phấn đấu hoàn thành mục tiêu Chương trình xây dựng nông thôn mới tỉnh Sóc Trăng năm 2023. Tiếp tục phát huy giá trị các sản phẩm OCOP đặc trưng, có thế mạnh của tỉnh.</w:t>
      </w:r>
    </w:p>
    <w:p>
      <w:r>
        <w:t>b) Tiếp tục xây dựng Quy trình lựa chọn nhà đầu tư xây dựng và kinh doanh hạ tầng cụm công nghiệp trên địa bàn tỉnh Sóc Trăng; đẩy nhanh tiến độ triển khai thực hiện các dự án cụm công nghiệp; hỗ trợ nhà đầu tư trong thực hiện các thủ tục triển khai dự án đầu tư xây dựng hạ tầng cụm công nghiệp. Triển khai các hoạt động kích cầu tiêu dùng nội địa, xúc tiến thương mại, quảng bá sản phẩm. Thúc đẩy hoạt động xuất khẩu, nhất là đối với các ngành hàng chủ lực. Tiếp tục triển khai thực hiện tốt các chính sách phát triển du lịch của tỉnh; tuyên truyền, quảng bá “Người Sóc Trăng đi du lịch Sóc Trăng”.</w:t>
      </w:r>
    </w:p>
    <w:p>
      <w:r>
        <w:t>c) Triển khai Nghị quyết số 22/NQ-HĐND ngày 27/4/2023 của Hội đồng nhân dân tỉnh Sóc Trăng về Quy hoạch tỉnh Sóc Trăng thời kỳ 2021 - 2030, tầm nhìn đến năm 2050 và chuẩn bị chu đáo Hội nghị công bố Quy hoạch tỉnh Sóc Trăng thời kỳ 2021 - 2030, tầm nhìn đến năm 2050 khi được Thủ tướng Chính phủ phê duyệt. Tập trung cải thiện môi trường kinh doanh, phấn đấu nâng cao Chỉ số năng lực cạnh tranh cấp tỉnh (PCI); tăng cường hỗ trợ tháo gỡ khó khăn, vướng mắc cho nhà đầu tư, doanh nghiệp. Đẩy mạnh công tác kêu gọi, thu hút đầu tư sau Hội nghị Xúc tiến đầu tư năm 2022. Triển khai có hiệu quả các nhiệm vụ, giải pháp hỗ trợ và phát triển doanh nghiệp theo Đề án Hỗ trợ và phát triển tỉnh Sóc Trăng đến năm 2025; trong đó, quan tâm thực hiện tốt công tác vận động hộ kinh doanh chuyển đổi thành doanh nghiệp, xây dựng và phát triển hệ sinh thái khởi nghiệp, các hoạt động nâng cao nhận thức và hỗ trợ doanh nghiệp chuyển đổi số. Triển khai thực hiện hiệu quả các Kế hoạch của Ủy ban nhân dân tỉnh về tiếp tục đổi mới, phát triển và nâng cao hiệu quả kinh tế tập thể trong giai đoạn mới trên địa bàn tỉnh Sóc Trăng; thực hiện tốt các chính sách hỗ trợ phát triển kinh tế hợp tác; xem việc xây dựng mô hình liên kết sản xuất theo chuỗi giá trị và tiêu thụ sản phẩm là động lực để phát triển kinh tế tập thể, hợp tác xã, góp phần nâng cao giá trị sản phẩm, nâng cao thu nhập cho xã viên.</w:t>
      </w:r>
    </w:p>
    <w:p>
      <w:r>
        <w:t>d) Tiếp tục thực hiện hiệu quả các giải pháp điều hành ngân sách nhà nước; khai thác nguồn thu, chống thất thu, đồng thời quản lý chặt chẽ chi ngân sách nhà nước, thực hiện nghiêm về thực hành tiết kiệm, chống lãng phí. Đẩy nhanh tiến độ giải ngân vốn đầu tư công năm 2023; tăng cường lãnh đạo, chỉ đạo, phân cấp, phân quyền, phân công, phân nhiệm trong công tác giải ngân vốn đầu tư công đi đôi với phối hợp, giám sát, kiểm tra, đánh giá và khen thưởng, kỷ luật kịp thời, nghiêm minh. Đẩy mạnh việc kết nối ngân hàng với doanh nghiệp; tạo điều kiện thuận lợi cho doanh nghiệp, người dân tiếp cận vốn tín dụng và các gói hỗ trợ, ưu đãi về lãi suất tín dụng.</w:t>
      </w:r>
    </w:p>
    <w:p>
      <w:r>
        <w:t>đ) Tăng cường quản lý Nhà nước về thông tin truyền thông; ngăn chặn, xử lý kịp thời các thông tin sai sự thật; tiếp tục triển khai thực hiện Nghị quyết số 07-NQ/TU ngày 27/10/2021 của Ban chấp hành Đảng bộ tỉnh Sóc Trăng khóa XIV về Chuyển đổi số tỉnh Sóc Trăng đến năm 2025, định hướng đến năm 2030 và Đề án số 03/ĐA-UBND ngày 06/10/2022 của Ủy ban nhân dân tỉnh Sóc Trăng về Chuyển đổi số tỉnh Sóc Trăng đến năm 2025, định hướng đến năm 2030. Đẩy mạnh các hoạt động thể dục, thể thao, rèn luyện sức khỏe. Tiếp tục rà soát, sắp xếp mạng lưới, trường lớp, đầu tư cơ sở vật chất gắn với xây dựng trường đạt chuẩn quốc gia. Thực hiện tốt công tác chăm sóc sức khỏe nhân dân; tiếp tục triển khai các nội dung hoạt động phòng chống dịch Covid-19; đồng thời, theo dõi, tổ chức thực hiện tốt các biện pháp phòng, chống các dịch bệnh không lây nhiễm phát sinh đầu mùa mưa, nhất là công tác tuyên truyền để người dân biết, chủ động thực hiện; nâng cao chất lượng khám, chữa bệnh. Thực hiện tốt các chính sách giảm nghèo và an sinh xã hội, nhất là Chương trình mục tiêu quốc gia Giảm nghèo bền vững giai đoạn 2021 - 2025 và phát triển kinh tế - xã hội vùng đồng bào dân tộc thiểu số giai đoạn 2021 - 2025, định hướng đến năm 2030. Quan tâm thực hiện các chính sách hỗ trợ cho đồng bào dân tộc thiểu số. Tăng cường công tác quản lý tài nguyên, bảo vệ môi trường; kiểm soát chặt chẽ các nguồn gây ô nhiễm; thực hiện tốt kế hoạch hành động ứng phó với biến đổi khí hậu trên địa bàn tỉnh.</w:t>
      </w:r>
    </w:p>
    <w:p>
      <w:r>
        <w:t>e) Tiếp tục triển khai thực hiện các cuộc thanh tra, kiểm tra đảm bảo đúng thời gian quy định, kết luận chính xác, khách quan. Quan tâm giải quyết kịp thời, hợp tình hợp lý những vụ việc khiếu nại, tố cáo, nhất là những vụ khiếu kiện đông người, không để xảy ra điểm nóng; thường xuyên kiểm tra, rà soát, giải quyết dứt điểm các vụ việc tồn đọng, kéo dài. Triển khai thực hiện tốt công tác xây dựng, kiểm tra, rà soát văn bản quy phạm pháp luật; chủ động đăng ký, xây dựng các văn bản dự kiến trình Hội đồng nhân dân tỉnh trong các kỳ họp chuyên đề (nếu có) và kỳ họp định kỳ đúng thời gian, quy trình, đạt chất lượng theo yêu cầu; thường xuyên rà soát, củng cố, kiện toàn mạng lưới các tố hòa giải ở cơ sở; gắn với tăng cường tập huấn, bồi dưỡng nghiệp vụ, nâng cao năng lực, phát huy đầy đủ vai trò của hòa giải viên ở cơ sở. Thực hiện tốt các giải pháp cải cách hành chính trên địa bàn tỉnh, trong đó trọng tâm là cải cách thủ tục hành chính nhằm giải quyết nhanh chóng và hiệu quả yêu cầu của người dân, doanh nghiệp.</w:t>
      </w:r>
    </w:p>
    <w:p>
      <w:r>
        <w:t>g) Tập trung giữ vững an ninh quốc phòng, đảm bảo trật tự an toàn xã hội. Duy trì nghiêm chế độ trực sẵn sàng chiến đấu; Ban Chỉ đạo diễn tập khu vực phòng thủ tỉnh theo dõi, chỉ đạo huyện Long Phú và Mỹ Xuyên tổ chức chuẩn bị và thực hành diễn tập khu vực phòng thủ huyện theo kế hoạch; tổ chức triển khai tốt các đợt cao điểm tấn công, trấn áp tội phạm, bảo đảm tuyệt đối an ninh, an toàn các mục tiêu, công trình trọng điểm, các sự kiện văn hóa, xã hội quan trọng của đất nước và địa phương. Tiếp tục triển khai thực hiện hiệu quả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thúc đẩy xây dựng các cơ sở dữ liệu ứng dụng cơ sở dữ liệu về dân cư trong quản trị xã hội. Tăng cường công tác bảo đảm trật tự an toàn giao thông nhằm kiềm chế, kéo giảm tai nạn giao thông trên địa bàn tỉnh. Quan tâm công tác phòng, chống cháy nổ, nhất là thực hiện tốt công tác tuyên truyền nhằm nâng cao ý thức của người dân.</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15 thông qua ngày 11 tháng 7 năm 2023./.</w:t>
      </w:r>
    </w:p>
    <w:p>
      <w:r>
        <w:t>Nơi nhận:</w:t>
      </w:r>
    </w:p>
    <w:p>
      <w:r>
        <w:t>- Ủy ban Thường vụ Quốc hội;</w:t>
      </w:r>
    </w:p>
    <w:p>
      <w:r>
        <w:t>- Ban Công tác đại biểu;</w:t>
      </w:r>
    </w:p>
    <w:p>
      <w:r>
        <w:t>- Chính phủ;</w:t>
      </w:r>
    </w:p>
    <w:p>
      <w:r>
        <w:t>- Văn phòng Chủ tịch nước;</w:t>
      </w:r>
    </w:p>
    <w:p>
      <w:r>
        <w:t>- Văn phòng Chính phủ;</w:t>
      </w:r>
    </w:p>
    <w:p>
      <w:r>
        <w:t>- Văn phòng Quốc hội (Bộ phận phía Nam);</w:t>
      </w:r>
    </w:p>
    <w:p>
      <w:r>
        <w:t>- Bộ Kế hoạch và Đầu tư;</w:t>
      </w:r>
    </w:p>
    <w:p>
      <w:r>
        <w:t>- TT.TU, TT.HĐND, UBMTTQVN, UBND tỉnh;</w:t>
      </w:r>
    </w:p>
    <w:p>
      <w:r>
        <w:t>- Đại biểu Quốc hội đơn vị tỉnh Sóc Trăng;</w:t>
      </w:r>
    </w:p>
    <w:p>
      <w:r>
        <w:t>- Đại biểu HĐND tỉnh;</w:t>
      </w:r>
    </w:p>
    <w:p>
      <w:r>
        <w:t>- Các sở, ban, ngành, đoàn thể tỉnh;</w:t>
      </w:r>
    </w:p>
    <w:p>
      <w:r>
        <w:t>- TT.HĐND và UBND các huyện, thị xã, thành phố;</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