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cho ý kiến Kế hoạch đầu tư công trung hạn giai đoạn 2026-2030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39/NQ-HĐND</w:t>
      </w:r>
    </w:p>
    <w:p>
      <w:r>
        <w:t>Ninh Thuận, ngày 30 tháng 9 năm 2024</w:t>
      </w:r>
    </w:p>
    <w:p>
      <w:r>
        <w:t>NGHỊ QUYẾT</w:t>
      </w:r>
    </w:p>
    <w:p>
      <w:r>
        <w:t>CHO Ý KIẾN KẾ HOẠCH ĐẦU TƯ CÔNG TRUNG HẠN GIAI ĐOẠN 2026-2030</w:t>
      </w:r>
    </w:p>
    <w:p>
      <w:r>
        <w:t>HỘI ĐỒNG NHÂN DÂN TỈNH NINH THUẬN</w:t>
      </w:r>
    </w:p>
    <w:p>
      <w:r>
        <w:t>KHÓA XI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Chỉ thị s ố  25/CT-TTg ngày 08 tháng 8 năm 2024 của Thủ tướng Chính phủ về lập kế hoạch đầu t ư  công trung hạn giai đoạn 2026-2030;</w:t>
      </w:r>
    </w:p>
    <w:p>
      <w:r>
        <w:t>Căn cứ C ô ng văn s ố  6555 / BKHĐT-TH ngày 16/8/2024 của Bộ Kế hoạch và Đầu tư về hướng dẫn lập kế hoạch đầu tư công trung hạn giai đoạn 2026-2030;</w:t>
      </w:r>
    </w:p>
    <w:p>
      <w:r>
        <w:t>Xét Tờ trình số 121/TTr-UBND ngày 19 tháng 9 năm 2024 của Ủy ban nhân dân tỉnh trình Hội đồng nhân dân tỉnh ban hành Nghị quyết cho ý kiến Kế hoạch đầu tư công trung hạn giai đoạn 2026-2030; Báo cáo thẩm tra của Ban Kinh tế - Ngân sách Hội đồng nhân dân tỉnh và ý kiến thảo luận của đại biểu Hội đồng nhân dân tỉnh tại kỳ họp.</w:t>
      </w:r>
    </w:p>
    <w:p>
      <w:r>
        <w:t>QUYẾT NGHỊ:</w:t>
      </w:r>
    </w:p>
    <w:p>
      <w:r>
        <w:t>Điều 1. Thống nhất xây dựng kế hoạch đầu tư công trung hạn giai đoạn 2026-2030 với số vốn 21.908.055 triệu đồng, cụ thể từng nguồn như sau:</w:t>
      </w:r>
    </w:p>
    <w:p>
      <w:r>
        <w:t>1. Nguồn vốn cân đối ngân sách địa phương: 5.888.000 triệu đồng, trong đó: Vốn Trung ương cân đối 2.333.000 triệu đồng, vốn thu tiền sử dụng đất 2.313.000 triệu đồng; thu xổ số kiến thiết 432.000 triệu đồng; Kết dư, Tăng thu ngân sách địa phương 810.000 triệu đồng.</w:t>
      </w:r>
    </w:p>
    <w:p>
      <w:r>
        <w:t>2. Nguồn vốn ngân sách Trung ương: 10.740.493 triệu đồng.</w:t>
      </w:r>
    </w:p>
    <w:p>
      <w:r>
        <w:t>3. Vốn nước ngoài: 1.841.973 triệu đồng.</w:t>
      </w:r>
    </w:p>
    <w:p>
      <w:r>
        <w:t>4. Vốn bội chi NSĐP: 1.200.589 triệu đồng.</w:t>
      </w:r>
    </w:p>
    <w:p>
      <w:r>
        <w:t>5. Nguồn vốn Chương trình mục tiêu quốc gia: 2.237.000 triệu đồng, trong đó: Chương trình mục tiêu Giảm nghèo bền vững 265.000 triệu đồng; Chương trình mục tiêu quốc gia nông thôn mới 316.000 triệu đồng; Chương trình Phát triển kinh tế - xã hội vùng đồng bào dân tộc thiểu số và miền núi: 1.139.000 triệu đồng; Chương trình Chấn hưng, Phát triển văn hóa, xây dựng con người Việt Nam 517.000 triệu đồng.</w:t>
      </w:r>
    </w:p>
    <w:p>
      <w:r>
        <w:t>(Chi tiết theo 5 phụ lục đ í nh kèm)</w:t>
      </w:r>
    </w:p>
    <w:p>
      <w:r>
        <w:t>Điều 2. Tổ chức thực hiện</w:t>
      </w:r>
    </w:p>
    <w:p>
      <w:r>
        <w:t>1. Giao Ủy ban nhân dân tỉnh căn cứ nhiệm vụ, quyền hạn triển khai thực hiện Nghị quyết theo quy định của pháp luật; báo cáo Bộ Kế hoạch Đầu tư, Bộ Tài chính về xây dựng kế hoạch đầu tư công trung hạn giai đoạn 2026-2030.</w:t>
      </w:r>
    </w:p>
    <w:p>
      <w:r>
        <w:t>2. Giao Thường trực Hội đồng nhân dân,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20 thông qua ngày 30 tháng 9 năm 2024./.</w:t>
      </w:r>
    </w:p>
    <w:p>
      <w:r>
        <w:t>CHỦ TỊCH</w:t>
      </w:r>
    </w:p>
    <w:p>
      <w:r>
        <w:t>Phạm Văn Hậu</w:t>
      </w:r>
    </w:p>
    <w:p>
      <w:r>
        <w:t>BIỂU 1</w:t>
      </w:r>
    </w:p>
    <w:p>
      <w:r>
        <w:t>TỔNG HỢP TÌNH HÌNH HUY ĐỘNG CÁC NGUỒN VỐN ĐẦU TƯ CÔNG GIAI ĐOẠN 2026-2030</w:t>
      </w:r>
    </w:p>
    <w:p>
      <w:r>
        <w:t>(Kèm theo Nghị quyết số 39/NQ-HĐND ngày 30 tháng 9 năm 2024 của Hội đồng nh â n dân tỉnh Ninh Thuận)</w:t>
      </w:r>
    </w:p>
    <w:p>
      <w:r>
        <w:t>ĐVT: Triệu đồng</w:t>
      </w:r>
    </w:p>
    <w:p>
      <w:r>
        <w:t>STT</w:t>
      </w:r>
    </w:p>
    <w:p>
      <w:r>
        <w:t>Nguồn vốn</w:t>
      </w:r>
    </w:p>
    <w:p>
      <w:r>
        <w:t>Kế hoạch đầu tư công trung hạn giai đoạn 2021-2025</w:t>
      </w:r>
    </w:p>
    <w:p>
      <w:r>
        <w:t>Tổng số dự kiến thực hiện 2021-2025</w:t>
      </w:r>
    </w:p>
    <w:p>
      <w:r>
        <w:t>Dự kiến kế hoạch 2026-2030</w:t>
      </w:r>
    </w:p>
    <w:p>
      <w:r>
        <w:t>So  với  KH KH 2021-2025</w:t>
      </w:r>
    </w:p>
    <w:p>
      <w:r>
        <w:t>Ghi chú</w:t>
      </w:r>
    </w:p>
    <w:p>
      <w:r>
        <w:t>T ổ ng s ố</w:t>
      </w:r>
    </w:p>
    <w:p>
      <w:r>
        <w:t>13.465.516</w:t>
      </w:r>
    </w:p>
    <w:p>
      <w:r>
        <w:t>13.774.169</w:t>
      </w:r>
    </w:p>
    <w:p>
      <w:r>
        <w:t>21.908.055</w:t>
      </w:r>
    </w:p>
    <w:p>
      <w:r>
        <w:t>163%</w:t>
      </w:r>
    </w:p>
    <w:p>
      <w:r>
        <w:t>I</w:t>
      </w:r>
    </w:p>
    <w:p>
      <w:r>
        <w:t>Vốn ngân sách địa phương</w:t>
      </w:r>
    </w:p>
    <w:p>
      <w:r>
        <w:t>4.913.092</w:t>
      </w:r>
    </w:p>
    <w:p>
      <w:r>
        <w:t>4.735.499</w:t>
      </w:r>
    </w:p>
    <w:p>
      <w:r>
        <w:t>5.888.000</w:t>
      </w:r>
    </w:p>
    <w:p>
      <w:r>
        <w:t>120%</w:t>
      </w:r>
    </w:p>
    <w:p>
      <w:r>
        <w:t>Trung ương cân đối</w:t>
      </w:r>
    </w:p>
    <w:p>
      <w:r>
        <w:t>1.747.300</w:t>
      </w:r>
    </w:p>
    <w:p>
      <w:r>
        <w:t>1.743.474</w:t>
      </w:r>
    </w:p>
    <w:p>
      <w:r>
        <w:t>2.333.000</w:t>
      </w:r>
    </w:p>
    <w:p>
      <w:r>
        <w:t>130%</w:t>
      </w:r>
    </w:p>
    <w:p>
      <w:r>
        <w:t>Tăng khoảng 30% so với KH trung hạn 2021 -2025</w:t>
      </w:r>
    </w:p>
    <w:p>
      <w:r>
        <w:t>Thu tiền sử dụng đất</w:t>
      </w:r>
    </w:p>
    <w:p>
      <w:r>
        <w:t>1.830.000</w:t>
      </w:r>
    </w:p>
    <w:p>
      <w:r>
        <w:t>1.950.002</w:t>
      </w:r>
    </w:p>
    <w:p>
      <w:r>
        <w:t>2.313.000</w:t>
      </w:r>
    </w:p>
    <w:p>
      <w:r>
        <w:t>125%</w:t>
      </w:r>
    </w:p>
    <w:p>
      <w:r>
        <w:t>Tăng khoảng 25% so với KH trung hạn 2021-2025</w:t>
      </w:r>
    </w:p>
    <w:p>
      <w:r>
        <w:t>Xổ số kiến thiết</w:t>
      </w:r>
    </w:p>
    <w:p>
      <w:r>
        <w:t>432.000</w:t>
      </w:r>
    </w:p>
    <w:p>
      <w:r>
        <w:t>366.830</w:t>
      </w:r>
    </w:p>
    <w:p>
      <w:r>
        <w:t>432.000</w:t>
      </w:r>
    </w:p>
    <w:p>
      <w:r>
        <w:t>100%</w:t>
      </w:r>
    </w:p>
    <w:p>
      <w:r>
        <w:t>B ằ ng KH trung hạn 2021-2025</w:t>
      </w:r>
    </w:p>
    <w:p>
      <w:r>
        <w:t>Kết dư, Tăng thu ngân sách địa phương</w:t>
      </w:r>
    </w:p>
    <w:p>
      <w:r>
        <w:t>903.792</w:t>
      </w:r>
    </w:p>
    <w:p>
      <w:r>
        <w:t>675.193</w:t>
      </w:r>
    </w:p>
    <w:p>
      <w:r>
        <w:t>810.000</w:t>
      </w:r>
    </w:p>
    <w:p>
      <w:r>
        <w:t>90%</w:t>
      </w:r>
    </w:p>
    <w:p>
      <w:r>
        <w:t>Dự kiến gđ 2026-2030 tăng 10% với thực hiện gđ 2021- 2025</w:t>
      </w:r>
    </w:p>
    <w:p>
      <w:r>
        <w:t>II</w:t>
      </w:r>
    </w:p>
    <w:p>
      <w:r>
        <w:t>Vốn NSTW trong nước</w:t>
      </w:r>
    </w:p>
    <w:p>
      <w:r>
        <w:t>4.722.875</w:t>
      </w:r>
    </w:p>
    <w:p>
      <w:r>
        <w:t>4.611.192</w:t>
      </w:r>
    </w:p>
    <w:p>
      <w:r>
        <w:t>10.740.493</w:t>
      </w:r>
    </w:p>
    <w:p>
      <w:r>
        <w:t>227%</w:t>
      </w:r>
    </w:p>
    <w:p>
      <w:r>
        <w:t>Đăng ký đủ vốn khởi công - hoàn thành trong giai đoạn 2026-2030 của 17 dự án</w:t>
      </w:r>
    </w:p>
    <w:p>
      <w:r>
        <w:t>III</w:t>
      </w:r>
    </w:p>
    <w:p>
      <w:r>
        <w:t>Vốn nước ngoài</w:t>
      </w:r>
    </w:p>
    <w:p>
      <w:r>
        <w:t>2.293.224</w:t>
      </w:r>
    </w:p>
    <w:p>
      <w:r>
        <w:t>2.907.925</w:t>
      </w:r>
    </w:p>
    <w:p>
      <w:r>
        <w:t>3.042.562</w:t>
      </w:r>
    </w:p>
    <w:p>
      <w:r>
        <w:t>133%</w:t>
      </w:r>
    </w:p>
    <w:p>
      <w:r>
        <w:t>Vốn cấp phát</w:t>
      </w:r>
    </w:p>
    <w:p>
      <w:r>
        <w:t>2.172.324</w:t>
      </w:r>
    </w:p>
    <w:p>
      <w:r>
        <w:t>2.214.061</w:t>
      </w:r>
    </w:p>
    <w:p>
      <w:r>
        <w:t>1.841.973</w:t>
      </w:r>
    </w:p>
    <w:p>
      <w:r>
        <w:t>85%</w:t>
      </w:r>
    </w:p>
    <w:p>
      <w:r>
        <w:t>Đăng ký đủ TMĐT 8 dự án, trong đó 4 dự án chuyển tiếp là 595.021 trđ và 4 dự án đang đề xuất 1.245.897 trđ</w:t>
      </w:r>
    </w:p>
    <w:p>
      <w:r>
        <w:t>Bội chi ngân sách địa phương</w:t>
      </w:r>
    </w:p>
    <w:p>
      <w:r>
        <w:t>120.900</w:t>
      </w:r>
    </w:p>
    <w:p>
      <w:r>
        <w:t>693.864</w:t>
      </w:r>
    </w:p>
    <w:p>
      <w:r>
        <w:t>1.200.589</w:t>
      </w:r>
    </w:p>
    <w:p>
      <w:r>
        <w:t>173%</w:t>
      </w:r>
    </w:p>
    <w:p>
      <w:r>
        <w:t>Đăng ký đủ TMĐT 7 dự án có, trong đó 3 dự án chuyển tiếp là 257.657 trđ và 4 dự án đang đề xuất 942.931 trđ</w:t>
      </w:r>
    </w:p>
    <w:p>
      <w:r>
        <w:t>III</w:t>
      </w:r>
    </w:p>
    <w:p>
      <w:r>
        <w:t>Chương trình mục tiêu quốc gia</w:t>
      </w:r>
    </w:p>
    <w:p>
      <w:r>
        <w:t>1.129.325</w:t>
      </w:r>
    </w:p>
    <w:p>
      <w:r>
        <w:t>1.112.751</w:t>
      </w:r>
    </w:p>
    <w:p>
      <w:r>
        <w:t>2.237.000</w:t>
      </w:r>
    </w:p>
    <w:p>
      <w:r>
        <w:t>198%</w:t>
      </w:r>
    </w:p>
    <w:p>
      <w:r>
        <w:t>1</w:t>
      </w:r>
    </w:p>
    <w:p>
      <w:r>
        <w:t>Chương trình giảm nghèo bền vững</w:t>
      </w:r>
    </w:p>
    <w:p>
      <w:r>
        <w:t>248.056</w:t>
      </w:r>
    </w:p>
    <w:p>
      <w:r>
        <w:t>247.879</w:t>
      </w:r>
    </w:p>
    <w:p>
      <w:r>
        <w:t>265.000</w:t>
      </w:r>
    </w:p>
    <w:p>
      <w:r>
        <w:t>107%</w:t>
      </w:r>
    </w:p>
    <w:p>
      <w:r>
        <w:t>Để đạt MT đến năm 2030 theo Chỉ thị 19-CT/TU của Tỉnh ủy: "phấn đấu đến năm 2030, không còn huyện nghèo và cơ bản không còn xã thôn ĐBKK. Tỷ lệ hộ nghèo bằng hoặc thấp hơn mức BQ chung cả nước"</w:t>
      </w:r>
    </w:p>
    <w:p>
      <w:r>
        <w:t>2</w:t>
      </w:r>
    </w:p>
    <w:p>
      <w:r>
        <w:t>Chương trình xây dựng nông thôn mới</w:t>
      </w:r>
    </w:p>
    <w:p>
      <w:r>
        <w:t>268.240</w:t>
      </w:r>
    </w:p>
    <w:p>
      <w:r>
        <w:t>253.124</w:t>
      </w:r>
    </w:p>
    <w:p>
      <w:r>
        <w:t>316.000</w:t>
      </w:r>
    </w:p>
    <w:p>
      <w:r>
        <w:t>118%</w:t>
      </w:r>
    </w:p>
    <w:p>
      <w:r>
        <w:t>Để đạt MT đến năm 2030 theo Nghị quyết số 16-NQ/TU: "Ph ấ n đấu có ít nhất 05 huyện đạt chuẩn NTM; trong đó, 2 huyện đạt NTM nâng cao; có ít nhất 45 xã đạt chuẩn NTM, trong đó có ít nhất 20 xã đạt NTM nâng cao và 08 xã đạt NTM kiểu mẫu;.."; và triển khai thêm các CT chuyên đề theo chỉ đạo điểm của TTg CP. Do đó cần nguồn lực tăng hơn 50% so gđ trước, mới có khả năng đạt mục tiêu đề ra.</w:t>
      </w:r>
    </w:p>
    <w:p>
      <w:r>
        <w:t>3</w:t>
      </w:r>
    </w:p>
    <w:p>
      <w:r>
        <w:t>Chương trình KT- XH đồng bào dân tộc thiểu số và miền núi</w:t>
      </w:r>
    </w:p>
    <w:p>
      <w:r>
        <w:t>613.029</w:t>
      </w:r>
    </w:p>
    <w:p>
      <w:r>
        <w:t>611.748</w:t>
      </w:r>
    </w:p>
    <w:p>
      <w:r>
        <w:t>1.139.000</w:t>
      </w:r>
    </w:p>
    <w:p>
      <w:r>
        <w:t>186%</w:t>
      </w:r>
    </w:p>
    <w:p>
      <w:r>
        <w:t>Để đạt MT đến năm 2030 theo Nghị quyết số 19-NQ/TU: "Giảm hộ nghèo xuống dưới 10%. Cơ bản không còn các xã, thôn ĐBKK; 70% số xã vùng DTTS-MN đạt chuẩn NTM. Chuyển dịch cơ cấu lao động nông thôn thu hút m ỗ i năm ít nhất 3% lao động sang làm các ngành, nghề: công nghiệp, tiểu thủ công nghiệp, du lịch, dịch vụ. Xóa tình trạng nhà ở tạm, dột nát; Duy trì 77% tỷ lệ che phủ rừng; Giải quyết căn bản tình trạng di cư không theo kế hoạch trong đồng bào DTTS. Quy hoạch sắp xếp, di dời, bố trí 100% hộ dân tộc thiểu số đang cư trú phân tán, rải rác trong rừng đặc dụng, các khu vực xa xôi, hẻo lánh, nơi có nguy cơ xảy ra lũ ống, lũ quét, sạt lở. Trên 85% số xã, thôn vùng đồng bào DTTS-MN có đủ CSHT đáp ứng yêu cầu phát triển KTXH và đời sống của người dân".</w:t>
      </w:r>
    </w:p>
    <w:p>
      <w:r>
        <w:t>4</w:t>
      </w:r>
    </w:p>
    <w:p>
      <w:r>
        <w:t>Chương trình Chấn hưng, phát triển văn hóa, xây dựng con người VN</w:t>
      </w:r>
    </w:p>
    <w:p>
      <w:r>
        <w:t>517.000</w:t>
      </w:r>
    </w:p>
    <w:p>
      <w:r>
        <w:t>Dự kiến vốn NSTW theo đề xuất của CQ ch ủ  CT, vốn đối ứng NSĐP 15%</w:t>
      </w:r>
    </w:p>
    <w:p>
      <w:r>
        <w:t>IV</w:t>
      </w:r>
    </w:p>
    <w:p>
      <w:r>
        <w:t>Chương trình phục hồi và Phát triển KT-XH</w:t>
      </w:r>
    </w:p>
    <w:p>
      <w:r>
        <w:t>407.000</w:t>
      </w:r>
    </w:p>
    <w:p>
      <w:r>
        <w:t>406.802</w:t>
      </w:r>
    </w:p>
    <w:p>
      <w:r>
        <w:t>BIỂU 2</w:t>
      </w:r>
    </w:p>
    <w:p>
      <w:r>
        <w:t>CHI TIẾT DỰ KIẾN KẾ HOẠCH ĐẦU TƯ TRUNG HẠN 5 NĂM GIAI ĐOẠN 2026-2030 VỐN NGÂN SÁCH ĐỊA PHƯƠNG</w:t>
      </w:r>
    </w:p>
    <w:p>
      <w:r>
        <w:t>(Kèm theo Nghị quyết số 39/NQ-HĐND ngày 30 tháng 9 năm 2024 của Hội đồng nhân dân tỉnh Ninh Thuận)</w:t>
      </w:r>
    </w:p>
    <w:p>
      <w:r>
        <w:t>Đơn vị: Triệu đồng</w:t>
      </w:r>
    </w:p>
    <w:p>
      <w:r>
        <w:t>STT</w:t>
      </w:r>
    </w:p>
    <w:p>
      <w:r>
        <w:t>Danh mục dự án</w:t>
      </w:r>
    </w:p>
    <w:p>
      <w:r>
        <w:t>Quyết định đầu tư</w:t>
      </w:r>
    </w:p>
    <w:p>
      <w:r>
        <w:t>Lũy kế vốn bố trí từ khởi công đến hết năm 2025</w:t>
      </w:r>
    </w:p>
    <w:p>
      <w:r>
        <w:t>Giai đoạn từ năm 2026-2030</w:t>
      </w:r>
    </w:p>
    <w:p>
      <w:r>
        <w:t>Số quyết định; ngày, tháng, năm ban hành</w:t>
      </w:r>
    </w:p>
    <w:p>
      <w:r>
        <w:t>TMĐT</w:t>
      </w:r>
    </w:p>
    <w:p>
      <w:r>
        <w:t>Tổng số (tất nguồn vốn)</w:t>
      </w:r>
    </w:p>
    <w:p>
      <w:r>
        <w:t>Trong đó: vốn NSĐP</w:t>
      </w:r>
    </w:p>
    <w:p>
      <w:r>
        <w:t>Nhu cầu đầu tư 5 năm giai đoạn 2026-2030</w:t>
      </w:r>
    </w:p>
    <w:p>
      <w:r>
        <w:t>Dự kiến kế hoạch 5 năm giai đoạn 2026-2030</w:t>
      </w:r>
    </w:p>
    <w:p>
      <w:r>
        <w:t>Ghi chú</w:t>
      </w:r>
    </w:p>
    <w:p>
      <w:r>
        <w:t>Tổng số (tất cả các nguồn vốn)</w:t>
      </w:r>
    </w:p>
    <w:p>
      <w:r>
        <w:t>Tổng số (tất cả các nguồn vốn)</w:t>
      </w:r>
    </w:p>
    <w:p>
      <w:r>
        <w:t>Trong đó: vốn NSĐP</w:t>
      </w:r>
    </w:p>
    <w:p>
      <w:r>
        <w:t>Tổng số (tất  cả các  nguồn vốn</w:t>
      </w:r>
    </w:p>
    <w:p>
      <w:r>
        <w:t>Trong đó: vốn NSĐP</w:t>
      </w:r>
    </w:p>
    <w:p>
      <w:r>
        <w:t>Tổng số</w:t>
      </w:r>
    </w:p>
    <w:p>
      <w:r>
        <w:t>Trong đó</w:t>
      </w:r>
    </w:p>
    <w:p>
      <w:r>
        <w:t>Tổng số</w:t>
      </w:r>
    </w:p>
    <w:p>
      <w:r>
        <w:t>Trong đó</w:t>
      </w:r>
    </w:p>
    <w:p>
      <w:r>
        <w:t>Thu hồi các khoản ứng trước</w:t>
      </w:r>
    </w:p>
    <w:p>
      <w:r>
        <w:t>Thanh toán nợ     XDCB</w:t>
      </w:r>
    </w:p>
    <w:p>
      <w:r>
        <w:t>Thu hồi các khoản ứng trước</w:t>
      </w:r>
    </w:p>
    <w:p>
      <w:r>
        <w:t>Thanh toán nợ     XDCB</w:t>
      </w:r>
    </w:p>
    <w:p>
      <w:r>
        <w:t>1</w:t>
      </w:r>
    </w:p>
    <w:p>
      <w:r>
        <w:t>2</w:t>
      </w:r>
    </w:p>
    <w:p>
      <w:r>
        <w:t>4</w:t>
      </w:r>
    </w:p>
    <w:p>
      <w:r>
        <w:t>8</w:t>
      </w:r>
    </w:p>
    <w:p>
      <w:r>
        <w:t>9</w:t>
      </w:r>
    </w:p>
    <w:p>
      <w:r>
        <w:t>10</w:t>
      </w:r>
    </w:p>
    <w:p>
      <w:r>
        <w:t>13</w:t>
      </w:r>
    </w:p>
    <w:p>
      <w:r>
        <w:t>14</w:t>
      </w:r>
    </w:p>
    <w:p>
      <w:r>
        <w:t>17</w:t>
      </w:r>
    </w:p>
    <w:p>
      <w:r>
        <w:t>TỔNG SỐ</w:t>
      </w:r>
    </w:p>
    <w:p>
      <w:r>
        <w:t>9.064.557</w:t>
      </w:r>
    </w:p>
    <w:p>
      <w:r>
        <w:t>6.149.246</w:t>
      </w:r>
    </w:p>
    <w:p>
      <w:r>
        <w:t>1.843.787</w:t>
      </w:r>
    </w:p>
    <w:p>
      <w:r>
        <w:t>311.209</w:t>
      </w:r>
    </w:p>
    <w:p>
      <w:r>
        <w:t>6.851.214</w:t>
      </w:r>
    </w:p>
    <w:p>
      <w:r>
        <w:t>6.682.300</w:t>
      </w:r>
    </w:p>
    <w:p>
      <w:r>
        <w:t>6.058.359</w:t>
      </w:r>
    </w:p>
    <w:p>
      <w:r>
        <w:t>5.888.000</w:t>
      </w:r>
    </w:p>
    <w:p>
      <w:r>
        <w:t>I</w:t>
      </w:r>
    </w:p>
    <w:p>
      <w:r>
        <w:t>Thanh toán công trình hoàn thành</w:t>
      </w:r>
    </w:p>
    <w:p>
      <w:r>
        <w:t>182.940</w:t>
      </w:r>
    </w:p>
    <w:p>
      <w:r>
        <w:t>182.940</w:t>
      </w:r>
    </w:p>
    <w:p>
      <w:r>
        <w:t>151.322</w:t>
      </w:r>
    </w:p>
    <w:p>
      <w:r>
        <w:t>151.322</w:t>
      </w:r>
    </w:p>
    <w:p>
      <w:r>
        <w:t>31.618</w:t>
      </w:r>
    </w:p>
    <w:p>
      <w:r>
        <w:t>31.618</w:t>
      </w:r>
    </w:p>
    <w:p>
      <w:r>
        <w:t>0</w:t>
      </w:r>
    </w:p>
    <w:p>
      <w:r>
        <w:t>0</w:t>
      </w:r>
    </w:p>
    <w:p>
      <w:r>
        <w:t>31.618</w:t>
      </w:r>
    </w:p>
    <w:p>
      <w:r>
        <w:t>31.618</w:t>
      </w:r>
    </w:p>
    <w:p>
      <w:r>
        <w:t>1</w:t>
      </w:r>
    </w:p>
    <w:p>
      <w:r>
        <w:t>Di dân, tái đ ị nh c ư  vùng sạt lở núi Đá lăn, xã Phước Kháng, huyện Thuận bắc</w:t>
      </w:r>
    </w:p>
    <w:p>
      <w:r>
        <w:t>765/QĐ-UBND</w:t>
      </w:r>
    </w:p>
    <w:p>
      <w:r>
        <w:t>23/6/2022</w:t>
      </w:r>
    </w:p>
    <w:p>
      <w:r>
        <w:t>93.454</w:t>
      </w:r>
    </w:p>
    <w:p>
      <w:r>
        <w:t>93.454</w:t>
      </w:r>
    </w:p>
    <w:p>
      <w:r>
        <w:t>83.000</w:t>
      </w:r>
    </w:p>
    <w:p>
      <w:r>
        <w:t>83.000</w:t>
      </w:r>
    </w:p>
    <w:p>
      <w:r>
        <w:t>10.454</w:t>
      </w:r>
    </w:p>
    <w:p>
      <w:r>
        <w:t>10.454</w:t>
      </w:r>
    </w:p>
    <w:p>
      <w:r>
        <w:t>10.454</w:t>
      </w:r>
    </w:p>
    <w:p>
      <w:r>
        <w:t>10.454</w:t>
      </w:r>
    </w:p>
    <w:p>
      <w:r>
        <w:t>2</w:t>
      </w:r>
    </w:p>
    <w:p>
      <w:r>
        <w:t>Dự án đóng mới tàu kiểm ngư phục vụ tuần tra, kiểm soát và tìm kiếm cứu nạn trên biển</w:t>
      </w:r>
    </w:p>
    <w:p>
      <w:r>
        <w:t>115/QĐ-UBND</w:t>
      </w:r>
    </w:p>
    <w:p>
      <w:r>
        <w:t>26/01/2022</w:t>
      </w:r>
    </w:p>
    <w:p>
      <w:r>
        <w:t>24.858</w:t>
      </w:r>
    </w:p>
    <w:p>
      <w:r>
        <w:t>24.858</w:t>
      </w:r>
    </w:p>
    <w:p>
      <w:r>
        <w:t>22.000</w:t>
      </w:r>
    </w:p>
    <w:p>
      <w:r>
        <w:t>22.000</w:t>
      </w:r>
    </w:p>
    <w:p>
      <w:r>
        <w:t>2.858</w:t>
      </w:r>
    </w:p>
    <w:p>
      <w:r>
        <w:t>2.858</w:t>
      </w:r>
    </w:p>
    <w:p>
      <w:r>
        <w:t>2.858</w:t>
      </w:r>
    </w:p>
    <w:p>
      <w:r>
        <w:t>2.858</w:t>
      </w:r>
    </w:p>
    <w:p>
      <w:r>
        <w:t>3</w:t>
      </w:r>
    </w:p>
    <w:p>
      <w:r>
        <w:t>Cột thu lôi chống sét năm 2025</w:t>
      </w:r>
    </w:p>
    <w:p>
      <w:r>
        <w:t>63.000</w:t>
      </w:r>
    </w:p>
    <w:p>
      <w:r>
        <w:t>63.000</w:t>
      </w:r>
    </w:p>
    <w:p>
      <w:r>
        <w:t>44.822</w:t>
      </w:r>
    </w:p>
    <w:p>
      <w:r>
        <w:t>44.822</w:t>
      </w:r>
    </w:p>
    <w:p>
      <w:r>
        <w:t>18.178</w:t>
      </w:r>
    </w:p>
    <w:p>
      <w:r>
        <w:t>18.178</w:t>
      </w:r>
    </w:p>
    <w:p>
      <w:r>
        <w:t>18.178</w:t>
      </w:r>
    </w:p>
    <w:p>
      <w:r>
        <w:t>18.178</w:t>
      </w:r>
    </w:p>
    <w:p>
      <w:r>
        <w:t>4</w:t>
      </w:r>
    </w:p>
    <w:p>
      <w:r>
        <w:t>Dự án: Đầu tư trang thiết bị kiểm tra hàm lượng Octan trong xăng và lưu huỳnh trong dầu Diesel của Chi Cục Tiêu chuẩn Đo lường chất lượng Ninh Thuận</w:t>
      </w:r>
    </w:p>
    <w:p>
      <w:r>
        <w:t>94/NQ-HĐND</w:t>
      </w:r>
    </w:p>
    <w:p>
      <w:r>
        <w:t>10/12/2020</w:t>
      </w:r>
    </w:p>
    <w:p>
      <w:r>
        <w:t>1.628</w:t>
      </w:r>
    </w:p>
    <w:p>
      <w:r>
        <w:t>1.628</w:t>
      </w:r>
    </w:p>
    <w:p>
      <w:r>
        <w:t>1.500</w:t>
      </w:r>
    </w:p>
    <w:p>
      <w:r>
        <w:t>1.500</w:t>
      </w:r>
    </w:p>
    <w:p>
      <w:r>
        <w:t>128</w:t>
      </w:r>
    </w:p>
    <w:p>
      <w:r>
        <w:t>128</w:t>
      </w:r>
    </w:p>
    <w:p>
      <w:r>
        <w:t>128</w:t>
      </w:r>
    </w:p>
    <w:p>
      <w:r>
        <w:t>128</w:t>
      </w:r>
    </w:p>
    <w:p>
      <w:r>
        <w:t>II</w:t>
      </w:r>
    </w:p>
    <w:p>
      <w:r>
        <w:t>Đối ứng ODA</w:t>
      </w:r>
    </w:p>
    <w:p>
      <w:r>
        <w:t>2.014.216</w:t>
      </w:r>
    </w:p>
    <w:p>
      <w:r>
        <w:t>361.314</w:t>
      </w:r>
    </w:p>
    <w:p>
      <w:r>
        <w:t>385.435</w:t>
      </w:r>
    </w:p>
    <w:p>
      <w:r>
        <w:t>83.407</w:t>
      </w:r>
    </w:p>
    <w:p>
      <w:r>
        <w:t>436.462</w:t>
      </w:r>
    </w:p>
    <w:p>
      <w:r>
        <w:t>277.907</w:t>
      </w:r>
    </w:p>
    <w:p>
      <w:r>
        <w:t>0</w:t>
      </w:r>
    </w:p>
    <w:p>
      <w:r>
        <w:t>0</w:t>
      </w:r>
    </w:p>
    <w:p>
      <w:r>
        <w:t>426.407</w:t>
      </w:r>
    </w:p>
    <w:p>
      <w:r>
        <w:t>277.907</w:t>
      </w:r>
    </w:p>
    <w:p>
      <w:r>
        <w:t>a</w:t>
      </w:r>
    </w:p>
    <w:p>
      <w:r>
        <w:t>Dự án chuyển tiếp gi a i đoạn 2021-2025 sang giai đoạn 2026-2030</w:t>
      </w:r>
    </w:p>
    <w:p>
      <w:r>
        <w:t>1.529.691</w:t>
      </w:r>
    </w:p>
    <w:p>
      <w:r>
        <w:t>295.976</w:t>
      </w:r>
    </w:p>
    <w:p>
      <w:r>
        <w:t>385.435</w:t>
      </w:r>
    </w:p>
    <w:p>
      <w:r>
        <w:t>83.407</w:t>
      </w:r>
    </w:p>
    <w:p>
      <w:r>
        <w:t>212.569</w:t>
      </w:r>
    </w:p>
    <w:p>
      <w:r>
        <w:t>212.569</w:t>
      </w:r>
    </w:p>
    <w:p>
      <w:r>
        <w:t>0</w:t>
      </w:r>
    </w:p>
    <w:p>
      <w:r>
        <w:t>0</w:t>
      </w:r>
    </w:p>
    <w:p>
      <w:r>
        <w:t>212.569</w:t>
      </w:r>
    </w:p>
    <w:p>
      <w:r>
        <w:t>212.569</w:t>
      </w:r>
    </w:p>
    <w:p>
      <w:r>
        <w:t>1</w:t>
      </w:r>
    </w:p>
    <w:p>
      <w:r>
        <w:t>Dự án Tăng cường kh ả  năng chống chịu của nông nghiệp q u y mô nhỏ trong b ố i cảnh thiếu an ninh nguồn nước do biến đổi khí hậu tại khu vực Tây Nguyên và Nam Trung Bộ, tỉnh Ninh Thuận</w:t>
      </w:r>
    </w:p>
    <w:p>
      <w:r>
        <w:t>945/QĐ-UBND</w:t>
      </w:r>
    </w:p>
    <w:p>
      <w:r>
        <w:t>24/5/2021</w:t>
      </w:r>
    </w:p>
    <w:p>
      <w:r>
        <w:t>143.156</w:t>
      </w:r>
    </w:p>
    <w:p>
      <w:r>
        <w:t>20.816</w:t>
      </w:r>
    </w:p>
    <w:p>
      <w:r>
        <w:t>142.335</w:t>
      </w:r>
    </w:p>
    <w:p>
      <w:r>
        <w:t>5.407</w:t>
      </w:r>
    </w:p>
    <w:p>
      <w:r>
        <w:t>15.409</w:t>
      </w:r>
    </w:p>
    <w:p>
      <w:r>
        <w:t>15.409</w:t>
      </w:r>
    </w:p>
    <w:p>
      <w:r>
        <w:t>15.409</w:t>
      </w:r>
    </w:p>
    <w:p>
      <w:r>
        <w:t>15.409</w:t>
      </w:r>
    </w:p>
    <w:p>
      <w:r>
        <w:t>2</w:t>
      </w:r>
    </w:p>
    <w:p>
      <w:r>
        <w:t>Giảm thiểu kh í  th ả i tại khu vực Tây Nguyên và duyên h ả i Nam Trung Bộ Việt Nam nhằm góp phần thực hiện các mục tiêu Chương trình hành động quốc gia REDD+t ỉ nh N in h Thuận</w:t>
      </w:r>
    </w:p>
    <w:p>
      <w:r>
        <w:t>58/NQ-HĐND</w:t>
      </w:r>
    </w:p>
    <w:p>
      <w:r>
        <w:t>14/12/2023</w:t>
      </w:r>
    </w:p>
    <w:p>
      <w:r>
        <w:t>441.256</w:t>
      </w:r>
    </w:p>
    <w:p>
      <w:r>
        <w:t>62.040</w:t>
      </w:r>
    </w:p>
    <w:p>
      <w:r>
        <w:t>70.100</w:t>
      </w:r>
    </w:p>
    <w:p>
      <w:r>
        <w:t>8.000</w:t>
      </w:r>
    </w:p>
    <w:p>
      <w:r>
        <w:t>54.040</w:t>
      </w:r>
    </w:p>
    <w:p>
      <w:r>
        <w:t>54.040</w:t>
      </w:r>
    </w:p>
    <w:p>
      <w:r>
        <w:t>54.040</w:t>
      </w:r>
    </w:p>
    <w:p>
      <w:r>
        <w:t>54.040</w:t>
      </w:r>
    </w:p>
    <w:p>
      <w:r>
        <w:t>3</w:t>
      </w:r>
    </w:p>
    <w:p>
      <w:r>
        <w:t>Chống hạn, xói lở, ngập lụt thích ứng biến đổi kh í  hậu tỉnh Ninh Thuận</w:t>
      </w:r>
    </w:p>
    <w:p>
      <w:r>
        <w:t>19/NQ-HĐND</w:t>
      </w:r>
    </w:p>
    <w:p>
      <w:r>
        <w:t>30/5/2024</w:t>
      </w:r>
    </w:p>
    <w:p>
      <w:r>
        <w:t>945.279</w:t>
      </w:r>
    </w:p>
    <w:p>
      <w:r>
        <w:t>213.120</w:t>
      </w:r>
    </w:p>
    <w:p>
      <w:r>
        <w:t>173.000</w:t>
      </w:r>
    </w:p>
    <w:p>
      <w:r>
        <w:t>70.000</w:t>
      </w:r>
    </w:p>
    <w:p>
      <w:r>
        <w:t>143.120</w:t>
      </w:r>
    </w:p>
    <w:p>
      <w:r>
        <w:t>143.120</w:t>
      </w:r>
    </w:p>
    <w:p>
      <w:r>
        <w:t>143.120</w:t>
      </w:r>
    </w:p>
    <w:p>
      <w:r>
        <w:t>143.120</w:t>
      </w:r>
    </w:p>
    <w:p>
      <w:r>
        <w:t>b</w:t>
      </w:r>
    </w:p>
    <w:p>
      <w:r>
        <w:t>Dự án kh ở i công mới giai đoạn 2026- 2030</w:t>
      </w:r>
    </w:p>
    <w:p>
      <w:r>
        <w:t>484.525</w:t>
      </w:r>
    </w:p>
    <w:p>
      <w:r>
        <w:t>65.338</w:t>
      </w:r>
    </w:p>
    <w:p>
      <w:r>
        <w:t>-</w:t>
      </w:r>
    </w:p>
    <w:p>
      <w:r>
        <w:t>-</w:t>
      </w:r>
    </w:p>
    <w:p>
      <w:r>
        <w:t>223.893</w:t>
      </w:r>
    </w:p>
    <w:p>
      <w:r>
        <w:t>65.338</w:t>
      </w:r>
    </w:p>
    <w:p>
      <w:r>
        <w:t>-</w:t>
      </w:r>
    </w:p>
    <w:p>
      <w:r>
        <w:t>-</w:t>
      </w:r>
    </w:p>
    <w:p>
      <w:r>
        <w:t>213.838</w:t>
      </w:r>
    </w:p>
    <w:p>
      <w:r>
        <w:t>65.338</w:t>
      </w:r>
    </w:p>
    <w:p>
      <w:r>
        <w:t>1</w:t>
      </w:r>
    </w:p>
    <w:p>
      <w:r>
        <w:t>D ự  án Phục hồi và qu ả n lý bền vững r ừ ng khu vực miền Trung và miền Bắc Việt Nam - Dự án KfW9 (giai đoạn 1) tỉnh Ninh Thuận</w:t>
      </w:r>
    </w:p>
    <w:p>
      <w:r>
        <w:t>1017/QĐ-TTg</w:t>
      </w:r>
    </w:p>
    <w:p>
      <w:r>
        <w:t>30/8/2022</w:t>
      </w:r>
    </w:p>
    <w:p>
      <w:r>
        <w:t>186.300</w:t>
      </w:r>
    </w:p>
    <w:p>
      <w:r>
        <w:t>37.800</w:t>
      </w:r>
    </w:p>
    <w:p>
      <w:r>
        <w:t>186.300</w:t>
      </w:r>
    </w:p>
    <w:p>
      <w:r>
        <w:t>37.800</w:t>
      </w:r>
    </w:p>
    <w:p>
      <w:r>
        <w:t>186.300</w:t>
      </w:r>
    </w:p>
    <w:p>
      <w:r>
        <w:t>37.800</w:t>
      </w:r>
    </w:p>
    <w:p>
      <w:r>
        <w:t>2</w:t>
      </w:r>
    </w:p>
    <w:p>
      <w:r>
        <w:t>Đầu tư mua sắm trang thiết bị y tế tại Bệnh viện đa khoa tỉnh Ninh Thuận</w:t>
      </w:r>
    </w:p>
    <w:p>
      <w:r>
        <w:t>286.570</w:t>
      </w:r>
    </w:p>
    <w:p>
      <w:r>
        <w:t>25.938</w:t>
      </w:r>
    </w:p>
    <w:p>
      <w:r>
        <w:t>25.938</w:t>
      </w:r>
    </w:p>
    <w:p>
      <w:r>
        <w:t>25.938</w:t>
      </w:r>
    </w:p>
    <w:p>
      <w:r>
        <w:t>25.938</w:t>
      </w:r>
    </w:p>
    <w:p>
      <w:r>
        <w:t>25.938</w:t>
      </w:r>
    </w:p>
    <w:p>
      <w:r>
        <w:t>Theo đề xuất dự án. Dự án đang trình BTVTU</w:t>
      </w:r>
    </w:p>
    <w:p>
      <w:r>
        <w:t>3</w:t>
      </w:r>
    </w:p>
    <w:p>
      <w:r>
        <w:t>Cấp nước phục vụ phát triển nông nghiệp bền vững c ả i thiện sinh kế người dân tại huyện Bác Ái</w:t>
      </w:r>
    </w:p>
    <w:p>
      <w:r>
        <w:t>11.655</w:t>
      </w:r>
    </w:p>
    <w:p>
      <w:r>
        <w:t>1.600</w:t>
      </w:r>
    </w:p>
    <w:p>
      <w:r>
        <w:t>11.655</w:t>
      </w:r>
    </w:p>
    <w:p>
      <w:r>
        <w:t>1.600</w:t>
      </w:r>
    </w:p>
    <w:p>
      <w:r>
        <w:t>1.600</w:t>
      </w:r>
    </w:p>
    <w:p>
      <w:r>
        <w:t>1.600</w:t>
      </w:r>
    </w:p>
    <w:p>
      <w:r>
        <w:t>III</w:t>
      </w:r>
    </w:p>
    <w:p>
      <w:r>
        <w:t>Đối ứng NSTW</w:t>
      </w:r>
    </w:p>
    <w:p>
      <w:r>
        <w:t>4.494.746</w:t>
      </w:r>
    </w:p>
    <w:p>
      <w:r>
        <w:t>3.264.196</w:t>
      </w:r>
    </w:p>
    <w:p>
      <w:r>
        <w:t>1.266.550</w:t>
      </w:r>
    </w:p>
    <w:p>
      <w:r>
        <w:t>36.000</w:t>
      </w:r>
    </w:p>
    <w:p>
      <w:r>
        <w:t>257.459</w:t>
      </w:r>
    </w:p>
    <w:p>
      <w:r>
        <w:t>257.459</w:t>
      </w:r>
    </w:p>
    <w:p>
      <w:r>
        <w:t>-</w:t>
      </w:r>
    </w:p>
    <w:p>
      <w:r>
        <w:t>-</w:t>
      </w:r>
    </w:p>
    <w:p>
      <w:r>
        <w:t>163.159</w:t>
      </w:r>
    </w:p>
    <w:p>
      <w:r>
        <w:t>163.159</w:t>
      </w:r>
    </w:p>
    <w:p>
      <w:r>
        <w:t>1</w:t>
      </w:r>
    </w:p>
    <w:p>
      <w:r>
        <w:t>Đường nối từ thị trấn Tân Sơn, huyện Ninh Sơn tỉnh Ninh Thuận đi ngã tư Tà Năng, huyện Đức Trọng, tỉnh Lâm Đồng</w:t>
      </w:r>
    </w:p>
    <w:p>
      <w:r>
        <w:t>2373/QĐ-UBND</w:t>
      </w:r>
    </w:p>
    <w:p>
      <w:r>
        <w:t>22/12/2021</w:t>
      </w:r>
    </w:p>
    <w:p>
      <w:r>
        <w:t>10/NQ-HĐND</w:t>
      </w:r>
    </w:p>
    <w:p>
      <w:r>
        <w:t>15/02/2024</w:t>
      </w:r>
    </w:p>
    <w:p>
      <w:r>
        <w:t>1.494.746</w:t>
      </w:r>
    </w:p>
    <w:p>
      <w:r>
        <w:t>264.196</w:t>
      </w:r>
    </w:p>
    <w:p>
      <w:r>
        <w:t>1.265.550</w:t>
      </w:r>
    </w:p>
    <w:p>
      <w:r>
        <w:t>35.000</w:t>
      </w:r>
    </w:p>
    <w:p>
      <w:r>
        <w:t>228.459</w:t>
      </w:r>
    </w:p>
    <w:p>
      <w:r>
        <w:t>228.459</w:t>
      </w:r>
    </w:p>
    <w:p>
      <w:r>
        <w:t>134.159</w:t>
      </w:r>
    </w:p>
    <w:p>
      <w:r>
        <w:t>134.159</w:t>
      </w:r>
    </w:p>
    <w:p>
      <w:r>
        <w:t>2</w:t>
      </w:r>
    </w:p>
    <w:p>
      <w:r>
        <w:t>Dự án xây dựng tuyến đường động lực kết nối C ả ng tổng hợp Cà Ná lên khu vực Nam Tây Nguyên</w:t>
      </w:r>
    </w:p>
    <w:p>
      <w:r>
        <w:t>07/NQ-HĐND</w:t>
      </w:r>
    </w:p>
    <w:p>
      <w:r>
        <w:t>14/02/2023</w:t>
      </w:r>
    </w:p>
    <w:p>
      <w:r>
        <w:t>3.000.000</w:t>
      </w:r>
    </w:p>
    <w:p>
      <w:r>
        <w:t>3.000.000</w:t>
      </w:r>
    </w:p>
    <w:p>
      <w:r>
        <w:t>1.000</w:t>
      </w:r>
    </w:p>
    <w:p>
      <w:r>
        <w:t>1.000</w:t>
      </w:r>
    </w:p>
    <w:p>
      <w:r>
        <w:t>29.000</w:t>
      </w:r>
    </w:p>
    <w:p>
      <w:r>
        <w:t>29.000</w:t>
      </w:r>
    </w:p>
    <w:p>
      <w:r>
        <w:t>29.000</w:t>
      </w:r>
    </w:p>
    <w:p>
      <w:r>
        <w:t>29.000</w:t>
      </w:r>
    </w:p>
    <w:p>
      <w:r>
        <w:t>IV</w:t>
      </w:r>
    </w:p>
    <w:p>
      <w:r>
        <w:t>Đối ứng Chương trình mục tiêu quốc gia</w:t>
      </w:r>
    </w:p>
    <w:p>
      <w:r>
        <w:t>763.000</w:t>
      </w:r>
    </w:p>
    <w:p>
      <w:r>
        <w:t>763.000</w:t>
      </w:r>
    </w:p>
    <w:p>
      <w:r>
        <w:t>763.000</w:t>
      </w:r>
    </w:p>
    <w:p>
      <w:r>
        <w:t>763.000</w:t>
      </w:r>
    </w:p>
    <w:p>
      <w:r>
        <w:t>CTMTQG giai đoạn 2026-2030 dự kiến 2.220 tỷ đồng, vốn đối ứng theo tỷ lệ quy định của mỗi Chương trình. (CT giảm nghèo 15%, CT NTM 150%, CT phát triển KTXH miền núi 15%, CT Văn hóa 15%), theo đó</w:t>
      </w:r>
    </w:p>
    <w:p>
      <w:r>
        <w:t>- Chương trình giảm nghèo: 40.000 triệu đồng (265.000 triệu đồng  x  15%);</w:t>
      </w:r>
    </w:p>
    <w:p>
      <w:r>
        <w:t>- Chương trình Phát triển KTXH vùng đồng bào dân tộc thiểu số và miền núi: 171.000 triệu đồng (1.139.000 triệu đồng  x  15%);</w:t>
      </w:r>
    </w:p>
    <w:p>
      <w:r>
        <w:t>- Chương trình NTM: 474000 triệu đồng (316.000 triệu đồng  x  150%).</w:t>
      </w:r>
    </w:p>
    <w:p>
      <w:r>
        <w:t>- Chương trình văn hóa: 78.000 trđ (517.000 tr đ  x 15%)</w:t>
      </w:r>
    </w:p>
    <w:p>
      <w:r>
        <w:t>V</w:t>
      </w:r>
    </w:p>
    <w:p>
      <w:r>
        <w:t>Điều chỉnh quy hoạch t ỉ nh thời kỳ 2021-2030, tầm nhìn đến năm 2050</w:t>
      </w:r>
    </w:p>
    <w:p>
      <w:r>
        <w:t>10.000</w:t>
      </w:r>
    </w:p>
    <w:p>
      <w:r>
        <w:t>10.000</w:t>
      </w:r>
    </w:p>
    <w:p>
      <w:r>
        <w:t>10.000</w:t>
      </w:r>
    </w:p>
    <w:p>
      <w:r>
        <w:t>10.000</w:t>
      </w:r>
    </w:p>
    <w:p>
      <w:r>
        <w:t>VIII</w:t>
      </w:r>
    </w:p>
    <w:p>
      <w:r>
        <w:t>Phân cấp, hỗ trợ các huyện, thành phố</w:t>
      </w:r>
    </w:p>
    <w:p>
      <w:r>
        <w:t>2.196.000</w:t>
      </w:r>
    </w:p>
    <w:p>
      <w:r>
        <w:t>2.196.000</w:t>
      </w:r>
    </w:p>
    <w:p>
      <w:r>
        <w:t>0</w:t>
      </w:r>
    </w:p>
    <w:p>
      <w:r>
        <w:t>0</w:t>
      </w:r>
    </w:p>
    <w:p>
      <w:r>
        <w:t>1.696.000</w:t>
      </w:r>
    </w:p>
    <w:p>
      <w:r>
        <w:t>1.696.000</w:t>
      </w:r>
    </w:p>
    <w:p>
      <w:r>
        <w:t>1</w:t>
      </w:r>
    </w:p>
    <w:p>
      <w:r>
        <w:t>Vốn phân cấp</w:t>
      </w:r>
    </w:p>
    <w:p>
      <w:r>
        <w:t>1.820.000</w:t>
      </w:r>
    </w:p>
    <w:p>
      <w:r>
        <w:t>1.820.000</w:t>
      </w:r>
    </w:p>
    <w:p>
      <w:r>
        <w:t>0</w:t>
      </w:r>
    </w:p>
    <w:p>
      <w:r>
        <w:t>0</w:t>
      </w:r>
    </w:p>
    <w:p>
      <w:r>
        <w:t>1.400.000</w:t>
      </w:r>
    </w:p>
    <w:p>
      <w:r>
        <w:t>1.400.000</w:t>
      </w:r>
    </w:p>
    <w:p>
      <w:r>
        <w:t>-  V ốn Trung ương cân đối</w:t>
      </w:r>
    </w:p>
    <w:p>
      <w:r>
        <w:t>1.050.000</w:t>
      </w:r>
    </w:p>
    <w:p>
      <w:r>
        <w:t>1.050.000</w:t>
      </w:r>
    </w:p>
    <w:p>
      <w:r>
        <w:t>630.000</w:t>
      </w:r>
    </w:p>
    <w:p>
      <w:r>
        <w:t>630.000</w:t>
      </w:r>
    </w:p>
    <w:p>
      <w:r>
        <w:t>Tăng 20% so với giai đoạn 2021-2025</w:t>
      </w:r>
    </w:p>
    <w:p>
      <w:r>
        <w:t>- Vốn thu tiền sử dụng đất</w:t>
      </w:r>
    </w:p>
    <w:p>
      <w:r>
        <w:t>770.000</w:t>
      </w:r>
    </w:p>
    <w:p>
      <w:r>
        <w:t>770.000</w:t>
      </w:r>
    </w:p>
    <w:p>
      <w:r>
        <w:t>770.000</w:t>
      </w:r>
    </w:p>
    <w:p>
      <w:r>
        <w:t>770.000</w:t>
      </w:r>
    </w:p>
    <w:p>
      <w:r>
        <w:t>Bằng gđ 2021-2025</w:t>
      </w:r>
    </w:p>
    <w:p>
      <w:r>
        <w:t>2</w:t>
      </w:r>
    </w:p>
    <w:p>
      <w:r>
        <w:t>Hỗ trợ các huyện, xã nông thôn mới</w:t>
      </w:r>
    </w:p>
    <w:p>
      <w:r>
        <w:t>146.000</w:t>
      </w:r>
    </w:p>
    <w:p>
      <w:r>
        <w:t>146.000</w:t>
      </w:r>
    </w:p>
    <w:p>
      <w:r>
        <w:t>146.000</w:t>
      </w:r>
    </w:p>
    <w:p>
      <w:r>
        <w:t>146.000</w:t>
      </w:r>
    </w:p>
    <w:p>
      <w:r>
        <w:t>- 15 xã NTM (2 tỷ/xã),</w:t>
      </w:r>
    </w:p>
    <w:p>
      <w:r>
        <w:t>- 20 xã NTM nâng cao (2,4 tỷ/xã),</w:t>
      </w:r>
    </w:p>
    <w:p>
      <w:r>
        <w:t>- 12 xã NTM kiểu mẫu (3 tỷ/xã),</w:t>
      </w:r>
    </w:p>
    <w:p>
      <w:r>
        <w:t>- 04 huyện NTM (5 tỷ/huyện),</w:t>
      </w:r>
    </w:p>
    <w:p>
      <w:r>
        <w:t>- 02 huyện NTM nâng cao (6 tỷ/huyện)</w:t>
      </w:r>
    </w:p>
    <w:p>
      <w:r>
        <w:t>3</w:t>
      </w:r>
    </w:p>
    <w:p>
      <w:r>
        <w:t>Hỗ trợ thực hiện đổi mới Chương trình giáo dục phổ thông</w:t>
      </w:r>
    </w:p>
    <w:p>
      <w:r>
        <w:t>55.000</w:t>
      </w:r>
    </w:p>
    <w:p>
      <w:r>
        <w:t>55.000</w:t>
      </w:r>
    </w:p>
    <w:p>
      <w:r>
        <w:t>55.000</w:t>
      </w:r>
    </w:p>
    <w:p>
      <w:r>
        <w:t>55.000</w:t>
      </w:r>
    </w:p>
    <w:p>
      <w:r>
        <w:t>Nhu cầu đầu tư cơ sở hạ tầng phục vụ Chương trình 1.583 tỷ đồng, trong đó NSĐP 1.080 tỷ (NS tỉnh 545 tỷ, NS huyện 535 tỷ), NSTW 503 tỷ. KH 2021- 2025, NS tỉnh đã bố tr í  490 tỷ đồng. Giai đoạn 2026-2030 tiếp tục hỗ trợ 55 tỷ đồng</w:t>
      </w:r>
    </w:p>
    <w:p>
      <w:r>
        <w:t>4</w:t>
      </w:r>
    </w:p>
    <w:p>
      <w:r>
        <w:t>Hỗ trợ Hợp tác xã</w:t>
      </w:r>
    </w:p>
    <w:p>
      <w:r>
        <w:t>20.000</w:t>
      </w:r>
    </w:p>
    <w:p>
      <w:r>
        <w:t>20.000</w:t>
      </w:r>
    </w:p>
    <w:p>
      <w:r>
        <w:t>20.000</w:t>
      </w:r>
    </w:p>
    <w:p>
      <w:r>
        <w:t>20.000</w:t>
      </w:r>
    </w:p>
    <w:p>
      <w:r>
        <w:t>Bằng giai đoạn 2021-2025</w:t>
      </w:r>
    </w:p>
    <w:p>
      <w:r>
        <w:t>5</w:t>
      </w:r>
    </w:p>
    <w:p>
      <w:r>
        <w:t>Xây dựng trụ sở làm việc Ban Chỉ huy quân sự xã, phường, thị trấn kết hợp nhà trực sẵn sàng chiến đấu của lực lượng dân quân trên địa bàn tỉnh Ninh Thuận, giai đoạn 2025 - 2030</w:t>
      </w:r>
    </w:p>
    <w:p>
      <w:r>
        <w:t>155.000</w:t>
      </w:r>
    </w:p>
    <w:p>
      <w:r>
        <w:t>155.000</w:t>
      </w:r>
    </w:p>
    <w:p>
      <w:r>
        <w:t>75.000</w:t>
      </w:r>
    </w:p>
    <w:p>
      <w:r>
        <w:t>75.000</w:t>
      </w:r>
    </w:p>
    <w:p>
      <w:r>
        <w:t>Nhu cầu 311 tỷ đồng, thời gian thực hiện giai đoạn 2026-2030 và những năm tiếp theo. Đề xuất giai đoạn 2026-2030 đầu tư 50% nhu cầu 155 tỷ đồng, trong đó NS t ỉ nh 50% và NS huyện 50%.</w:t>
      </w:r>
    </w:p>
    <w:p>
      <w:r>
        <w:t>VII</w:t>
      </w:r>
    </w:p>
    <w:p>
      <w:r>
        <w:t>Chuẩn b ị  đầu tư</w:t>
      </w:r>
    </w:p>
    <w:p>
      <w:r>
        <w:t>60.000</w:t>
      </w:r>
    </w:p>
    <w:p>
      <w:r>
        <w:t>60.000</w:t>
      </w:r>
    </w:p>
    <w:p>
      <w:r>
        <w:t>60.000</w:t>
      </w:r>
    </w:p>
    <w:p>
      <w:r>
        <w:t>60.000</w:t>
      </w:r>
    </w:p>
    <w:p>
      <w:r>
        <w:t>B ằ ng KH giai đoạn 2021-2025</w:t>
      </w:r>
    </w:p>
    <w:p>
      <w:r>
        <w:t>VIII</w:t>
      </w:r>
    </w:p>
    <w:p>
      <w:r>
        <w:t>Ủy thác qua Ngân hàng chính sách xã hội tỉnh</w:t>
      </w:r>
    </w:p>
    <w:p>
      <w:r>
        <w:t>400.000</w:t>
      </w:r>
    </w:p>
    <w:p>
      <w:r>
        <w:t>400.000</w:t>
      </w:r>
    </w:p>
    <w:p>
      <w:r>
        <w:t>200.000</w:t>
      </w:r>
    </w:p>
    <w:p>
      <w:r>
        <w:t>200.000</w:t>
      </w:r>
    </w:p>
    <w:p>
      <w:r>
        <w:t>Theo KH 2233/KH-UBND ngày 03/6/2023 của UBND tỉnh, nhu cầu giai đoạn 2026- 2030 là 400 tỷ đồng. Tuy nhiên, do nguồn vốn NSĐP khó khăn, dự kiến bố tr í  40 tỷ/năm</w:t>
      </w:r>
    </w:p>
    <w:p>
      <w:r>
        <w:t>IX</w:t>
      </w:r>
    </w:p>
    <w:p>
      <w:r>
        <w:t>Hỗ trợ An ninh - Quốc phòng</w:t>
      </w:r>
    </w:p>
    <w:p>
      <w:r>
        <w:t>366.000</w:t>
      </w:r>
    </w:p>
    <w:p>
      <w:r>
        <w:t>366.000</w:t>
      </w:r>
    </w:p>
    <w:p>
      <w:r>
        <w:t>0</w:t>
      </w:r>
    </w:p>
    <w:p>
      <w:r>
        <w:t>0</w:t>
      </w:r>
    </w:p>
    <w:p>
      <w:r>
        <w:t>366.000</w:t>
      </w:r>
    </w:p>
    <w:p>
      <w:r>
        <w:t>366.000</w:t>
      </w:r>
    </w:p>
    <w:p>
      <w:r>
        <w:t>Tăng 10% so với gđ 2026-2030</w:t>
      </w:r>
    </w:p>
    <w:p>
      <w:r>
        <w:t>- Trong đó: N â ng cấp, cải tạo, sửa chữa trụ sở làm việc Công an phường</w:t>
      </w:r>
    </w:p>
    <w:p>
      <w:r>
        <w:t>14.806</w:t>
      </w:r>
    </w:p>
    <w:p>
      <w:r>
        <w:t>14.806</w:t>
      </w:r>
    </w:p>
    <w:p>
      <w:r>
        <w:t>14.806</w:t>
      </w:r>
    </w:p>
    <w:p>
      <w:r>
        <w:t>14.806</w:t>
      </w:r>
    </w:p>
    <w:p>
      <w:r>
        <w:t>Theo Đề án được duyệt tại QĐ 297/QĐ-UBND ngày 09/6/2023, nhu cầu 16,456 t ỷ  đồng, năm 2024-2025 thực hiện 2 trụ sở 1,65 tỷ đồng.</w:t>
      </w:r>
    </w:p>
    <w:p>
      <w:r>
        <w:t>X</w:t>
      </w:r>
    </w:p>
    <w:p>
      <w:r>
        <w:t>H Ỗ  TRỢ CHÍNH SÁCH ĐẶC THÙ KHUY Ế N KHÍCH DOANH NGHIỆP ĐẦU TƯ VÀO NÔNG NGHIỆP, NÔNG THÔN TRÊN ĐỊA BÀN VÀ CÁC CH Í NH SÁCH H Ỗ  TRỢ KHÁC</w:t>
      </w:r>
    </w:p>
    <w:p>
      <w:r>
        <w:t>20.000</w:t>
      </w:r>
    </w:p>
    <w:p>
      <w:r>
        <w:t>20.000</w:t>
      </w:r>
    </w:p>
    <w:p>
      <w:r>
        <w:t>20.000</w:t>
      </w:r>
    </w:p>
    <w:p>
      <w:r>
        <w:t>20.000</w:t>
      </w:r>
    </w:p>
    <w:p>
      <w:r>
        <w:t>Bằng giai đoạn 2021-2025</w:t>
      </w:r>
    </w:p>
    <w:p>
      <w:r>
        <w:t>XI</w:t>
      </w:r>
    </w:p>
    <w:p>
      <w:r>
        <w:t>THỰC HIỆN DỰ ÁN</w:t>
      </w:r>
    </w:p>
    <w:p>
      <w:r>
        <w:t>2.372.655</w:t>
      </w:r>
    </w:p>
    <w:p>
      <w:r>
        <w:t>2.340.796</w:t>
      </w:r>
    </w:p>
    <w:p>
      <w:r>
        <w:t>40.480</w:t>
      </w:r>
    </w:p>
    <w:p>
      <w:r>
        <w:t>40.480</w:t>
      </w:r>
    </w:p>
    <w:p>
      <w:r>
        <w:t>2.310.675</w:t>
      </w:r>
    </w:p>
    <w:p>
      <w:r>
        <w:t>2.300.316</w:t>
      </w:r>
    </w:p>
    <w:p>
      <w:r>
        <w:t>0</w:t>
      </w:r>
    </w:p>
    <w:p>
      <w:r>
        <w:t>0</w:t>
      </w:r>
    </w:p>
    <w:p>
      <w:r>
        <w:t>2.322.175</w:t>
      </w:r>
    </w:p>
    <w:p>
      <w:r>
        <w:t>2.300.316</w:t>
      </w:r>
    </w:p>
    <w:p>
      <w:r>
        <w:t>Đề xuất đủ nhu cầu so với TMĐT</w:t>
      </w:r>
    </w:p>
    <w:p>
      <w:r>
        <w:t>a</w:t>
      </w:r>
    </w:p>
    <w:p>
      <w:r>
        <w:t>Công trình c h uyển tiếp giai đoạn 2021-2025 sang 2026-2030</w:t>
      </w:r>
    </w:p>
    <w:p>
      <w:r>
        <w:t>183.688</w:t>
      </w:r>
    </w:p>
    <w:p>
      <w:r>
        <w:t>183.688</w:t>
      </w:r>
    </w:p>
    <w:p>
      <w:r>
        <w:t>40.480</w:t>
      </w:r>
    </w:p>
    <w:p>
      <w:r>
        <w:t>40.480</w:t>
      </w:r>
    </w:p>
    <w:p>
      <w:r>
        <w:t>143.208</w:t>
      </w:r>
    </w:p>
    <w:p>
      <w:r>
        <w:t>143.208</w:t>
      </w:r>
    </w:p>
    <w:p>
      <w:r>
        <w:t>0</w:t>
      </w:r>
    </w:p>
    <w:p>
      <w:r>
        <w:t>0</w:t>
      </w:r>
    </w:p>
    <w:p>
      <w:r>
        <w:t>143.208</w:t>
      </w:r>
    </w:p>
    <w:p>
      <w:r>
        <w:t>143.208</w:t>
      </w:r>
    </w:p>
    <w:p>
      <w:r>
        <w:t>1</w:t>
      </w:r>
    </w:p>
    <w:p>
      <w:r>
        <w:t>Nâng cao năng lực phòng th í  nghiệm theo TCVNISO/IEC 17025 và GLP của Trung tâm Kiểm soát dược phẩm và thiết bị y tế giai đoạn 2021-2023</w:t>
      </w:r>
    </w:p>
    <w:p>
      <w:r>
        <w:t>40/NQ-HĐND</w:t>
      </w:r>
    </w:p>
    <w:p>
      <w:r>
        <w:t>17/5/2021</w:t>
      </w:r>
    </w:p>
    <w:p>
      <w:r>
        <w:t>33.558</w:t>
      </w:r>
    </w:p>
    <w:p>
      <w:r>
        <w:t>33.558</w:t>
      </w:r>
    </w:p>
    <w:p>
      <w:r>
        <w:t>7.000</w:t>
      </w:r>
    </w:p>
    <w:p>
      <w:r>
        <w:t>7.000</w:t>
      </w:r>
    </w:p>
    <w:p>
      <w:r>
        <w:t>26.558</w:t>
      </w:r>
    </w:p>
    <w:p>
      <w:r>
        <w:t>26.558</w:t>
      </w:r>
    </w:p>
    <w:p>
      <w:r>
        <w:t>26.558</w:t>
      </w:r>
    </w:p>
    <w:p>
      <w:r>
        <w:t>26.558</w:t>
      </w:r>
    </w:p>
    <w:p>
      <w:r>
        <w:t>2</w:t>
      </w:r>
    </w:p>
    <w:p>
      <w:r>
        <w:t>Đầu tư bổ sung, hoàn ch ỉ nh đoạn Đê biển khu vực Nhơn H ả i, xã Thanh H ả i</w:t>
      </w:r>
    </w:p>
    <w:p>
      <w:r>
        <w:t>20/NQ-HĐND</w:t>
      </w:r>
    </w:p>
    <w:p>
      <w:r>
        <w:t>19/3/2021</w:t>
      </w:r>
    </w:p>
    <w:p>
      <w:r>
        <w:t>26.388</w:t>
      </w:r>
    </w:p>
    <w:p>
      <w:r>
        <w:t>26.388</w:t>
      </w:r>
    </w:p>
    <w:p>
      <w:r>
        <w:t>6.000</w:t>
      </w:r>
    </w:p>
    <w:p>
      <w:r>
        <w:t>6.000</w:t>
      </w:r>
    </w:p>
    <w:p>
      <w:r>
        <w:t>20.388</w:t>
      </w:r>
    </w:p>
    <w:p>
      <w:r>
        <w:t>20.388</w:t>
      </w:r>
    </w:p>
    <w:p>
      <w:r>
        <w:t>20.388</w:t>
      </w:r>
    </w:p>
    <w:p>
      <w:r>
        <w:t>20.388</w:t>
      </w:r>
    </w:p>
    <w:p>
      <w:r>
        <w:t>3</w:t>
      </w:r>
    </w:p>
    <w:p>
      <w:r>
        <w:t>C ả i tạo, nâng cấp đập dâng Bà Rợ, xã Bắc Sơn, huyện Thuận Bắc</w:t>
      </w:r>
    </w:p>
    <w:p>
      <w:r>
        <w:t>16/NQ-HĐND</w:t>
      </w:r>
    </w:p>
    <w:p>
      <w:r>
        <w:t>19/3/2021</w:t>
      </w:r>
    </w:p>
    <w:p>
      <w:r>
        <w:t>14.766</w:t>
      </w:r>
    </w:p>
    <w:p>
      <w:r>
        <w:t>14.766</w:t>
      </w:r>
    </w:p>
    <w:p>
      <w:r>
        <w:t>3.780</w:t>
      </w:r>
    </w:p>
    <w:p>
      <w:r>
        <w:t>3.780</w:t>
      </w:r>
    </w:p>
    <w:p>
      <w:r>
        <w:t>10.986</w:t>
      </w:r>
    </w:p>
    <w:p>
      <w:r>
        <w:t>10.986</w:t>
      </w:r>
    </w:p>
    <w:p>
      <w:r>
        <w:t>10.986</w:t>
      </w:r>
    </w:p>
    <w:p>
      <w:r>
        <w:t>10.986</w:t>
      </w:r>
    </w:p>
    <w:p>
      <w:r>
        <w:t>4</w:t>
      </w:r>
    </w:p>
    <w:p>
      <w:r>
        <w:t>C ả i tạo, nâng cấp đập dâng Tà Cú, xã Bắc Sơn, huyện Thuận Bắc</w:t>
      </w:r>
    </w:p>
    <w:p>
      <w:r>
        <w:t>17/NQ-HĐND</w:t>
      </w:r>
    </w:p>
    <w:p>
      <w:r>
        <w:t>19/3/2021</w:t>
      </w:r>
    </w:p>
    <w:p>
      <w:r>
        <w:t>14.947</w:t>
      </w:r>
    </w:p>
    <w:p>
      <w:r>
        <w:t>14.947</w:t>
      </w:r>
    </w:p>
    <w:p>
      <w:r>
        <w:t>3.700</w:t>
      </w:r>
    </w:p>
    <w:p>
      <w:r>
        <w:t>3.700</w:t>
      </w:r>
    </w:p>
    <w:p>
      <w:r>
        <w:t>11.247</w:t>
      </w:r>
    </w:p>
    <w:p>
      <w:r>
        <w:t>11.247</w:t>
      </w:r>
    </w:p>
    <w:p>
      <w:r>
        <w:t>11.247</w:t>
      </w:r>
    </w:p>
    <w:p>
      <w:r>
        <w:t>11.247</w:t>
      </w:r>
    </w:p>
    <w:p>
      <w:r>
        <w:t>5</w:t>
      </w:r>
    </w:p>
    <w:p>
      <w:r>
        <w:t>Đường giao thông kết nối Đập hạ l ư u sông Dinh đến đường H ả i Thượng Lãn Ông</w:t>
      </w:r>
    </w:p>
    <w:p>
      <w:r>
        <w:t>81/NQ-HĐND</w:t>
      </w:r>
    </w:p>
    <w:p>
      <w:r>
        <w:t>10/12/2020</w:t>
      </w:r>
    </w:p>
    <w:p>
      <w:r>
        <w:t>94.029</w:t>
      </w:r>
    </w:p>
    <w:p>
      <w:r>
        <w:t>94.029</w:t>
      </w:r>
    </w:p>
    <w:p>
      <w:r>
        <w:t>20.000</w:t>
      </w:r>
    </w:p>
    <w:p>
      <w:r>
        <w:t>20.000</w:t>
      </w:r>
    </w:p>
    <w:p>
      <w:r>
        <w:t>74.029</w:t>
      </w:r>
    </w:p>
    <w:p>
      <w:r>
        <w:t>74.029</w:t>
      </w:r>
    </w:p>
    <w:p>
      <w:r>
        <w:t>74.029</w:t>
      </w:r>
    </w:p>
    <w:p>
      <w:r>
        <w:t>74.029</w:t>
      </w:r>
    </w:p>
    <w:p>
      <w:r>
        <w:t>b</w:t>
      </w:r>
    </w:p>
    <w:p>
      <w:r>
        <w:t>Dự án kh ở i công mới giai đoạn 2026-2030</w:t>
      </w:r>
    </w:p>
    <w:p>
      <w:r>
        <w:t>2.188.967</w:t>
      </w:r>
    </w:p>
    <w:p>
      <w:r>
        <w:t>2.157.108</w:t>
      </w:r>
    </w:p>
    <w:p>
      <w:r>
        <w:t>0</w:t>
      </w:r>
    </w:p>
    <w:p>
      <w:r>
        <w:t>0</w:t>
      </w:r>
    </w:p>
    <w:p>
      <w:r>
        <w:t>2.167.467</w:t>
      </w:r>
    </w:p>
    <w:p>
      <w:r>
        <w:t>2.157.108</w:t>
      </w:r>
    </w:p>
    <w:p>
      <w:r>
        <w:t>0</w:t>
      </w:r>
    </w:p>
    <w:p>
      <w:r>
        <w:t>0</w:t>
      </w:r>
    </w:p>
    <w:p>
      <w:r>
        <w:t>2.178.967</w:t>
      </w:r>
    </w:p>
    <w:p>
      <w:r>
        <w:t>2.157.108</w:t>
      </w:r>
    </w:p>
    <w:p>
      <w:r>
        <w:t>1</w:t>
      </w:r>
    </w:p>
    <w:p>
      <w:r>
        <w:t>Hạ tầng Cảng hàng không Thành Sơn</w:t>
      </w:r>
    </w:p>
    <w:p>
      <w:r>
        <w:t>320.000</w:t>
      </w:r>
    </w:p>
    <w:p>
      <w:r>
        <w:t>320.000</w:t>
      </w:r>
    </w:p>
    <w:p>
      <w:r>
        <w:t>320.000</w:t>
      </w:r>
    </w:p>
    <w:p>
      <w:r>
        <w:t>320.000</w:t>
      </w:r>
    </w:p>
    <w:p>
      <w:r>
        <w:t>320.000</w:t>
      </w:r>
    </w:p>
    <w:p>
      <w:r>
        <w:t>320.000</w:t>
      </w:r>
    </w:p>
    <w:p>
      <w:r>
        <w:t>2</w:t>
      </w:r>
    </w:p>
    <w:p>
      <w:r>
        <w:t>S ử a chữa hệ thống hạ tầng kỹ thuật Khu công nghiệp Thành H ả i (trên phần đất 26.7ha)</w:t>
      </w:r>
    </w:p>
    <w:p>
      <w:r>
        <w:t>40.000</w:t>
      </w:r>
    </w:p>
    <w:p>
      <w:r>
        <w:t>40.000</w:t>
      </w:r>
    </w:p>
    <w:p>
      <w:r>
        <w:t>40.000</w:t>
      </w:r>
    </w:p>
    <w:p>
      <w:r>
        <w:t>40.000</w:t>
      </w:r>
    </w:p>
    <w:p>
      <w:r>
        <w:t>40.000</w:t>
      </w:r>
    </w:p>
    <w:p>
      <w:r>
        <w:t>40.000</w:t>
      </w:r>
    </w:p>
    <w:p>
      <w:r>
        <w:t>3</w:t>
      </w:r>
    </w:p>
    <w:p>
      <w:r>
        <w:t>Hệ thống tiêu Khu công nghiệp Phước Nam và Trung tâm huyện Thuận Nam</w:t>
      </w:r>
    </w:p>
    <w:p>
      <w:r>
        <w:t>19/NQ-HĐND</w:t>
      </w:r>
    </w:p>
    <w:p>
      <w:r>
        <w:t>19/3/2021</w:t>
      </w:r>
    </w:p>
    <w:p>
      <w:r>
        <w:t>66.118</w:t>
      </w:r>
    </w:p>
    <w:p>
      <w:r>
        <w:t>66.118</w:t>
      </w:r>
    </w:p>
    <w:p>
      <w:r>
        <w:t>66.118</w:t>
      </w:r>
    </w:p>
    <w:p>
      <w:r>
        <w:t>66.118</w:t>
      </w:r>
    </w:p>
    <w:p>
      <w:r>
        <w:t>66.118</w:t>
      </w:r>
    </w:p>
    <w:p>
      <w:r>
        <w:t>66.118</w:t>
      </w:r>
    </w:p>
    <w:p>
      <w:r>
        <w:t>4</w:t>
      </w:r>
    </w:p>
    <w:p>
      <w:r>
        <w:t>Kè phía Nam khu dân cư Gò 31, thuộc khu phố 11, phường Đông H ả i</w:t>
      </w:r>
    </w:p>
    <w:p>
      <w:r>
        <w:t>55.000</w:t>
      </w:r>
    </w:p>
    <w:p>
      <w:r>
        <w:t>55.000</w:t>
      </w:r>
    </w:p>
    <w:p>
      <w:r>
        <w:t>55.000</w:t>
      </w:r>
    </w:p>
    <w:p>
      <w:r>
        <w:t>55.000</w:t>
      </w:r>
    </w:p>
    <w:p>
      <w:r>
        <w:t>55.000</w:t>
      </w:r>
    </w:p>
    <w:p>
      <w:r>
        <w:t>55.000</w:t>
      </w:r>
    </w:p>
    <w:p>
      <w:r>
        <w:t>5</w:t>
      </w:r>
    </w:p>
    <w:p>
      <w:r>
        <w:t>Cơ sở hạ tầng Khu tái đ ị nh cư tập trung phường Phước Mỹ</w:t>
      </w:r>
    </w:p>
    <w:p>
      <w:r>
        <w:t>400.000</w:t>
      </w:r>
    </w:p>
    <w:p>
      <w:r>
        <w:t>400.000</w:t>
      </w:r>
    </w:p>
    <w:p>
      <w:r>
        <w:t>400.000</w:t>
      </w:r>
    </w:p>
    <w:p>
      <w:r>
        <w:t>400.000</w:t>
      </w:r>
    </w:p>
    <w:p>
      <w:r>
        <w:t>400.000</w:t>
      </w:r>
    </w:p>
    <w:p>
      <w:r>
        <w:t>400.000</w:t>
      </w:r>
    </w:p>
    <w:p>
      <w:r>
        <w:t>6</w:t>
      </w:r>
    </w:p>
    <w:p>
      <w:r>
        <w:t>Đầu tư hạ tầng du lịch Vĩnh Hy (Cầu tàu Vĩnh Hy, hệ thống chiếu sáng dọc tuyến kè, đường giao thông)</w:t>
      </w:r>
    </w:p>
    <w:p>
      <w:r>
        <w:t>40.000</w:t>
      </w:r>
    </w:p>
    <w:p>
      <w:r>
        <w:t>40.000</w:t>
      </w:r>
    </w:p>
    <w:p>
      <w:r>
        <w:t>40.000</w:t>
      </w:r>
    </w:p>
    <w:p>
      <w:r>
        <w:t>40.000</w:t>
      </w:r>
    </w:p>
    <w:p>
      <w:r>
        <w:t>40.000</w:t>
      </w:r>
    </w:p>
    <w:p>
      <w:r>
        <w:t>40.000</w:t>
      </w:r>
    </w:p>
    <w:p>
      <w:r>
        <w:t>7</w:t>
      </w:r>
    </w:p>
    <w:p>
      <w:r>
        <w:t>Nâng cấp Nhà thiếu Nhi tỉnh</w:t>
      </w:r>
    </w:p>
    <w:p>
      <w:r>
        <w:t>49.000</w:t>
      </w:r>
    </w:p>
    <w:p>
      <w:r>
        <w:t>49.000</w:t>
      </w:r>
    </w:p>
    <w:p>
      <w:r>
        <w:t>49.000</w:t>
      </w:r>
    </w:p>
    <w:p>
      <w:r>
        <w:t>49.000</w:t>
      </w:r>
    </w:p>
    <w:p>
      <w:r>
        <w:t>49.000</w:t>
      </w:r>
    </w:p>
    <w:p>
      <w:r>
        <w:t>49.000</w:t>
      </w:r>
    </w:p>
    <w:p>
      <w:r>
        <w:t>8</w:t>
      </w:r>
    </w:p>
    <w:p>
      <w:r>
        <w:t>Trung tâm hu ấ n lu yệ n - thi đấu thể dục thể thao và nhà thi đấu đa năng t ỉ nh</w:t>
      </w:r>
    </w:p>
    <w:p>
      <w:r>
        <w:t>100.000</w:t>
      </w:r>
    </w:p>
    <w:p>
      <w:r>
        <w:t>100.000</w:t>
      </w:r>
    </w:p>
    <w:p>
      <w:r>
        <w:t>100.000</w:t>
      </w:r>
    </w:p>
    <w:p>
      <w:r>
        <w:t>100.000</w:t>
      </w:r>
    </w:p>
    <w:p>
      <w:r>
        <w:t>100.000</w:t>
      </w:r>
    </w:p>
    <w:p>
      <w:r>
        <w:t>100.000</w:t>
      </w:r>
    </w:p>
    <w:p>
      <w:r>
        <w:t>9</w:t>
      </w:r>
    </w:p>
    <w:p>
      <w:r>
        <w:t>Xây dựng mới Trung tâm Kỹ thuật cao tại Bệnh viện đa khoa tỉnh Ninh Thuận</w:t>
      </w:r>
    </w:p>
    <w:p>
      <w:r>
        <w:t>79.859</w:t>
      </w:r>
    </w:p>
    <w:p>
      <w:r>
        <w:t>78.000</w:t>
      </w:r>
    </w:p>
    <w:p>
      <w:r>
        <w:t>78.359</w:t>
      </w:r>
    </w:p>
    <w:p>
      <w:r>
        <w:t>78.000</w:t>
      </w:r>
    </w:p>
    <w:p>
      <w:r>
        <w:t>79.859</w:t>
      </w:r>
    </w:p>
    <w:p>
      <w:r>
        <w:t>78.000</w:t>
      </w:r>
    </w:p>
    <w:p>
      <w:r>
        <w:t>10</w:t>
      </w:r>
    </w:p>
    <w:p>
      <w:r>
        <w:t>Dự án: C ả i tạo, Nâng cấp và m ở  rộng cơ sở, bổ sung trang thiết bị Bệnh viện Lao và bệnh Phổi tỉnh Ninh Thuận</w:t>
      </w:r>
    </w:p>
    <w:p>
      <w:r>
        <w:t>80.000</w:t>
      </w:r>
    </w:p>
    <w:p>
      <w:r>
        <w:t>60.000</w:t>
      </w:r>
    </w:p>
    <w:p>
      <w:r>
        <w:t>60.000</w:t>
      </w:r>
    </w:p>
    <w:p>
      <w:r>
        <w:t>60.000</w:t>
      </w:r>
    </w:p>
    <w:p>
      <w:r>
        <w:t>80.000</w:t>
      </w:r>
    </w:p>
    <w:p>
      <w:r>
        <w:t>60.000</w:t>
      </w:r>
    </w:p>
    <w:p>
      <w:r>
        <w:t>11</w:t>
      </w:r>
    </w:p>
    <w:p>
      <w:r>
        <w:t>Xây mới Trung tâm cấp cứu 115 tại Bệnh viện đa khoa tỉnh</w:t>
      </w:r>
    </w:p>
    <w:p>
      <w:r>
        <w:t>90.000</w:t>
      </w:r>
    </w:p>
    <w:p>
      <w:r>
        <w:t>90.000</w:t>
      </w:r>
    </w:p>
    <w:p>
      <w:r>
        <w:t>90.000</w:t>
      </w:r>
    </w:p>
    <w:p>
      <w:r>
        <w:t>90.000</w:t>
      </w:r>
    </w:p>
    <w:p>
      <w:r>
        <w:t>90.000</w:t>
      </w:r>
    </w:p>
    <w:p>
      <w:r>
        <w:t>90.000</w:t>
      </w:r>
    </w:p>
    <w:p>
      <w:r>
        <w:t>12</w:t>
      </w:r>
    </w:p>
    <w:p>
      <w:r>
        <w:t>Đầu tư Trang thiết bị tại Bệnh viện đa khoa tỉnh để duy trì Bệnh viện hạng I</w:t>
      </w:r>
    </w:p>
    <w:p>
      <w:r>
        <w:t>203.000</w:t>
      </w:r>
    </w:p>
    <w:p>
      <w:r>
        <w:t>203.000</w:t>
      </w:r>
    </w:p>
    <w:p>
      <w:r>
        <w:t>203.000</w:t>
      </w:r>
    </w:p>
    <w:p>
      <w:r>
        <w:t>203.000</w:t>
      </w:r>
    </w:p>
    <w:p>
      <w:r>
        <w:t>203.000</w:t>
      </w:r>
    </w:p>
    <w:p>
      <w:r>
        <w:t>203.000</w:t>
      </w:r>
    </w:p>
    <w:p>
      <w:r>
        <w:t>13</w:t>
      </w:r>
    </w:p>
    <w:p>
      <w:r>
        <w:t>Hạ tầng chuyển đổi số</w:t>
      </w:r>
    </w:p>
    <w:p>
      <w:r>
        <w:t>100.000</w:t>
      </w:r>
    </w:p>
    <w:p>
      <w:r>
        <w:t>100.000</w:t>
      </w:r>
    </w:p>
    <w:p>
      <w:r>
        <w:t>100.000</w:t>
      </w:r>
    </w:p>
    <w:p>
      <w:r>
        <w:t>100.000</w:t>
      </w:r>
    </w:p>
    <w:p>
      <w:r>
        <w:t>100.000</w:t>
      </w:r>
    </w:p>
    <w:p>
      <w:r>
        <w:t>100.000</w:t>
      </w:r>
    </w:p>
    <w:p>
      <w:r>
        <w:t>14</w:t>
      </w:r>
    </w:p>
    <w:p>
      <w:r>
        <w:t>Trường PTDTNT Pi Năng Tắc</w:t>
      </w:r>
    </w:p>
    <w:p>
      <w:r>
        <w:t>88.000</w:t>
      </w:r>
    </w:p>
    <w:p>
      <w:r>
        <w:t>88.000</w:t>
      </w:r>
    </w:p>
    <w:p>
      <w:r>
        <w:t>88.000</w:t>
      </w:r>
    </w:p>
    <w:p>
      <w:r>
        <w:t>88.000</w:t>
      </w:r>
    </w:p>
    <w:p>
      <w:r>
        <w:t>88.000</w:t>
      </w:r>
    </w:p>
    <w:p>
      <w:r>
        <w:t>88.000</w:t>
      </w:r>
    </w:p>
    <w:p>
      <w:r>
        <w:t>15</w:t>
      </w:r>
    </w:p>
    <w:p>
      <w:r>
        <w:t>Tr ườ ng PTDTNT THCS Ninh Sơn</w:t>
      </w:r>
    </w:p>
    <w:p>
      <w:r>
        <w:t>46.000</w:t>
      </w:r>
    </w:p>
    <w:p>
      <w:r>
        <w:t>46.000</w:t>
      </w:r>
    </w:p>
    <w:p>
      <w:r>
        <w:t>46.000</w:t>
      </w:r>
    </w:p>
    <w:p>
      <w:r>
        <w:t>46.000</w:t>
      </w:r>
    </w:p>
    <w:p>
      <w:r>
        <w:t>46.000</w:t>
      </w:r>
    </w:p>
    <w:p>
      <w:r>
        <w:t>46.000</w:t>
      </w:r>
    </w:p>
    <w:p>
      <w:r>
        <w:t>16</w:t>
      </w:r>
    </w:p>
    <w:p>
      <w:r>
        <w:t>Tr u ng tâm hỗ trợ phát triển giáo dục hoà nhập</w:t>
      </w:r>
    </w:p>
    <w:p>
      <w:r>
        <w:t>50.000</w:t>
      </w:r>
    </w:p>
    <w:p>
      <w:r>
        <w:t>40.000</w:t>
      </w:r>
    </w:p>
    <w:p>
      <w:r>
        <w:t>50.000</w:t>
      </w:r>
    </w:p>
    <w:p>
      <w:r>
        <w:t>40.000</w:t>
      </w:r>
    </w:p>
    <w:p>
      <w:r>
        <w:t>40.000</w:t>
      </w:r>
    </w:p>
    <w:p>
      <w:r>
        <w:t>40.000</w:t>
      </w:r>
    </w:p>
    <w:p>
      <w:r>
        <w:t>17</w:t>
      </w:r>
    </w:p>
    <w:p>
      <w:r>
        <w:t>Tr ườ ng THPT An Phước</w:t>
      </w:r>
    </w:p>
    <w:p>
      <w:r>
        <w:t>14.660</w:t>
      </w:r>
    </w:p>
    <w:p>
      <w:r>
        <w:t>14.660</w:t>
      </w:r>
    </w:p>
    <w:p>
      <w:r>
        <w:t>14.660</w:t>
      </w:r>
    </w:p>
    <w:p>
      <w:r>
        <w:t>14.660</w:t>
      </w:r>
    </w:p>
    <w:p>
      <w:r>
        <w:t>14.660</w:t>
      </w:r>
    </w:p>
    <w:p>
      <w:r>
        <w:t>14.660</w:t>
      </w:r>
    </w:p>
    <w:p>
      <w:r>
        <w:t>18</w:t>
      </w:r>
    </w:p>
    <w:p>
      <w:r>
        <w:t>Tr ườ ng THPT Chu Văn An</w:t>
      </w:r>
    </w:p>
    <w:p>
      <w:r>
        <w:t>14.997</w:t>
      </w:r>
    </w:p>
    <w:p>
      <w:r>
        <w:t>14.997</w:t>
      </w:r>
    </w:p>
    <w:p>
      <w:r>
        <w:t>14.997</w:t>
      </w:r>
    </w:p>
    <w:p>
      <w:r>
        <w:t>14.997</w:t>
      </w:r>
    </w:p>
    <w:p>
      <w:r>
        <w:t>14.997</w:t>
      </w:r>
    </w:p>
    <w:p>
      <w:r>
        <w:t>14.997</w:t>
      </w:r>
    </w:p>
    <w:p>
      <w:r>
        <w:t>19</w:t>
      </w:r>
    </w:p>
    <w:p>
      <w:r>
        <w:t>Tr ườ ng THPT Tháp Chàm</w:t>
      </w:r>
    </w:p>
    <w:p>
      <w:r>
        <w:t>5.343</w:t>
      </w:r>
    </w:p>
    <w:p>
      <w:r>
        <w:t>5.343</w:t>
      </w:r>
    </w:p>
    <w:p>
      <w:r>
        <w:t>5.343</w:t>
      </w:r>
    </w:p>
    <w:p>
      <w:r>
        <w:t>5.343</w:t>
      </w:r>
    </w:p>
    <w:p>
      <w:r>
        <w:t>5.343</w:t>
      </w:r>
    </w:p>
    <w:p>
      <w:r>
        <w:t>5.343</w:t>
      </w:r>
    </w:p>
    <w:p>
      <w:r>
        <w:t>20</w:t>
      </w:r>
    </w:p>
    <w:p>
      <w:r>
        <w:t>Trường THPT Nguyễn Huệ</w:t>
      </w:r>
    </w:p>
    <w:p>
      <w:r>
        <w:t>12.000</w:t>
      </w:r>
    </w:p>
    <w:p>
      <w:r>
        <w:t>12.000</w:t>
      </w:r>
    </w:p>
    <w:p>
      <w:r>
        <w:t>12.000</w:t>
      </w:r>
    </w:p>
    <w:p>
      <w:r>
        <w:t>12.000</w:t>
      </w:r>
    </w:p>
    <w:p>
      <w:r>
        <w:t>12.000</w:t>
      </w:r>
    </w:p>
    <w:p>
      <w:r>
        <w:t>12.000</w:t>
      </w:r>
    </w:p>
    <w:p>
      <w:r>
        <w:t>21</w:t>
      </w:r>
    </w:p>
    <w:p>
      <w:r>
        <w:t>Đầu tư cơ sở hạ tầng, trang thiết bị đáp ứng yêu cầu cơ sở ươm tạo, hỗ trợ khởi nghiệp sáng tạo và thực hiện dịch vụ lĩnh vực khoa học và công nghệ</w:t>
      </w:r>
    </w:p>
    <w:p>
      <w:r>
        <w:t>34.990</w:t>
      </w:r>
    </w:p>
    <w:p>
      <w:r>
        <w:t>34.990</w:t>
      </w:r>
    </w:p>
    <w:p>
      <w:r>
        <w:t>34.990</w:t>
      </w:r>
    </w:p>
    <w:p>
      <w:r>
        <w:t>34.990</w:t>
      </w:r>
    </w:p>
    <w:p>
      <w:r>
        <w:t>34.990</w:t>
      </w:r>
    </w:p>
    <w:p>
      <w:r>
        <w:t>34.990</w:t>
      </w:r>
    </w:p>
    <w:p>
      <w:r>
        <w:t>22</w:t>
      </w:r>
    </w:p>
    <w:p>
      <w:r>
        <w:t>Khu trung tâm Hành chính tập trung tỉnh (Đ ề n bù)</w:t>
      </w:r>
    </w:p>
    <w:p>
      <w:r>
        <w:t>200.000</w:t>
      </w:r>
    </w:p>
    <w:p>
      <w:r>
        <w:t>200.000</w:t>
      </w:r>
    </w:p>
    <w:p>
      <w:r>
        <w:t>200.000</w:t>
      </w:r>
    </w:p>
    <w:p>
      <w:r>
        <w:t>200.000</w:t>
      </w:r>
    </w:p>
    <w:p>
      <w:r>
        <w:t>200.000</w:t>
      </w:r>
    </w:p>
    <w:p>
      <w:r>
        <w:t>200.000</w:t>
      </w:r>
    </w:p>
    <w:p>
      <w:r>
        <w:t>23</w:t>
      </w:r>
    </w:p>
    <w:p>
      <w:r>
        <w:t>Trụ sở làm việc của UBMTTQ Việt Nam và các hội, đoàn thể tỉnh.</w:t>
      </w:r>
    </w:p>
    <w:p>
      <w:r>
        <w:t>50.000</w:t>
      </w:r>
    </w:p>
    <w:p>
      <w:r>
        <w:t>50.000</w:t>
      </w:r>
    </w:p>
    <w:p>
      <w:r>
        <w:t>50.000</w:t>
      </w:r>
    </w:p>
    <w:p>
      <w:r>
        <w:t>50.000</w:t>
      </w:r>
    </w:p>
    <w:p>
      <w:r>
        <w:t>50.000</w:t>
      </w:r>
    </w:p>
    <w:p>
      <w:r>
        <w:t>50.000</w:t>
      </w:r>
    </w:p>
    <w:p>
      <w:r>
        <w:t>24</w:t>
      </w:r>
    </w:p>
    <w:p>
      <w:r>
        <w:t>Xây dựng Tr ườ ng Chính trị tỉnh đạt chu ẩ n</w:t>
      </w:r>
    </w:p>
    <w:p>
      <w:r>
        <w:t>50.000</w:t>
      </w:r>
    </w:p>
    <w:p>
      <w:r>
        <w:t>50.000</w:t>
      </w:r>
    </w:p>
    <w:p>
      <w:r>
        <w:t>50.000</w:t>
      </w:r>
    </w:p>
    <w:p>
      <w:r>
        <w:t>50.000</w:t>
      </w:r>
    </w:p>
    <w:p>
      <w:r>
        <w:t>50.000</w:t>
      </w:r>
    </w:p>
    <w:p>
      <w:r>
        <w:t>50.000</w:t>
      </w:r>
    </w:p>
    <w:p>
      <w:r>
        <w:t>25</w:t>
      </w:r>
    </w:p>
    <w:p>
      <w:r>
        <w:t>Nâng cấp, m ở  rộng Cơ sở cai nghiện ma tuý tỉnh</w:t>
      </w:r>
    </w:p>
    <w:p>
      <w:r>
        <w:t>22.000</w:t>
      </w:r>
    </w:p>
    <w:p>
      <w:r>
        <w:t>22.000</w:t>
      </w:r>
    </w:p>
    <w:p>
      <w:r>
        <w:t>22.000</w:t>
      </w:r>
    </w:p>
    <w:p>
      <w:r>
        <w:t>22.000</w:t>
      </w:r>
    </w:p>
    <w:p>
      <w:r>
        <w:t>22.000</w:t>
      </w:r>
    </w:p>
    <w:p>
      <w:r>
        <w:t>22.000</w:t>
      </w:r>
    </w:p>
    <w:p>
      <w:r>
        <w:t>26</w:t>
      </w:r>
    </w:p>
    <w:p>
      <w:r>
        <w:t>Nâng cấp, sửa chữa cơ sở vật chất và trang thiết bị Trung tâm công tác xã hội - Cơ  sở  2 nuôi d ư ỡng người tâm thần</w:t>
      </w:r>
    </w:p>
    <w:p>
      <w:r>
        <w:t>14.900</w:t>
      </w:r>
    </w:p>
    <w:p>
      <w:r>
        <w:t>14.900</w:t>
      </w:r>
    </w:p>
    <w:p>
      <w:r>
        <w:t>14.900</w:t>
      </w:r>
    </w:p>
    <w:p>
      <w:r>
        <w:t>14.900</w:t>
      </w:r>
    </w:p>
    <w:p>
      <w:r>
        <w:t>14.900</w:t>
      </w:r>
    </w:p>
    <w:p>
      <w:r>
        <w:t>14.900</w:t>
      </w:r>
    </w:p>
    <w:p>
      <w:r>
        <w:t>27</w:t>
      </w:r>
    </w:p>
    <w:p>
      <w:r>
        <w:t>Cải tạo, nâng cấp cơ sở vật chất, trang thiết bị Khu Điều dưỡng người có công với cách mạng thuộc Trung tâm công tác xã hội tỉnh</w:t>
      </w:r>
    </w:p>
    <w:p>
      <w:r>
        <w:t>14.500</w:t>
      </w:r>
    </w:p>
    <w:p>
      <w:r>
        <w:t>14.500</w:t>
      </w:r>
    </w:p>
    <w:p>
      <w:r>
        <w:t>14.500</w:t>
      </w:r>
    </w:p>
    <w:p>
      <w:r>
        <w:t>14.500</w:t>
      </w:r>
    </w:p>
    <w:p>
      <w:r>
        <w:t>14.500</w:t>
      </w:r>
    </w:p>
    <w:p>
      <w:r>
        <w:t>14.500</w:t>
      </w:r>
    </w:p>
    <w:p>
      <w:r>
        <w:t>BIỂU 3</w:t>
      </w:r>
    </w:p>
    <w:p>
      <w:r>
        <w:t>CHI TIẾT DỰ KIẾN KẾ HOẠCH ĐẦU TƯ TRUNG HẠN 5 NĂM GIAI ĐOẠN 2026-2030 VỐN NGÂN SÁCH TRUNG ƯƠNG (VỐN TRONG NƯỚC)</w:t>
      </w:r>
    </w:p>
    <w:p>
      <w:r>
        <w:t>(Kèm theo Nghị quyết số 39/NQ-HĐND ngày 30 tháng 9 năm 2024 của Hội đồng nhân dân tỉnh Ninh Thuận)</w:t>
      </w:r>
    </w:p>
    <w:p>
      <w:r>
        <w:t>Đơn vị: Triệu đồng</w:t>
      </w:r>
    </w:p>
    <w:p>
      <w:r>
        <w:t>STT</w:t>
      </w:r>
    </w:p>
    <w:p>
      <w:r>
        <w:t>Danh mục dự án</w:t>
      </w:r>
    </w:p>
    <w:p>
      <w:r>
        <w:t>Quyết định đầu tư</w:t>
      </w:r>
    </w:p>
    <w:p>
      <w:r>
        <w:t>Lũy kế vốn bố trí từ kh ở i công đến hết năm 2025</w:t>
      </w:r>
    </w:p>
    <w:p>
      <w:r>
        <w:t>Giai đoạn từ năm 2026-2030</w:t>
      </w:r>
    </w:p>
    <w:p>
      <w:r>
        <w:t>Số quyết định; ngày, tháng, năm ban hành</w:t>
      </w:r>
    </w:p>
    <w:p>
      <w:r>
        <w:t>TMĐT</w:t>
      </w:r>
    </w:p>
    <w:p>
      <w:r>
        <w:t>Tổng số (tất cả các nguồn vốn)</w:t>
      </w:r>
    </w:p>
    <w:p>
      <w:r>
        <w:t>Trong đó: vốn NSĐP</w:t>
      </w:r>
    </w:p>
    <w:p>
      <w:r>
        <w:t>Nhu cầu đầu tư 5 năm giai đoạn 2026-2030</w:t>
      </w:r>
    </w:p>
    <w:p>
      <w:r>
        <w:t>Dự kiến kế hoạch 5 năm giai đoạn 2026-2030</w:t>
      </w:r>
    </w:p>
    <w:p>
      <w:r>
        <w:t>Ghi chú</w:t>
      </w:r>
    </w:p>
    <w:p>
      <w:r>
        <w:t>Tổng số (tất cả các nguồn vốn)</w:t>
      </w:r>
    </w:p>
    <w:p>
      <w:r>
        <w:t>Trong đó: vốn NS Đ P</w:t>
      </w:r>
    </w:p>
    <w:p>
      <w:r>
        <w:t>Tổng số (tất cả các nguồn vốn)</w:t>
      </w:r>
    </w:p>
    <w:p>
      <w:r>
        <w:t>Trong đó: vốn NSĐP</w:t>
      </w:r>
    </w:p>
    <w:p>
      <w:r>
        <w:t>Tổng số (tất cả các nguồn vốn</w:t>
      </w:r>
    </w:p>
    <w:p>
      <w:r>
        <w:t>Trong đó: vốn NSĐP</w:t>
      </w:r>
    </w:p>
    <w:p>
      <w:r>
        <w:t>Tổng số</w:t>
      </w:r>
    </w:p>
    <w:p>
      <w:r>
        <w:t>Tron   g    đó</w:t>
      </w:r>
    </w:p>
    <w:p>
      <w:r>
        <w:t>Tổng số</w:t>
      </w:r>
    </w:p>
    <w:p>
      <w:r>
        <w:t>Trong đó</w:t>
      </w:r>
    </w:p>
    <w:p>
      <w:r>
        <w:t>Thu hồi các khoản ứng trước</w:t>
      </w:r>
    </w:p>
    <w:p>
      <w:r>
        <w:t>Thanh toán n   ợ    XDCB</w:t>
      </w:r>
    </w:p>
    <w:p>
      <w:r>
        <w:t>Thu hồi các khoản ứng trước</w:t>
      </w:r>
    </w:p>
    <w:p>
      <w:r>
        <w:t>Thanh toán n   ợ    XDCB</w:t>
      </w:r>
    </w:p>
    <w:p>
      <w:r>
        <w:t>1</w:t>
      </w:r>
    </w:p>
    <w:p>
      <w:r>
        <w:t>2</w:t>
      </w:r>
    </w:p>
    <w:p>
      <w:r>
        <w:t>4</w:t>
      </w:r>
    </w:p>
    <w:p>
      <w:r>
        <w:t>5</w:t>
      </w:r>
    </w:p>
    <w:p>
      <w:r>
        <w:t>6</w:t>
      </w:r>
    </w:p>
    <w:p>
      <w:r>
        <w:t>7</w:t>
      </w:r>
    </w:p>
    <w:p>
      <w:r>
        <w:t>8</w:t>
      </w:r>
    </w:p>
    <w:p>
      <w:r>
        <w:t>9</w:t>
      </w:r>
    </w:p>
    <w:p>
      <w:r>
        <w:t>10</w:t>
      </w:r>
    </w:p>
    <w:p>
      <w:r>
        <w:t>11</w:t>
      </w:r>
    </w:p>
    <w:p>
      <w:r>
        <w:t>12</w:t>
      </w:r>
    </w:p>
    <w:p>
      <w:r>
        <w:t>13</w:t>
      </w:r>
    </w:p>
    <w:p>
      <w:r>
        <w:t>14</w:t>
      </w:r>
    </w:p>
    <w:p>
      <w:r>
        <w:t>15</w:t>
      </w:r>
    </w:p>
    <w:p>
      <w:r>
        <w:t>16</w:t>
      </w:r>
    </w:p>
    <w:p>
      <w:r>
        <w:t>17</w:t>
      </w:r>
    </w:p>
    <w:p>
      <w:r>
        <w:t>T Ổ NG SỐ</w:t>
      </w:r>
    </w:p>
    <w:p>
      <w:r>
        <w:t>12.567.188</w:t>
      </w:r>
    </w:p>
    <w:p>
      <w:r>
        <w:t>10.740.493</w:t>
      </w:r>
    </w:p>
    <w:p>
      <w:r>
        <w:t>0</w:t>
      </w:r>
    </w:p>
    <w:p>
      <w:r>
        <w:t>0</w:t>
      </w:r>
    </w:p>
    <w:p>
      <w:r>
        <w:t>10.780.493</w:t>
      </w:r>
    </w:p>
    <w:p>
      <w:r>
        <w:t>10.740.493</w:t>
      </w:r>
    </w:p>
    <w:p>
      <w:r>
        <w:t>0</w:t>
      </w:r>
    </w:p>
    <w:p>
      <w:r>
        <w:t>0</w:t>
      </w:r>
    </w:p>
    <w:p>
      <w:r>
        <w:t>10.780.493</w:t>
      </w:r>
    </w:p>
    <w:p>
      <w:r>
        <w:t>10.740.493</w:t>
      </w:r>
    </w:p>
    <w:p>
      <w:r>
        <w:t>0</w:t>
      </w:r>
    </w:p>
    <w:p>
      <w:r>
        <w:t>0</w:t>
      </w:r>
    </w:p>
    <w:p>
      <w:r>
        <w:t>Khởi công mới và hoàn thành trong gđ 2026-2030</w:t>
      </w:r>
    </w:p>
    <w:p>
      <w:r>
        <w:t>12.567.188</w:t>
      </w:r>
    </w:p>
    <w:p>
      <w:r>
        <w:t>10.740.493</w:t>
      </w:r>
    </w:p>
    <w:p>
      <w:r>
        <w:t>-</w:t>
      </w:r>
    </w:p>
    <w:p>
      <w:r>
        <w:t>-</w:t>
      </w:r>
    </w:p>
    <w:p>
      <w:r>
        <w:t>10.780.493</w:t>
      </w:r>
    </w:p>
    <w:p>
      <w:r>
        <w:t>10.740.493</w:t>
      </w:r>
    </w:p>
    <w:p>
      <w:r>
        <w:t>-</w:t>
      </w:r>
    </w:p>
    <w:p>
      <w:r>
        <w:t>-</w:t>
      </w:r>
    </w:p>
    <w:p>
      <w:r>
        <w:t>10.780.493</w:t>
      </w:r>
    </w:p>
    <w:p>
      <w:r>
        <w:t>10.740.493</w:t>
      </w:r>
    </w:p>
    <w:p>
      <w:r>
        <w:t>Ngành Nông nghiệp</w:t>
      </w:r>
    </w:p>
    <w:p>
      <w:r>
        <w:t>3.974.666</w:t>
      </w:r>
    </w:p>
    <w:p>
      <w:r>
        <w:t>3.974.666</w:t>
      </w:r>
    </w:p>
    <w:p>
      <w:r>
        <w:t>-</w:t>
      </w:r>
    </w:p>
    <w:p>
      <w:r>
        <w:t>-</w:t>
      </w:r>
    </w:p>
    <w:p>
      <w:r>
        <w:t>3.974.666</w:t>
      </w:r>
    </w:p>
    <w:p>
      <w:r>
        <w:t>3.974.666</w:t>
      </w:r>
    </w:p>
    <w:p>
      <w:r>
        <w:t>-</w:t>
      </w:r>
    </w:p>
    <w:p>
      <w:r>
        <w:t>-</w:t>
      </w:r>
    </w:p>
    <w:p>
      <w:r>
        <w:t>3.974.666</w:t>
      </w:r>
    </w:p>
    <w:p>
      <w:r>
        <w:t>3.974.666</w:t>
      </w:r>
    </w:p>
    <w:p>
      <w:r>
        <w:t>1</w:t>
      </w:r>
    </w:p>
    <w:p>
      <w:r>
        <w:t>Hồ chứa nước Quảng Sơn</w:t>
      </w:r>
    </w:p>
    <w:p>
      <w:r>
        <w:t>763.750</w:t>
      </w:r>
    </w:p>
    <w:p>
      <w:r>
        <w:t>763.750</w:t>
      </w:r>
    </w:p>
    <w:p>
      <w:r>
        <w:t>763.750</w:t>
      </w:r>
    </w:p>
    <w:p>
      <w:r>
        <w:t>763.750</w:t>
      </w:r>
    </w:p>
    <w:p>
      <w:r>
        <w:t>763.750</w:t>
      </w:r>
    </w:p>
    <w:p>
      <w:r>
        <w:t>763.750</w:t>
      </w:r>
    </w:p>
    <w:p>
      <w:r>
        <w:t>2</w:t>
      </w:r>
    </w:p>
    <w:p>
      <w:r>
        <w:t>Hệ thống kênh tưới của Hồ chứa nước Sông Than</w:t>
      </w:r>
    </w:p>
    <w:p>
      <w:r>
        <w:t>96/NQ-HĐND</w:t>
      </w:r>
    </w:p>
    <w:p>
      <w:r>
        <w:t>10/12/2020</w:t>
      </w:r>
    </w:p>
    <w:p>
      <w:r>
        <w:t>395.847</w:t>
      </w:r>
    </w:p>
    <w:p>
      <w:r>
        <w:t>395.847</w:t>
      </w:r>
    </w:p>
    <w:p>
      <w:r>
        <w:t>395.847</w:t>
      </w:r>
    </w:p>
    <w:p>
      <w:r>
        <w:t>395.847</w:t>
      </w:r>
    </w:p>
    <w:p>
      <w:r>
        <w:t>395.847</w:t>
      </w:r>
    </w:p>
    <w:p>
      <w:r>
        <w:t>395.847</w:t>
      </w:r>
    </w:p>
    <w:p>
      <w:r>
        <w:t>3</w:t>
      </w:r>
    </w:p>
    <w:p>
      <w:r>
        <w:t>Xây dựng kênh chuyển nước Tân Giang - Sông Biêu</w:t>
      </w:r>
    </w:p>
    <w:p>
      <w:r>
        <w:t>32/NQ-HĐND</w:t>
      </w:r>
    </w:p>
    <w:p>
      <w:r>
        <w:t>17/7/2020</w:t>
      </w:r>
    </w:p>
    <w:p>
      <w:r>
        <w:t>517.446</w:t>
      </w:r>
    </w:p>
    <w:p>
      <w:r>
        <w:t>517.446</w:t>
      </w:r>
    </w:p>
    <w:p>
      <w:r>
        <w:t>517.446</w:t>
      </w:r>
    </w:p>
    <w:p>
      <w:r>
        <w:t>517.446</w:t>
      </w:r>
    </w:p>
    <w:p>
      <w:r>
        <w:t>517.446</w:t>
      </w:r>
    </w:p>
    <w:p>
      <w:r>
        <w:t>517.446</w:t>
      </w:r>
    </w:p>
    <w:p>
      <w:r>
        <w:t>4</w:t>
      </w:r>
    </w:p>
    <w:p>
      <w:r>
        <w:t>Đường ống tưới Hồ Sông Than và các Hồ phía nam t ỉ nh (soạn sau Hồ Lanh Ra)</w:t>
      </w:r>
    </w:p>
    <w:p>
      <w:r>
        <w:t>417.000</w:t>
      </w:r>
    </w:p>
    <w:p>
      <w:r>
        <w:t>417.000</w:t>
      </w:r>
    </w:p>
    <w:p>
      <w:r>
        <w:t>417.000</w:t>
      </w:r>
    </w:p>
    <w:p>
      <w:r>
        <w:t>417.000</w:t>
      </w:r>
    </w:p>
    <w:p>
      <w:r>
        <w:t>417.000</w:t>
      </w:r>
    </w:p>
    <w:p>
      <w:r>
        <w:t>417.000</w:t>
      </w:r>
    </w:p>
    <w:p>
      <w:r>
        <w:t>5</w:t>
      </w:r>
    </w:p>
    <w:p>
      <w:r>
        <w:t>Nâng cấp, mở rộng c ả ng cá Đông H ả i, thành phố Phan Rang - Tháp Chàm</w:t>
      </w:r>
    </w:p>
    <w:p>
      <w:r>
        <w:t>204.000</w:t>
      </w:r>
    </w:p>
    <w:p>
      <w:r>
        <w:t>204.000</w:t>
      </w:r>
    </w:p>
    <w:p>
      <w:r>
        <w:t>204.000</w:t>
      </w:r>
    </w:p>
    <w:p>
      <w:r>
        <w:t>204.000</w:t>
      </w:r>
    </w:p>
    <w:p>
      <w:r>
        <w:t>204.000</w:t>
      </w:r>
    </w:p>
    <w:p>
      <w:r>
        <w:t>204.000</w:t>
      </w:r>
    </w:p>
    <w:p>
      <w:r>
        <w:t>6</w:t>
      </w:r>
    </w:p>
    <w:p>
      <w:r>
        <w:t>Hạ tầng vùng sản xuất tôm giống An H ả i</w:t>
      </w:r>
    </w:p>
    <w:p>
      <w:r>
        <w:t>385.000</w:t>
      </w:r>
    </w:p>
    <w:p>
      <w:r>
        <w:t>385.000</w:t>
      </w:r>
    </w:p>
    <w:p>
      <w:r>
        <w:t>385.000</w:t>
      </w:r>
    </w:p>
    <w:p>
      <w:r>
        <w:t>385.000</w:t>
      </w:r>
    </w:p>
    <w:p>
      <w:r>
        <w:t>385.000</w:t>
      </w:r>
    </w:p>
    <w:p>
      <w:r>
        <w:t>385.000</w:t>
      </w:r>
    </w:p>
    <w:p>
      <w:r>
        <w:t>7</w:t>
      </w:r>
    </w:p>
    <w:p>
      <w:r>
        <w:t>Hệ thống thoát lũ đô thị Phước Nam trong khu Trung tâm hành chính huyện Thuận Nam</w:t>
      </w:r>
    </w:p>
    <w:p>
      <w:r>
        <w:t>13/NQ-HĐND</w:t>
      </w:r>
    </w:p>
    <w:p>
      <w:r>
        <w:t>19/3/2021</w:t>
      </w:r>
    </w:p>
    <w:p>
      <w:r>
        <w:t>86.623</w:t>
      </w:r>
    </w:p>
    <w:p>
      <w:r>
        <w:t>86.623</w:t>
      </w:r>
    </w:p>
    <w:p>
      <w:r>
        <w:t>86.623</w:t>
      </w:r>
    </w:p>
    <w:p>
      <w:r>
        <w:t>86.623</w:t>
      </w:r>
    </w:p>
    <w:p>
      <w:r>
        <w:t>86.623</w:t>
      </w:r>
    </w:p>
    <w:p>
      <w:r>
        <w:t>86.623</w:t>
      </w:r>
    </w:p>
    <w:p>
      <w:r>
        <w:t>8</w:t>
      </w:r>
    </w:p>
    <w:p>
      <w:r>
        <w:t>Đầu tư các Vườn quốc gia Núi Chúa, Phước Bình</w:t>
      </w:r>
    </w:p>
    <w:p>
      <w:r>
        <w:t>37/NQ-HĐND</w:t>
      </w:r>
    </w:p>
    <w:p>
      <w:r>
        <w:t>38/NQ-HĐND</w:t>
      </w:r>
    </w:p>
    <w:p>
      <w:r>
        <w:t>ngày 17/5/2021</w:t>
      </w:r>
    </w:p>
    <w:p>
      <w:r>
        <w:t>250.000</w:t>
      </w:r>
    </w:p>
    <w:p>
      <w:r>
        <w:t>250.000</w:t>
      </w:r>
    </w:p>
    <w:p>
      <w:r>
        <w:t>250.000</w:t>
      </w:r>
    </w:p>
    <w:p>
      <w:r>
        <w:t>250.000</w:t>
      </w:r>
    </w:p>
    <w:p>
      <w:r>
        <w:t>250.000</w:t>
      </w:r>
    </w:p>
    <w:p>
      <w:r>
        <w:t>250.000</w:t>
      </w:r>
    </w:p>
    <w:p>
      <w:r>
        <w:t>9</w:t>
      </w:r>
    </w:p>
    <w:p>
      <w:r>
        <w:t>Hạ tầng Cảng cá Mỹ Tân</w:t>
      </w:r>
    </w:p>
    <w:p>
      <w:r>
        <w:t>109.000</w:t>
      </w:r>
    </w:p>
    <w:p>
      <w:r>
        <w:t>109.000</w:t>
      </w:r>
    </w:p>
    <w:p>
      <w:r>
        <w:t>109.000</w:t>
      </w:r>
    </w:p>
    <w:p>
      <w:r>
        <w:t>109.000</w:t>
      </w:r>
    </w:p>
    <w:p>
      <w:r>
        <w:t>109.000</w:t>
      </w:r>
    </w:p>
    <w:p>
      <w:r>
        <w:t>109.000</w:t>
      </w:r>
    </w:p>
    <w:p>
      <w:r>
        <w:t>10</w:t>
      </w:r>
    </w:p>
    <w:p>
      <w:r>
        <w:t>Hạ tầng phòng chống thiên tai, ứng phó biến đổi kh í  hậu và sắp xếp dân cư ven biển</w:t>
      </w:r>
    </w:p>
    <w:p>
      <w:r>
        <w:t>200.000</w:t>
      </w:r>
    </w:p>
    <w:p>
      <w:r>
        <w:t>200.000</w:t>
      </w:r>
    </w:p>
    <w:p>
      <w:r>
        <w:t>200.000</w:t>
      </w:r>
    </w:p>
    <w:p>
      <w:r>
        <w:t>200.000</w:t>
      </w:r>
    </w:p>
    <w:p>
      <w:r>
        <w:t>200.000</w:t>
      </w:r>
    </w:p>
    <w:p>
      <w:r>
        <w:t>200.000</w:t>
      </w:r>
    </w:p>
    <w:p>
      <w:r>
        <w:t>11</w:t>
      </w:r>
    </w:p>
    <w:p>
      <w:r>
        <w:t>Đ ê , Kè chống sạt lở bảo vệ bờ sông, bờ biển t ỉ nh (Hạng mục: kè bờ sông phía Bắc Sông Cái từ Nh ơ n Sơn đến Cầu Móng; Kè bờ hữu sông Cái tử Ủy ban nhân dân xã Phước Sơn đến  C ầu Móng; Đ ê  biển Mỹ Hòa - Mỹ Tân; Sông Lu)</w:t>
      </w:r>
    </w:p>
    <w:p>
      <w:r>
        <w:t>646.000</w:t>
      </w:r>
    </w:p>
    <w:p>
      <w:r>
        <w:t>646.000</w:t>
      </w:r>
    </w:p>
    <w:p>
      <w:r>
        <w:t>646.00 0</w:t>
      </w:r>
    </w:p>
    <w:p>
      <w:r>
        <w:t>646.000</w:t>
      </w:r>
    </w:p>
    <w:p>
      <w:r>
        <w:t>646.000</w:t>
      </w:r>
    </w:p>
    <w:p>
      <w:r>
        <w:t>646.000</w:t>
      </w:r>
    </w:p>
    <w:p>
      <w:r>
        <w:t>Giao thông</w:t>
      </w:r>
    </w:p>
    <w:p>
      <w:r>
        <w:t>5.400.000</w:t>
      </w:r>
    </w:p>
    <w:p>
      <w:r>
        <w:t>5.370.000</w:t>
      </w:r>
    </w:p>
    <w:p>
      <w:r>
        <w:t>0</w:t>
      </w:r>
    </w:p>
    <w:p>
      <w:r>
        <w:t>0</w:t>
      </w:r>
    </w:p>
    <w:p>
      <w:r>
        <w:t>5.400.000</w:t>
      </w:r>
    </w:p>
    <w:p>
      <w:r>
        <w:t>5.370.000</w:t>
      </w:r>
    </w:p>
    <w:p>
      <w:r>
        <w:t>0</w:t>
      </w:r>
    </w:p>
    <w:p>
      <w:r>
        <w:t>0</w:t>
      </w:r>
    </w:p>
    <w:p>
      <w:r>
        <w:t>5.400.00 0</w:t>
      </w:r>
    </w:p>
    <w:p>
      <w:r>
        <w:t>5.370.000</w:t>
      </w:r>
    </w:p>
    <w:p>
      <w:r>
        <w:t>12</w:t>
      </w:r>
    </w:p>
    <w:p>
      <w:r>
        <w:t>Đường vành đai kết nối liên vùng (Hạng mục: phía Bắc đoạn từ Quốc lộ 1 đến Quốc lộ 27; phía Đông Nam)</w:t>
      </w:r>
    </w:p>
    <w:p>
      <w:r>
        <w:t>1.100.000</w:t>
      </w:r>
    </w:p>
    <w:p>
      <w:r>
        <w:t>1.100.000</w:t>
      </w:r>
    </w:p>
    <w:p>
      <w:r>
        <w:t>1.100.000</w:t>
      </w:r>
    </w:p>
    <w:p>
      <w:r>
        <w:t>1.100.000</w:t>
      </w:r>
    </w:p>
    <w:p>
      <w:r>
        <w:t>1.100.000</w:t>
      </w:r>
    </w:p>
    <w:p>
      <w:r>
        <w:t>1.100.000</w:t>
      </w:r>
    </w:p>
    <w:p>
      <w:r>
        <w:t>13</w:t>
      </w:r>
    </w:p>
    <w:p>
      <w:r>
        <w:t>Hạ tầng C ả ng tổng hợp Cà Ná và xây dựng tuyến đường động lực kết nối Cảng tổng hợp Cà Ná lên khu vực Nam Tây Nguyên</w:t>
      </w:r>
    </w:p>
    <w:p>
      <w:r>
        <w:t>3.000.000</w:t>
      </w:r>
    </w:p>
    <w:p>
      <w:r>
        <w:t>2.970.000</w:t>
      </w:r>
    </w:p>
    <w:p>
      <w:r>
        <w:t>3.000.000</w:t>
      </w:r>
    </w:p>
    <w:p>
      <w:r>
        <w:t>2.970.000</w:t>
      </w:r>
    </w:p>
    <w:p>
      <w:r>
        <w:t>3.000.000</w:t>
      </w:r>
    </w:p>
    <w:p>
      <w:r>
        <w:t>2.970.000</w:t>
      </w:r>
    </w:p>
    <w:p>
      <w:r>
        <w:t>14</w:t>
      </w:r>
    </w:p>
    <w:p>
      <w:r>
        <w:t>Đường động lực kết nối cao tốc Bắc Nam - sân bay Thành Sơn - Trung tâm TP.PTRC - đường ven biển đến khu du lịch Quốc gia Ninh Chữ</w:t>
      </w:r>
    </w:p>
    <w:p>
      <w:r>
        <w:t>1.300.000</w:t>
      </w:r>
    </w:p>
    <w:p>
      <w:r>
        <w:t>1.300.000</w:t>
      </w:r>
    </w:p>
    <w:p>
      <w:r>
        <w:t>1.300.000</w:t>
      </w:r>
    </w:p>
    <w:p>
      <w:r>
        <w:t>1.300.000</w:t>
      </w:r>
    </w:p>
    <w:p>
      <w:r>
        <w:t>1.300.000</w:t>
      </w:r>
    </w:p>
    <w:p>
      <w:r>
        <w:t>1.300.000</w:t>
      </w:r>
    </w:p>
    <w:p>
      <w:r>
        <w:t>Công nghiệp</w:t>
      </w:r>
    </w:p>
    <w:p>
      <w:r>
        <w:t>333.000</w:t>
      </w:r>
    </w:p>
    <w:p>
      <w:r>
        <w:t>333.000</w:t>
      </w:r>
    </w:p>
    <w:p>
      <w:r>
        <w:t>-</w:t>
      </w:r>
    </w:p>
    <w:p>
      <w:r>
        <w:t>-</w:t>
      </w:r>
    </w:p>
    <w:p>
      <w:r>
        <w:t>333.000</w:t>
      </w:r>
    </w:p>
    <w:p>
      <w:r>
        <w:t>333.000</w:t>
      </w:r>
    </w:p>
    <w:p>
      <w:r>
        <w:t>-</w:t>
      </w:r>
    </w:p>
    <w:p>
      <w:r>
        <w:t>-</w:t>
      </w:r>
    </w:p>
    <w:p>
      <w:r>
        <w:t>333.000</w:t>
      </w:r>
    </w:p>
    <w:p>
      <w:r>
        <w:t>333.000</w:t>
      </w:r>
    </w:p>
    <w:p>
      <w:r>
        <w:t>15</w:t>
      </w:r>
    </w:p>
    <w:p>
      <w:r>
        <w:t>Hạ tầng kỹ thuật Cụm công nghiệp Qu ả ng Sơn (giai đoạn 2)</w:t>
      </w:r>
    </w:p>
    <w:p>
      <w:r>
        <w:t>183.000</w:t>
      </w:r>
    </w:p>
    <w:p>
      <w:r>
        <w:t>183.000</w:t>
      </w:r>
    </w:p>
    <w:p>
      <w:r>
        <w:t>183.000</w:t>
      </w:r>
    </w:p>
    <w:p>
      <w:r>
        <w:t>183.000</w:t>
      </w:r>
    </w:p>
    <w:p>
      <w:r>
        <w:t>183.000</w:t>
      </w:r>
    </w:p>
    <w:p>
      <w:r>
        <w:t>183.000</w:t>
      </w:r>
    </w:p>
    <w:p>
      <w:r>
        <w:t>16</w:t>
      </w:r>
    </w:p>
    <w:p>
      <w:r>
        <w:t>Hạ tầng kỹ thuật Cụm công nghiệp Phước Đại</w:t>
      </w:r>
    </w:p>
    <w:p>
      <w:r>
        <w:t>150.000</w:t>
      </w:r>
    </w:p>
    <w:p>
      <w:r>
        <w:t>150.000</w:t>
      </w:r>
    </w:p>
    <w:p>
      <w:r>
        <w:t>150.000</w:t>
      </w:r>
    </w:p>
    <w:p>
      <w:r>
        <w:t>150.000</w:t>
      </w:r>
    </w:p>
    <w:p>
      <w:r>
        <w:t>150.000</w:t>
      </w:r>
    </w:p>
    <w:p>
      <w:r>
        <w:t>150.000</w:t>
      </w:r>
    </w:p>
    <w:p>
      <w:r>
        <w:t>Môi trường - Đô thị</w:t>
      </w:r>
    </w:p>
    <w:p>
      <w:r>
        <w:t>2.799.522</w:t>
      </w:r>
    </w:p>
    <w:p>
      <w:r>
        <w:t>1.012.827</w:t>
      </w:r>
    </w:p>
    <w:p>
      <w:r>
        <w:t>-</w:t>
      </w:r>
    </w:p>
    <w:p>
      <w:r>
        <w:t>-</w:t>
      </w:r>
    </w:p>
    <w:p>
      <w:r>
        <w:t>1.012.827</w:t>
      </w:r>
    </w:p>
    <w:p>
      <w:r>
        <w:t>1.012.827</w:t>
      </w:r>
    </w:p>
    <w:p>
      <w:r>
        <w:t>-</w:t>
      </w:r>
    </w:p>
    <w:p>
      <w:r>
        <w:t>-</w:t>
      </w:r>
    </w:p>
    <w:p>
      <w:r>
        <w:t>1.012.827</w:t>
      </w:r>
    </w:p>
    <w:p>
      <w:r>
        <w:t>1.012.827</w:t>
      </w:r>
    </w:p>
    <w:p>
      <w:r>
        <w:t>17</w:t>
      </w:r>
    </w:p>
    <w:p>
      <w:r>
        <w:t>Cải thiện cơ sở hạ tầng môi trường đô thị, giảm thiểu tác động biến đổi khí hậu thị trấn Khánh Hải huyện Ninh H ải , thị trấn Phước Dân huyện Ninh Phước và thị trấn Tân Sơn huyện Ninh Sơn, tỉnh Ninh Thuận</w:t>
      </w:r>
    </w:p>
    <w:p>
      <w:r>
        <w:t>1.306.705</w:t>
      </w:r>
    </w:p>
    <w:p>
      <w:r>
        <w:t>550.255</w:t>
      </w:r>
    </w:p>
    <w:p>
      <w:r>
        <w:t>550.255</w:t>
      </w:r>
    </w:p>
    <w:p>
      <w:r>
        <w:t>550.255</w:t>
      </w:r>
    </w:p>
    <w:p>
      <w:r>
        <w:t>550.255</w:t>
      </w:r>
    </w:p>
    <w:p>
      <w:r>
        <w:t>550.255</w:t>
      </w:r>
    </w:p>
    <w:p>
      <w:r>
        <w:t>18</w:t>
      </w:r>
    </w:p>
    <w:p>
      <w:r>
        <w:t>C ả i thiện môi trường đô thị các thành phố loại 2 - Hợp phần Ninh Thuận, sử dụng vốn vay ADB</w:t>
      </w:r>
    </w:p>
    <w:p>
      <w:r>
        <w:t>1.492.817</w:t>
      </w:r>
    </w:p>
    <w:p>
      <w:r>
        <w:t>462.572</w:t>
      </w:r>
    </w:p>
    <w:p>
      <w:r>
        <w:t>462.572</w:t>
      </w:r>
    </w:p>
    <w:p>
      <w:r>
        <w:t>462.572</w:t>
      </w:r>
    </w:p>
    <w:p>
      <w:r>
        <w:t>462.572</w:t>
      </w:r>
    </w:p>
    <w:p>
      <w:r>
        <w:t>462.572</w:t>
      </w:r>
    </w:p>
    <w:p>
      <w:r>
        <w:t>ANQP</w:t>
      </w:r>
    </w:p>
    <w:p>
      <w:r>
        <w:t>60.000</w:t>
      </w:r>
    </w:p>
    <w:p>
      <w:r>
        <w:t>50.000</w:t>
      </w:r>
    </w:p>
    <w:p>
      <w:r>
        <w:t>-</w:t>
      </w:r>
    </w:p>
    <w:p>
      <w:r>
        <w:t>-</w:t>
      </w:r>
    </w:p>
    <w:p>
      <w:r>
        <w:t>60.000</w:t>
      </w:r>
    </w:p>
    <w:p>
      <w:r>
        <w:t>50.000</w:t>
      </w:r>
    </w:p>
    <w:p>
      <w:r>
        <w:t>-</w:t>
      </w:r>
    </w:p>
    <w:p>
      <w:r>
        <w:t>-</w:t>
      </w:r>
    </w:p>
    <w:p>
      <w:r>
        <w:t>60.000</w:t>
      </w:r>
    </w:p>
    <w:p>
      <w:r>
        <w:t>50.000</w:t>
      </w:r>
    </w:p>
    <w:p>
      <w:r>
        <w:t>19</w:t>
      </w:r>
    </w:p>
    <w:p>
      <w:r>
        <w:t>Rà phá bom mìn, vật liệu nổ còn sót lại sau chiến tran h  (giai đoạn 2026- 2030)</w:t>
      </w:r>
    </w:p>
    <w:p>
      <w:r>
        <w:t>60.000</w:t>
      </w:r>
    </w:p>
    <w:p>
      <w:r>
        <w:t>50.000</w:t>
      </w:r>
    </w:p>
    <w:p>
      <w:r>
        <w:t>60.000</w:t>
      </w:r>
    </w:p>
    <w:p>
      <w:r>
        <w:t>50.000</w:t>
      </w:r>
    </w:p>
    <w:p>
      <w:r>
        <w:t>60.000</w:t>
      </w:r>
    </w:p>
    <w:p>
      <w:r>
        <w:t>50.000</w:t>
      </w:r>
    </w:p>
    <w:p>
      <w:r>
        <w:t>BIỂU 4</w:t>
      </w:r>
    </w:p>
    <w:p>
      <w:r>
        <w:t>CHI TIẾT DỰ KIẾN KẾ HOẠCH ĐẦU TƯ TRUNG HẠN VỐN NƯỚC NGOÀI (VỐN VAY ODA VÀ VỐN VAY ƯU ĐÃI CỦA CÁC NHÀ TÀI TRỢ NƯỚC NGOÀI ĐƯA VÀO CÂN ĐỐI NGÂN SÁCH TRUNG ƯƠNG) GIAI ĐOẠN 2026-2030</w:t>
      </w:r>
    </w:p>
    <w:p>
      <w:r>
        <w:t>(Kèm theo Nghị quyết số 39/NQ-HĐND ngày 30 tháng 9 năm 2024 của Hội đồng nhân dân tỉnh Ninh Thuận)</w:t>
      </w:r>
    </w:p>
    <w:p>
      <w:r>
        <w:t>PHỤ BIỂU 5</w:t>
      </w:r>
    </w:p>
    <w:p>
      <w:r>
        <w:t>KẾ HOẠCH VỐN ĐẦU TƯ CÔNG TRUNG HẠN GIAI ĐOẠN 2026-2030 NGUỒN VỐN CÁC CHƯƠNG TRÌNH MỤC TIÊU QUỐC GIA</w:t>
      </w:r>
    </w:p>
    <w:p>
      <w:r>
        <w:t>(Kèm theo Nghị quyết số 39/NQ-HĐND ngày 30 tháng 9 năm 2024 của Hội đồng nhân dân tỉnh Ninh Thuận)</w:t>
      </w:r>
    </w:p>
    <w:p>
      <w:r>
        <w:t>Đơn vị: Triệu đồng</w:t>
      </w:r>
    </w:p>
    <w:p>
      <w:r>
        <w:t>TT</w:t>
      </w:r>
    </w:p>
    <w:p>
      <w:r>
        <w:t>Nội dung</w:t>
      </w:r>
    </w:p>
    <w:p>
      <w:r>
        <w:t>Kế hoạch ĐTC trung hạn giai  đoạn 2021-2025 đã giao</w:t>
      </w:r>
    </w:p>
    <w:p>
      <w:r>
        <w:t>Kết quả phân bổ giai đoạn 2021-2024</w:t>
      </w:r>
    </w:p>
    <w:p>
      <w:r>
        <w:t>Dự kiến kế hoạch ĐTC trung hạn</w:t>
      </w:r>
    </w:p>
    <w:p>
      <w:r>
        <w:t>Ghi chú</w:t>
      </w:r>
    </w:p>
    <w:p>
      <w:r>
        <w:t>Tổng số</w:t>
      </w:r>
    </w:p>
    <w:p>
      <w:r>
        <w:t>Trong đ ó :</w:t>
      </w:r>
    </w:p>
    <w:p>
      <w:r>
        <w:t>T ổ ng số</w:t>
      </w:r>
    </w:p>
    <w:p>
      <w:r>
        <w:t>Trong đó</w:t>
      </w:r>
    </w:p>
    <w:p>
      <w:r>
        <w:t>Ngân sách Trung  ươ ng</w:t>
      </w:r>
    </w:p>
    <w:p>
      <w:r>
        <w:t>Ngân sách tỉnh đối  ứ ng</w:t>
      </w:r>
    </w:p>
    <w:p>
      <w:r>
        <w:t>Tổng số</w:t>
      </w:r>
    </w:p>
    <w:p>
      <w:r>
        <w:t>Trong đó</w:t>
      </w:r>
    </w:p>
    <w:p>
      <w:r>
        <w:t>NSTW</w:t>
      </w:r>
    </w:p>
    <w:p>
      <w:r>
        <w:t>NS tỉnh hỗ trợ đối ứng</w:t>
      </w:r>
    </w:p>
    <w:p>
      <w:r>
        <w:t>Tổng số</w:t>
      </w:r>
    </w:p>
    <w:p>
      <w:r>
        <w:t>Trong đó</w:t>
      </w:r>
    </w:p>
    <w:p>
      <w:r>
        <w:t>T ổ ng số</w:t>
      </w:r>
    </w:p>
    <w:p>
      <w:r>
        <w:t>Trong đó</w:t>
      </w:r>
    </w:p>
    <w:p>
      <w:r>
        <w:t>N S TW</w:t>
      </w:r>
    </w:p>
    <w:p>
      <w:r>
        <w:t>NSĐP đối ứng</w:t>
      </w:r>
    </w:p>
    <w:p>
      <w:r>
        <w:t>Năm 2022</w:t>
      </w:r>
    </w:p>
    <w:p>
      <w:r>
        <w:t>Năm 2023</w:t>
      </w:r>
    </w:p>
    <w:p>
      <w:r>
        <w:t>Năm 2024</w:t>
      </w:r>
    </w:p>
    <w:p>
      <w:r>
        <w:t>Năm 2022</w:t>
      </w:r>
    </w:p>
    <w:p>
      <w:r>
        <w:t>Năm 2023</w:t>
      </w:r>
    </w:p>
    <w:p>
      <w:r>
        <w:t>Năm 2024</w:t>
      </w:r>
    </w:p>
    <w:p>
      <w:r>
        <w:t>1</w:t>
      </w:r>
    </w:p>
    <w:p>
      <w:r>
        <w:t>2</w:t>
      </w:r>
    </w:p>
    <w:p>
      <w:r>
        <w:t>3</w:t>
      </w:r>
    </w:p>
    <w:p>
      <w:r>
        <w:t>4</w:t>
      </w:r>
    </w:p>
    <w:p>
      <w:r>
        <w:t>5</w:t>
      </w:r>
    </w:p>
    <w:p>
      <w:r>
        <w:t>6 = 7 + 10</w:t>
      </w:r>
    </w:p>
    <w:p>
      <w:r>
        <w:t>7 = 8 + 9 + 10</w:t>
      </w:r>
    </w:p>
    <w:p>
      <w:r>
        <w:t>8</w:t>
      </w:r>
    </w:p>
    <w:p>
      <w:r>
        <w:t>9</w:t>
      </w:r>
    </w:p>
    <w:p>
      <w:r>
        <w:t>10</w:t>
      </w:r>
    </w:p>
    <w:p>
      <w:r>
        <w:t>11 = 11 + 12 + 13</w:t>
      </w:r>
    </w:p>
    <w:p>
      <w:r>
        <w:t>11</w:t>
      </w:r>
    </w:p>
    <w:p>
      <w:r>
        <w:t>12</w:t>
      </w:r>
    </w:p>
    <w:p>
      <w:r>
        <w:t>13</w:t>
      </w:r>
    </w:p>
    <w:p>
      <w:r>
        <w:t>14 = 15 + 16</w:t>
      </w:r>
    </w:p>
    <w:p>
      <w:r>
        <w:t>15</w:t>
      </w:r>
    </w:p>
    <w:p>
      <w:r>
        <w:t>16</w:t>
      </w:r>
    </w:p>
    <w:p>
      <w:r>
        <w:t>17</w:t>
      </w:r>
    </w:p>
    <w:p>
      <w:r>
        <w:t>Tổng số</w:t>
      </w:r>
    </w:p>
    <w:p>
      <w:r>
        <w:t>1.303.815</w:t>
      </w:r>
    </w:p>
    <w:p>
      <w:r>
        <w:t>1.129.325</w:t>
      </w:r>
    </w:p>
    <w:p>
      <w:r>
        <w:t>174.490</w:t>
      </w:r>
    </w:p>
    <w:p>
      <w:r>
        <w:t>970.770</w:t>
      </w:r>
    </w:p>
    <w:p>
      <w:r>
        <w:t>856.570</w:t>
      </w:r>
    </w:p>
    <w:p>
      <w:r>
        <w:t>266.527</w:t>
      </w:r>
    </w:p>
    <w:p>
      <w:r>
        <w:t>277.565</w:t>
      </w:r>
    </w:p>
    <w:p>
      <w:r>
        <w:t>312.478</w:t>
      </w:r>
    </w:p>
    <w:p>
      <w:r>
        <w:t>114.200</w:t>
      </w:r>
    </w:p>
    <w:p>
      <w:r>
        <w:t>27.000</w:t>
      </w:r>
    </w:p>
    <w:p>
      <w:r>
        <w:t>31.000</w:t>
      </w:r>
    </w:p>
    <w:p>
      <w:r>
        <w:t>56.200</w:t>
      </w:r>
    </w:p>
    <w:p>
      <w:r>
        <w:t>3.000.000</w:t>
      </w:r>
    </w:p>
    <w:p>
      <w:r>
        <w:t>2.237.000</w:t>
      </w:r>
    </w:p>
    <w:p>
      <w:r>
        <w:t>763.000</w:t>
      </w:r>
    </w:p>
    <w:p>
      <w:r>
        <w:t>I</w:t>
      </w:r>
    </w:p>
    <w:p>
      <w:r>
        <w:t>Chương trình giảm nghèo bền vững</w:t>
      </w:r>
    </w:p>
    <w:p>
      <w:r>
        <w:t>248.206</w:t>
      </w:r>
    </w:p>
    <w:p>
      <w:r>
        <w:t>248.056</w:t>
      </w:r>
    </w:p>
    <w:p>
      <w:r>
        <w:t>150</w:t>
      </w:r>
    </w:p>
    <w:p>
      <w:r>
        <w:t>203.380</w:t>
      </w:r>
    </w:p>
    <w:p>
      <w:r>
        <w:t>203.230</w:t>
      </w:r>
    </w:p>
    <w:p>
      <w:r>
        <w:t>80.728</w:t>
      </w:r>
    </w:p>
    <w:p>
      <w:r>
        <w:t>55.776</w:t>
      </w:r>
    </w:p>
    <w:p>
      <w:r>
        <w:t>66.726</w:t>
      </w:r>
    </w:p>
    <w:p>
      <w:r>
        <w:t>150</w:t>
      </w:r>
    </w:p>
    <w:p>
      <w:r>
        <w:t>20</w:t>
      </w:r>
    </w:p>
    <w:p>
      <w:r>
        <w:t>130</w:t>
      </w:r>
    </w:p>
    <w:p>
      <w:r>
        <w:t>0</w:t>
      </w:r>
    </w:p>
    <w:p>
      <w:r>
        <w:t>305.000</w:t>
      </w:r>
    </w:p>
    <w:p>
      <w:r>
        <w:t>265.000</w:t>
      </w:r>
    </w:p>
    <w:p>
      <w:r>
        <w:t>40.000</w:t>
      </w:r>
    </w:p>
    <w:p>
      <w:r>
        <w:t>Để đạt MT đến năm 2030 theo Chỉ th ị  19-CT/TU của T ỉ nh  ủ y :     “ phấn đấu đến năm 2030, không còn huyện nghèo và c ơ  bản không còn xã thôn ĐBKK. Tỷ lệ hộ nghèo  bằng hoặc thấp hơn mức BQ chung cả nước”</w:t>
      </w:r>
    </w:p>
    <w:p>
      <w:r>
        <w:t>1</w:t>
      </w:r>
    </w:p>
    <w:p>
      <w:r>
        <w:t>Dự án 1: Hỗ tr ợ  đầ u tư  phát triển hạ tầng kinh tế  -  xã hộ i  các  huyện nghèo, các xã đặc biệt khó khăn vùng bãi ngang, ven biển và hải đảo</w:t>
      </w:r>
    </w:p>
    <w:p>
      <w:r>
        <w:t>171.748</w:t>
      </w:r>
    </w:p>
    <w:p>
      <w:r>
        <w:t>171.748</w:t>
      </w:r>
    </w:p>
    <w:p>
      <w:r>
        <w:t>141.715</w:t>
      </w:r>
    </w:p>
    <w:p>
      <w:r>
        <w:t>141.715</w:t>
      </w:r>
    </w:p>
    <w:p>
      <w:r>
        <w:t>59.917</w:t>
      </w:r>
    </w:p>
    <w:p>
      <w:r>
        <w:t>37.276</w:t>
      </w:r>
    </w:p>
    <w:p>
      <w:r>
        <w:t>44.522</w:t>
      </w:r>
    </w:p>
    <w:p>
      <w:r>
        <w:t>0</w:t>
      </w:r>
    </w:p>
    <w:p>
      <w:r>
        <w:t>0</w:t>
      </w:r>
    </w:p>
    <w:p>
      <w:r>
        <w:t>0</w:t>
      </w:r>
    </w:p>
    <w:p>
      <w:r>
        <w:t>0</w:t>
      </w:r>
    </w:p>
    <w:p>
      <w:r>
        <w:t>236.000</w:t>
      </w:r>
    </w:p>
    <w:p>
      <w:r>
        <w:t>205.000</w:t>
      </w:r>
    </w:p>
    <w:p>
      <w:r>
        <w:t>31.000</w:t>
      </w:r>
    </w:p>
    <w:p>
      <w:r>
        <w:t>TDA1: H ỗ  trợ đầu tư phá t  triển hạ tầng kinh tế - xã hội các huyện nghèo, xã đặc biệt kh ó  khăn vùng bãi ngang, ven biển v à  hải đ ả o</w:t>
      </w:r>
    </w:p>
    <w:p>
      <w:r>
        <w:t>171.748</w:t>
      </w:r>
    </w:p>
    <w:p>
      <w:r>
        <w:t>171.748</w:t>
      </w:r>
    </w:p>
    <w:p>
      <w:r>
        <w:t>141.715</w:t>
      </w:r>
    </w:p>
    <w:p>
      <w:r>
        <w:t>141.715</w:t>
      </w:r>
    </w:p>
    <w:p>
      <w:r>
        <w:t>59 .91 7</w:t>
      </w:r>
    </w:p>
    <w:p>
      <w:r>
        <w:t>37 .2 76</w:t>
      </w:r>
    </w:p>
    <w:p>
      <w:r>
        <w:t>44.522</w:t>
      </w:r>
    </w:p>
    <w:p>
      <w:r>
        <w:t>0</w:t>
      </w:r>
    </w:p>
    <w:p>
      <w:r>
        <w:t>0</w:t>
      </w:r>
    </w:p>
    <w:p>
      <w:r>
        <w:t>0</w:t>
      </w:r>
    </w:p>
    <w:p>
      <w:r>
        <w:t>0</w:t>
      </w:r>
    </w:p>
    <w:p>
      <w:r>
        <w:t>236.000</w:t>
      </w:r>
    </w:p>
    <w:p>
      <w:r>
        <w:t>205.000</w:t>
      </w:r>
    </w:p>
    <w:p>
      <w:r>
        <w:t>31.000</w:t>
      </w:r>
    </w:p>
    <w:p>
      <w:r>
        <w:t>Hỗ trợ đầu tư cơ sở hạ tầng tại huyện nghèo (Huyện Bác Ái)</w:t>
      </w:r>
    </w:p>
    <w:p>
      <w:r>
        <w:t>156.748</w:t>
      </w:r>
    </w:p>
    <w:p>
      <w:r>
        <w:t>156.748</w:t>
      </w:r>
    </w:p>
    <w:p>
      <w:r>
        <w:t>129.715</w:t>
      </w:r>
    </w:p>
    <w:p>
      <w:r>
        <w:t>129.715</w:t>
      </w:r>
    </w:p>
    <w:p>
      <w:r>
        <w:t>53.917</w:t>
      </w:r>
    </w:p>
    <w:p>
      <w:r>
        <w:t>34.276</w:t>
      </w:r>
    </w:p>
    <w:p>
      <w:r>
        <w:t>44.522</w:t>
      </w:r>
    </w:p>
    <w:p>
      <w:r>
        <w:t>0</w:t>
      </w:r>
    </w:p>
    <w:p>
      <w:r>
        <w:t>236.000</w:t>
      </w:r>
    </w:p>
    <w:p>
      <w:r>
        <w:t>205.000</w:t>
      </w:r>
    </w:p>
    <w:p>
      <w:r>
        <w:t>31.000</w:t>
      </w:r>
    </w:p>
    <w:p>
      <w:r>
        <w:t>DK tăng 30% so gđ trước, để tiếp tục đầu tư hoàn thiện CSHT thiết yếu phục vụ sx, đời sống, tạo sinh kế bền vững cho nhân dân trên ĐB huyện nghèo, góp phần hoàn thành mục tiêu đến năm 2030 không còn huyện nghèo.</w:t>
      </w:r>
    </w:p>
    <w:p>
      <w:r>
        <w:t>Hỗ trợ đầu tư cơ sở hạ tầng tại các xã đặc biệt khó khăn vùng bãi ngang ven biển (xã Phước Dinh - Huyện Thuận Nam)</w:t>
      </w:r>
    </w:p>
    <w:p>
      <w:r>
        <w:t>15.000</w:t>
      </w:r>
    </w:p>
    <w:p>
      <w:r>
        <w:t>15.000</w:t>
      </w:r>
    </w:p>
    <w:p>
      <w:r>
        <w:t>12.000</w:t>
      </w:r>
    </w:p>
    <w:p>
      <w:r>
        <w:t>12.000</w:t>
      </w:r>
    </w:p>
    <w:p>
      <w:r>
        <w:t>6.000</w:t>
      </w:r>
    </w:p>
    <w:p>
      <w:r>
        <w:t>3.000</w:t>
      </w:r>
    </w:p>
    <w:p>
      <w:r>
        <w:t>3.000</w:t>
      </w:r>
    </w:p>
    <w:p>
      <w:r>
        <w:t>0</w:t>
      </w:r>
    </w:p>
    <w:p>
      <w:r>
        <w:t>DK gđ 2026-2030 Không còn xã b ãi  ngang</w:t>
      </w:r>
    </w:p>
    <w:p>
      <w:r>
        <w:t>2</w:t>
      </w:r>
    </w:p>
    <w:p>
      <w:r>
        <w:t>Dự án 4: Phát triển giáo dục nghề nghiệp, việc làm bền vững</w:t>
      </w:r>
    </w:p>
    <w:p>
      <w:r>
        <w:t>76.458</w:t>
      </w:r>
    </w:p>
    <w:p>
      <w:r>
        <w:t>76.308</w:t>
      </w:r>
    </w:p>
    <w:p>
      <w:r>
        <w:t>150</w:t>
      </w:r>
    </w:p>
    <w:p>
      <w:r>
        <w:t>61.665</w:t>
      </w:r>
    </w:p>
    <w:p>
      <w:r>
        <w:t>61.515</w:t>
      </w:r>
    </w:p>
    <w:p>
      <w:r>
        <w:t>20.811</w:t>
      </w:r>
    </w:p>
    <w:p>
      <w:r>
        <w:t>18.500</w:t>
      </w:r>
    </w:p>
    <w:p>
      <w:r>
        <w:t>22.204</w:t>
      </w:r>
    </w:p>
    <w:p>
      <w:r>
        <w:t>150</w:t>
      </w:r>
    </w:p>
    <w:p>
      <w:r>
        <w:t>20</w:t>
      </w:r>
    </w:p>
    <w:p>
      <w:r>
        <w:t>130</w:t>
      </w:r>
    </w:p>
    <w:p>
      <w:r>
        <w:t>0</w:t>
      </w:r>
    </w:p>
    <w:p>
      <w:r>
        <w:t>69.000</w:t>
      </w:r>
    </w:p>
    <w:p>
      <w:r>
        <w:t>60.000</w:t>
      </w:r>
    </w:p>
    <w:p>
      <w:r>
        <w:t>9.000</w:t>
      </w:r>
    </w:p>
    <w:p>
      <w:r>
        <w:t>TD A1 : Phát triển giáo d ụ c ngh ề  nghiệp vùng nghèo, vùng khó  khăn</w:t>
      </w:r>
    </w:p>
    <w:p>
      <w:r>
        <w:t>66.554</w:t>
      </w:r>
    </w:p>
    <w:p>
      <w:r>
        <w:t>66.554</w:t>
      </w:r>
    </w:p>
    <w:p>
      <w:r>
        <w:t>54.131</w:t>
      </w:r>
    </w:p>
    <w:p>
      <w:r>
        <w:t>54. 1 3 1</w:t>
      </w:r>
    </w:p>
    <w:p>
      <w:r>
        <w:t>19.966</w:t>
      </w:r>
    </w:p>
    <w:p>
      <w:r>
        <w:t>15.530</w:t>
      </w:r>
    </w:p>
    <w:p>
      <w:r>
        <w:t>18.635</w:t>
      </w:r>
    </w:p>
    <w:p>
      <w:r>
        <w:t>0</w:t>
      </w:r>
    </w:p>
    <w:p>
      <w:r>
        <w:t>55.200</w:t>
      </w:r>
    </w:p>
    <w:p>
      <w:r>
        <w:t>48.000</w:t>
      </w:r>
    </w:p>
    <w:p>
      <w:r>
        <w:t>7.200</w:t>
      </w:r>
    </w:p>
    <w:p>
      <w:r>
        <w:t>đầu tư đồng bộ Tr ườ ng N ghề  th ành     t rư ờ ng Ngh ề  chất l ượ ng cao; nâng c ấ p  t rường  TC Y tế thành trường cao đẳng Y tế</w:t>
      </w:r>
    </w:p>
    <w:p>
      <w:r>
        <w:t>TDA3: Hỗ trợ việc làm bền vững</w:t>
      </w:r>
    </w:p>
    <w:p>
      <w:r>
        <w:t>9.904</w:t>
      </w:r>
    </w:p>
    <w:p>
      <w:r>
        <w:t>9.754</w:t>
      </w:r>
    </w:p>
    <w:p>
      <w:r>
        <w:t>150</w:t>
      </w:r>
    </w:p>
    <w:p>
      <w:r>
        <w:t>7.534</w:t>
      </w:r>
    </w:p>
    <w:p>
      <w:r>
        <w:t>7.384</w:t>
      </w:r>
    </w:p>
    <w:p>
      <w:r>
        <w:t>845</w:t>
      </w:r>
    </w:p>
    <w:p>
      <w:r>
        <w:t>2.970</w:t>
      </w:r>
    </w:p>
    <w:p>
      <w:r>
        <w:t>3.569</w:t>
      </w:r>
    </w:p>
    <w:p>
      <w:r>
        <w:t>150</w:t>
      </w:r>
    </w:p>
    <w:p>
      <w:r>
        <w:t>20</w:t>
      </w:r>
    </w:p>
    <w:p>
      <w:r>
        <w:t>130</w:t>
      </w:r>
    </w:p>
    <w:p>
      <w:r>
        <w:t>13.800</w:t>
      </w:r>
    </w:p>
    <w:p>
      <w:r>
        <w:t>12.000</w:t>
      </w:r>
    </w:p>
    <w:p>
      <w:r>
        <w:t>1.800</w:t>
      </w:r>
    </w:p>
    <w:p>
      <w:r>
        <w:t>đầu tư các Trung t â m D VV L hiện đại ,  g ắ n v ới  chuyển đ ổ i s ố</w:t>
      </w:r>
    </w:p>
    <w:p>
      <w:r>
        <w:t>II</w:t>
      </w:r>
    </w:p>
    <w:p>
      <w:r>
        <w:t>Chương trình xây dựng nông thôn mới</w:t>
      </w:r>
    </w:p>
    <w:p>
      <w:r>
        <w:t>420.940</w:t>
      </w:r>
    </w:p>
    <w:p>
      <w:r>
        <w:t>268.240</w:t>
      </w:r>
    </w:p>
    <w:p>
      <w:r>
        <w:t>152.700</w:t>
      </w:r>
    </w:p>
    <w:p>
      <w:r>
        <w:t>299.425</w:t>
      </w:r>
    </w:p>
    <w:p>
      <w:r>
        <w:t>203.115</w:t>
      </w:r>
    </w:p>
    <w:p>
      <w:r>
        <w:t>69.280</w:t>
      </w:r>
    </w:p>
    <w:p>
      <w:r>
        <w:t>68.730</w:t>
      </w:r>
    </w:p>
    <w:p>
      <w:r>
        <w:t>65.105</w:t>
      </w:r>
    </w:p>
    <w:p>
      <w:r>
        <w:t>96.310</w:t>
      </w:r>
    </w:p>
    <w:p>
      <w:r>
        <w:t>23.100</w:t>
      </w:r>
    </w:p>
    <w:p>
      <w:r>
        <w:t>24.350</w:t>
      </w:r>
    </w:p>
    <w:p>
      <w:r>
        <w:t>48.860</w:t>
      </w:r>
    </w:p>
    <w:p>
      <w:r>
        <w:t>790.000</w:t>
      </w:r>
    </w:p>
    <w:p>
      <w:r>
        <w:t>316.000</w:t>
      </w:r>
    </w:p>
    <w:p>
      <w:r>
        <w:t>474.000</w:t>
      </w:r>
    </w:p>
    <w:p>
      <w:r>
        <w:t>Đ ể  đạt MT đến năm 2030 theo Nghị quyết số 16-NQ /TU : "Ph ấ n đấu có  í t nhất 05 huyện đạt chu ẩ n NTM;  trong  đó, 2 huyện đạt NTM nâng cao; có ít nh ấ t 45 x ã  đạt ch uẩ n NTM ,  t r ong đó có  í t nh ấ t 20 x ã  đạt NTM nâng cao v à  08 xã đ ạ t NTM kiểu mẫu;.."; và triển khai th ê m các CT chuyên đ ể  theo ch ỉ  đ ạ o điểm của TTg CP. Do đó c ầ n nguồn lực tăng h ơ n 50% so gđ tr ướ c, m ới  có kh ả  năng đạt  mục tiêu đề ra.</w:t>
      </w:r>
    </w:p>
    <w:p>
      <w:r>
        <w:t>1</w:t>
      </w:r>
    </w:p>
    <w:p>
      <w:r>
        <w:t>Phát triển hạ tầng kinh tế - xã hội, cơ bản đồng bộ, hiện đại, đảm bảo kết nối n ô ng thôn - đô thị và kết nối các vùng miền</w:t>
      </w:r>
    </w:p>
    <w:p>
      <w:r>
        <w:t>325.340</w:t>
      </w:r>
    </w:p>
    <w:p>
      <w:r>
        <w:t>219.740</w:t>
      </w:r>
    </w:p>
    <w:p>
      <w:r>
        <w:t>105.600</w:t>
      </w:r>
    </w:p>
    <w:p>
      <w:r>
        <w:t>235.030</w:t>
      </w:r>
    </w:p>
    <w:p>
      <w:r>
        <w:t>169.230</w:t>
      </w:r>
    </w:p>
    <w:p>
      <w:r>
        <w:t>69.280</w:t>
      </w:r>
    </w:p>
    <w:p>
      <w:r>
        <w:t>68.730</w:t>
      </w:r>
    </w:p>
    <w:p>
      <w:r>
        <w:t>31.220</w:t>
      </w:r>
    </w:p>
    <w:p>
      <w:r>
        <w:t>65.800</w:t>
      </w:r>
    </w:p>
    <w:p>
      <w:r>
        <w:t>23.100</w:t>
      </w:r>
    </w:p>
    <w:p>
      <w:r>
        <w:t>24.350</w:t>
      </w:r>
    </w:p>
    <w:p>
      <w:r>
        <w:t>18.350</w:t>
      </w:r>
    </w:p>
    <w:p>
      <w:r>
        <w:t>637.500</w:t>
      </w:r>
    </w:p>
    <w:p>
      <w:r>
        <w:t>255.000</w:t>
      </w:r>
    </w:p>
    <w:p>
      <w:r>
        <w:t>382.500</w:t>
      </w:r>
    </w:p>
    <w:p>
      <w:r>
        <w:t>Kết quả TH GĐ 21-25: dự kiến có 4 huyện đạt chuẩn NTM, t r ong đó 2 huyện đạt NTM nâng cao; 38 xã đạt chuẩn NTM, trong đó 15 xã đạt NTM nâng cao và 5 xã đạt NTM kiểu mẫu". GĐ26-30 đề ra mục tiêu phấn đấu cao h ơ n (tăng thêm: 01 huyện đạt chuẩn NTM, 27 xã đạt chuẩn NTM và 5 xã đạt NTM nâng cao..); theo đó, dự kiến nhu cầu vốn tăng thêm 16% so gđ 21-25 (tương ứng số lượng huyện, xã tăng thêm để phấn đấu đạt NTM) để đầu t ư  hoàn thiện các công trình hạ tầng thiết pv  sx  đời sống người dân nông th ô n, góp phần thực hiện hoàn th à nh các mục đề ra gđ mới và duy trì kết quả thực hiện của gđ trước.</w:t>
      </w:r>
    </w:p>
    <w:p>
      <w:r>
        <w:t>2</w:t>
      </w:r>
    </w:p>
    <w:p>
      <w:r>
        <w:t>Ch ươ ng trình mỗi  x ã một sản ph ẩ m giai đoạn 2021-2025</w:t>
      </w:r>
    </w:p>
    <w:p>
      <w:r>
        <w:t>25.000</w:t>
      </w:r>
    </w:p>
    <w:p>
      <w:r>
        <w:t>10.000</w:t>
      </w:r>
    </w:p>
    <w:p>
      <w:r>
        <w:t>15.000</w:t>
      </w:r>
    </w:p>
    <w:p>
      <w:r>
        <w:t>17.335</w:t>
      </w:r>
    </w:p>
    <w:p>
      <w:r>
        <w:t>6.935</w:t>
      </w:r>
    </w:p>
    <w:p>
      <w:r>
        <w:t>6.935</w:t>
      </w:r>
    </w:p>
    <w:p>
      <w:r>
        <w:t>10.400</w:t>
      </w:r>
    </w:p>
    <w:p>
      <w:r>
        <w:t>10.400</w:t>
      </w:r>
    </w:p>
    <w:p>
      <w:r>
        <w:t>25.000</w:t>
      </w:r>
    </w:p>
    <w:p>
      <w:r>
        <w:t>10.000</w:t>
      </w:r>
    </w:p>
    <w:p>
      <w:r>
        <w:t>15.000</w:t>
      </w:r>
    </w:p>
    <w:p>
      <w:r>
        <w:t>Dự kiến bằng gđ trước, để thực hiện các chương trình/ đề án chuyên đề theo chỉ đạo điểm của TTg CP (ngoài Chương trình OCOP đã triển khai trong gđ 21-25)</w:t>
      </w:r>
    </w:p>
    <w:p>
      <w:r>
        <w:t>3</w:t>
      </w:r>
    </w:p>
    <w:p>
      <w:r>
        <w:t>H ỗ  trợ một số địa phương thực hiện các nhiệm vụ chỉ đạo đi ể m của Lãnh đạo Chính phủ về xây dựng nông thôn mới</w:t>
      </w:r>
    </w:p>
    <w:p>
      <w:r>
        <w:t>70.600</w:t>
      </w:r>
    </w:p>
    <w:p>
      <w:r>
        <w:t>38.500</w:t>
      </w:r>
    </w:p>
    <w:p>
      <w:r>
        <w:t>32.100</w:t>
      </w:r>
    </w:p>
    <w:p>
      <w:r>
        <w:t>47.060</w:t>
      </w:r>
    </w:p>
    <w:p>
      <w:r>
        <w:t>26.950</w:t>
      </w:r>
    </w:p>
    <w:p>
      <w:r>
        <w:t>0</w:t>
      </w:r>
    </w:p>
    <w:p>
      <w:r>
        <w:t>0</w:t>
      </w:r>
    </w:p>
    <w:p>
      <w:r>
        <w:t>26.950</w:t>
      </w:r>
    </w:p>
    <w:p>
      <w:r>
        <w:t>20.110</w:t>
      </w:r>
    </w:p>
    <w:p>
      <w:r>
        <w:t>0</w:t>
      </w:r>
    </w:p>
    <w:p>
      <w:r>
        <w:t>0</w:t>
      </w:r>
    </w:p>
    <w:p>
      <w:r>
        <w:t>20.110</w:t>
      </w:r>
    </w:p>
    <w:p>
      <w:r>
        <w:t>127.500</w:t>
      </w:r>
    </w:p>
    <w:p>
      <w:r>
        <w:t>51.000</w:t>
      </w:r>
    </w:p>
    <w:p>
      <w:r>
        <w:t>76.500</w:t>
      </w:r>
    </w:p>
    <w:p>
      <w:r>
        <w:t>-  Hỗ trợ thêm vốn cho xã trắng nông thôn mới</w:t>
      </w:r>
    </w:p>
    <w:p>
      <w:r>
        <w:t>36.850</w:t>
      </w:r>
    </w:p>
    <w:p>
      <w:r>
        <w:t>25.000</w:t>
      </w:r>
    </w:p>
    <w:p>
      <w:r>
        <w:t>11.850</w:t>
      </w:r>
    </w:p>
    <w:p>
      <w:r>
        <w:t>23.430</w:t>
      </w:r>
    </w:p>
    <w:p>
      <w:r>
        <w:t>17.500</w:t>
      </w:r>
    </w:p>
    <w:p>
      <w:r>
        <w:t>17.500</w:t>
      </w:r>
    </w:p>
    <w:p>
      <w:r>
        <w:t>5.930</w:t>
      </w:r>
    </w:p>
    <w:p>
      <w:r>
        <w:t>5.930</w:t>
      </w:r>
    </w:p>
    <w:p>
      <w:r>
        <w:t>93.750</w:t>
      </w:r>
    </w:p>
    <w:p>
      <w:r>
        <w:t>37.500</w:t>
      </w:r>
    </w:p>
    <w:p>
      <w:r>
        <w:t>56.250</w:t>
      </w:r>
    </w:p>
    <w:p>
      <w:r>
        <w:t>Dự kiến tăng 50% so gđ trư ớ c. Hiện nay Huyện Bá c  Ái c ò n  tr ắng xã nông thôn mới, ước đến cu ố i năm 2025, khả năng không đạt mục tiêu đến năm 2025 là có 2 xã đạt chuẩn NTM; do đó, cần tăng thêm nguồn lực đầu tư m ới  có khả năng đạt mục tiêu đề  ra đến năm 2030.</w:t>
      </w:r>
    </w:p>
    <w:p>
      <w:r>
        <w:t>- Trung tâm thu mua - cung ứng nông sản an toàn trên địa bàn huyện Ninh Sơn</w:t>
      </w:r>
    </w:p>
    <w:p>
      <w:r>
        <w:t>33.750</w:t>
      </w:r>
    </w:p>
    <w:p>
      <w:r>
        <w:t>13.500</w:t>
      </w:r>
    </w:p>
    <w:p>
      <w:r>
        <w:t>20.250</w:t>
      </w:r>
    </w:p>
    <w:p>
      <w:r>
        <w:t>23.630</w:t>
      </w:r>
    </w:p>
    <w:p>
      <w:r>
        <w:t>9.450</w:t>
      </w:r>
    </w:p>
    <w:p>
      <w:r>
        <w:t>9.450</w:t>
      </w:r>
    </w:p>
    <w:p>
      <w:r>
        <w:t>14.180</w:t>
      </w:r>
    </w:p>
    <w:p>
      <w:r>
        <w:t>14.180</w:t>
      </w:r>
    </w:p>
    <w:p>
      <w:r>
        <w:t>33.750</w:t>
      </w:r>
    </w:p>
    <w:p>
      <w:r>
        <w:t>13.500</w:t>
      </w:r>
    </w:p>
    <w:p>
      <w:r>
        <w:t>20.250</w:t>
      </w:r>
    </w:p>
    <w:p>
      <w:r>
        <w:t>Dự kiến bằng mức vốn gđ trước để thực hiện một số nhiệm vụ khác theo chỉ đạo điểm của TTg CP</w:t>
      </w:r>
    </w:p>
    <w:p>
      <w:r>
        <w:t>III</w:t>
      </w:r>
    </w:p>
    <w:p>
      <w:r>
        <w:t>Chương trình Phát triển kinh tế - xã hội vùng đồng bào dân  tộc thiểu số và miền núi</w:t>
      </w:r>
    </w:p>
    <w:p>
      <w:r>
        <w:t>634.669</w:t>
      </w:r>
    </w:p>
    <w:p>
      <w:r>
        <w:t>613.029</w:t>
      </w:r>
    </w:p>
    <w:p>
      <w:r>
        <w:t>21.640</w:t>
      </w:r>
    </w:p>
    <w:p>
      <w:r>
        <w:t>467. 9 65</w:t>
      </w:r>
    </w:p>
    <w:p>
      <w:r>
        <w:t>450.225</w:t>
      </w:r>
    </w:p>
    <w:p>
      <w:r>
        <w:t>116.519</w:t>
      </w:r>
    </w:p>
    <w:p>
      <w:r>
        <w:t>153.059</w:t>
      </w:r>
    </w:p>
    <w:p>
      <w:r>
        <w:t>180.647</w:t>
      </w:r>
    </w:p>
    <w:p>
      <w:r>
        <w:t>17.740</w:t>
      </w:r>
    </w:p>
    <w:p>
      <w:r>
        <w:t>3.880</w:t>
      </w:r>
    </w:p>
    <w:p>
      <w:r>
        <w:t>6.520</w:t>
      </w:r>
    </w:p>
    <w:p>
      <w:r>
        <w:t>7.340</w:t>
      </w:r>
    </w:p>
    <w:p>
      <w:r>
        <w:t>1 . 310.000</w:t>
      </w:r>
    </w:p>
    <w:p>
      <w:r>
        <w:t>1.139.000</w:t>
      </w:r>
    </w:p>
    <w:p>
      <w:r>
        <w:t>171.000</w:t>
      </w:r>
    </w:p>
    <w:p>
      <w:r>
        <w:t>Để đạt MT đến năm 2030 theo Nghị quyết số 19-NQ/TU: "Giảm hộ nghèo xuống dưới 10%. Cơ bản không còn các xã, thôn ĐBKK; 70% số xã vùng DTTS-MN đạt chuẩn NTM. Chuyển dịch cơ cấu lao động nông thôn thu hút mỗi năm ít nhất 3% lao động sang làm các ngành, nghề: công nghiệp, tiểu thủ công nghiệp, du lịch, dịch vụ. Xóa tình  tr ạng nhà ở tạm, dột nát; Duy trì 77% tỷ lệ che phủ rừng; Giải quyết căn bản tình trạng di cư không theo kế hoạch trong đồng bào DTTS. Quy hoạch sắp xếp, di dời, bố trí 100% hộ dân tộc thiểu số đang cư trú phân tán, rải  rác trong rừng đặc dụng, các khu vực xa xôi, hẻo lánh, nơi có nguy cơ xảy ra lũ ống,  lũ qu é t,  s ạt l ở.  Trên 85% số xã, th ô n vùng đ ồ ng bào DTTS-MN  có  đủ CSHT đáp ứng yêu cầu phát tri ển  KTXH và đời sống của người dân".</w:t>
      </w:r>
    </w:p>
    <w:p>
      <w:r>
        <w:t>1</w:t>
      </w:r>
    </w:p>
    <w:p>
      <w:r>
        <w:t>Dự án 1: Giải quyết tình trạng thiếu đất ở, nhà ở, đất sản xuất, nước sinh hoạt</w:t>
      </w:r>
    </w:p>
    <w:p>
      <w:r>
        <w:t>60.445</w:t>
      </w:r>
    </w:p>
    <w:p>
      <w:r>
        <w:t>60.445</w:t>
      </w:r>
    </w:p>
    <w:p>
      <w:r>
        <w:t>48.184</w:t>
      </w:r>
    </w:p>
    <w:p>
      <w:r>
        <w:t>48.184</w:t>
      </w:r>
    </w:p>
    <w:p>
      <w:r>
        <w:t>17.472</w:t>
      </w:r>
    </w:p>
    <w:p>
      <w:r>
        <w:t>19.718</w:t>
      </w:r>
    </w:p>
    <w:p>
      <w:r>
        <w:t>10.994</w:t>
      </w:r>
    </w:p>
    <w:p>
      <w:r>
        <w:t>0</w:t>
      </w:r>
    </w:p>
    <w:p>
      <w:r>
        <w:t>77.200</w:t>
      </w:r>
    </w:p>
    <w:p>
      <w:r>
        <w:t>67.000</w:t>
      </w:r>
    </w:p>
    <w:p>
      <w:r>
        <w:t>10.200</w:t>
      </w:r>
    </w:p>
    <w:p>
      <w:r>
        <w:t>Dự ki ến  bằng tổng nhu cầu theo Đề án là 128 tỷ đồng - số đã TH gđ 21-25, để tiếp tục hỗ trợ cho khoảng 4.542 hộ thiếu đất  ở , đất sx, nhà ở, nước SH</w:t>
      </w:r>
    </w:p>
    <w:p>
      <w:r>
        <w:t>2</w:t>
      </w:r>
    </w:p>
    <w:p>
      <w:r>
        <w:t>Dự án 2: Quy hoạch, sắp xếp, bố trí ổn đ ị nh dân cư nơi cần thiết</w:t>
      </w:r>
    </w:p>
    <w:p>
      <w:r>
        <w:t>19.658</w:t>
      </w:r>
    </w:p>
    <w:p>
      <w:r>
        <w:t>19.658</w:t>
      </w:r>
    </w:p>
    <w:p>
      <w:r>
        <w:t>13.622</w:t>
      </w:r>
    </w:p>
    <w:p>
      <w:r>
        <w:t>13.622</w:t>
      </w:r>
    </w:p>
    <w:p>
      <w:r>
        <w:t>3.539</w:t>
      </w:r>
    </w:p>
    <w:p>
      <w:r>
        <w:t>4.744</w:t>
      </w:r>
    </w:p>
    <w:p>
      <w:r>
        <w:t>5.339</w:t>
      </w:r>
    </w:p>
    <w:p>
      <w:r>
        <w:t>0</w:t>
      </w:r>
    </w:p>
    <w:p>
      <w:r>
        <w:t>782.000</w:t>
      </w:r>
    </w:p>
    <w:p>
      <w:r>
        <w:t>680.000</w:t>
      </w:r>
    </w:p>
    <w:p>
      <w:r>
        <w:t>102.000</w:t>
      </w:r>
    </w:p>
    <w:p>
      <w:r>
        <w:t>Dự ki ến  bằng tổng nhu cầu theo Đề án là 701,7 tỷ đồng - số đã TH gđ 21-25, để tiếp tục hỗ trợ cho kho ả ng 2.599 hộ di dân tái định c ư</w:t>
      </w:r>
    </w:p>
    <w:p>
      <w:r>
        <w:t>3</w:t>
      </w:r>
    </w:p>
    <w:p>
      <w:r>
        <w:t>Dự án 3: Phát triển sản xuất nông, lâm nghiệp bền vững, phát huy tiềm năng, thế mạnh của các vùng miền để sản xuất hàng hóa theo chuỗi giá trị</w:t>
      </w:r>
    </w:p>
    <w:p>
      <w:r>
        <w:t>34.339</w:t>
      </w:r>
    </w:p>
    <w:p>
      <w:r>
        <w:t>34.339</w:t>
      </w:r>
    </w:p>
    <w:p>
      <w:r>
        <w:t>0</w:t>
      </w:r>
    </w:p>
    <w:p>
      <w:r>
        <w:t>9.004</w:t>
      </w:r>
    </w:p>
    <w:p>
      <w:r>
        <w:t>9.004</w:t>
      </w:r>
    </w:p>
    <w:p>
      <w:r>
        <w:t>0</w:t>
      </w:r>
    </w:p>
    <w:p>
      <w:r>
        <w:t>0</w:t>
      </w:r>
    </w:p>
    <w:p>
      <w:r>
        <w:t>9.004</w:t>
      </w:r>
    </w:p>
    <w:p>
      <w:r>
        <w:t>0</w:t>
      </w:r>
    </w:p>
    <w:p>
      <w:r>
        <w:t>0</w:t>
      </w:r>
    </w:p>
    <w:p>
      <w:r>
        <w:t>0</w:t>
      </w:r>
    </w:p>
    <w:p>
      <w:r>
        <w:t>0</w:t>
      </w:r>
    </w:p>
    <w:p>
      <w:r>
        <w:t>0</w:t>
      </w:r>
    </w:p>
    <w:p>
      <w:r>
        <w:t>0</w:t>
      </w:r>
    </w:p>
    <w:p>
      <w:r>
        <w:t>0</w:t>
      </w:r>
    </w:p>
    <w:p>
      <w:r>
        <w:t>TDA 2: Hỗ trợ phát triển sản xuất theo chuỗi giá trị, vùng trồng dược liệu  quý , thúc đẩy khởi sự kinh doanh, khởi nghiệp và thu hút đầu tư vùng đồng bào dân tộc thiểu số và miền núi</w:t>
      </w:r>
    </w:p>
    <w:p>
      <w:r>
        <w:t>34.339</w:t>
      </w:r>
    </w:p>
    <w:p>
      <w:r>
        <w:t>34.339</w:t>
      </w:r>
    </w:p>
    <w:p>
      <w:r>
        <w:t>9.004</w:t>
      </w:r>
    </w:p>
    <w:p>
      <w:r>
        <w:t>9.004</w:t>
      </w:r>
    </w:p>
    <w:p>
      <w:r>
        <w:t>9.004</w:t>
      </w:r>
    </w:p>
    <w:p>
      <w:r>
        <w:t>0</w:t>
      </w:r>
    </w:p>
    <w:p>
      <w:r>
        <w:t>0</w:t>
      </w:r>
    </w:p>
    <w:p>
      <w:r>
        <w:t>4</w:t>
      </w:r>
    </w:p>
    <w:p>
      <w:r>
        <w:t>Dự án 4: Đầu tư c ơ  s ở  hạ tầng thiết yế u , phục vụ sản  x uất, đ ời     s ống trong vùng đồng bào dân tộc thiểu số và miền núi v à  các đơn vị sự nghiệp công lập của lĩnh vực dân tộc</w:t>
      </w:r>
    </w:p>
    <w:p>
      <w:r>
        <w:t>292.171</w:t>
      </w:r>
    </w:p>
    <w:p>
      <w:r>
        <w:t>285.941</w:t>
      </w:r>
    </w:p>
    <w:p>
      <w:r>
        <w:t>6.230</w:t>
      </w:r>
    </w:p>
    <w:p>
      <w:r>
        <w:t>200.932</w:t>
      </w:r>
    </w:p>
    <w:p>
      <w:r>
        <w:t>197.532</w:t>
      </w:r>
    </w:p>
    <w:p>
      <w:r>
        <w:t>43.990</w:t>
      </w:r>
    </w:p>
    <w:p>
      <w:r>
        <w:t>68.996</w:t>
      </w:r>
    </w:p>
    <w:p>
      <w:r>
        <w:t>84.546</w:t>
      </w:r>
    </w:p>
    <w:p>
      <w:r>
        <w:t>3.400</w:t>
      </w:r>
    </w:p>
    <w:p>
      <w:r>
        <w:t>0</w:t>
      </w:r>
    </w:p>
    <w:p>
      <w:r>
        <w:t>1.500</w:t>
      </w:r>
    </w:p>
    <w:p>
      <w:r>
        <w:t>1.900</w:t>
      </w:r>
    </w:p>
    <w:p>
      <w:r>
        <w:t>388.700</w:t>
      </w:r>
    </w:p>
    <w:p>
      <w:r>
        <w:t>338.000</w:t>
      </w:r>
    </w:p>
    <w:p>
      <w:r>
        <w:t>50.700</w:t>
      </w:r>
    </w:p>
    <w:p>
      <w:r>
        <w:t>Dự k iến  bằng tổng nhu cầu theo Đ ề  án, để hỗ trợ đầu tư đồng bộ CSHT thiết yếu phục vụ sx đời sống cho nhân dân vùng ĐB DTTS-MN, góp phần đạt MT đến năm 2030 là  “ 85% số xã, thôn vùng đồng bào DTTS-MN có đủ CSHT đáp ứng yêu cầu  phát triển KTXH và đời sống của người dân”</w:t>
      </w:r>
    </w:p>
    <w:p>
      <w:r>
        <w:t>TDA 1: Đầu tư cơ sở hạ tầng thiết yếu, phục vụ sản xuất, đời sống  trong vùng đồng bào dân tộc thiểu số và miền núi</w:t>
      </w:r>
    </w:p>
    <w:p>
      <w:r>
        <w:t>292.171</w:t>
      </w:r>
    </w:p>
    <w:p>
      <w:r>
        <w:t>285.941</w:t>
      </w:r>
    </w:p>
    <w:p>
      <w:r>
        <w:t>6.230</w:t>
      </w:r>
    </w:p>
    <w:p>
      <w:r>
        <w:t>200.932</w:t>
      </w:r>
    </w:p>
    <w:p>
      <w:r>
        <w:t>197.532</w:t>
      </w:r>
    </w:p>
    <w:p>
      <w:r>
        <w:t>43.990</w:t>
      </w:r>
    </w:p>
    <w:p>
      <w:r>
        <w:t>68.996</w:t>
      </w:r>
    </w:p>
    <w:p>
      <w:r>
        <w:t>84.546</w:t>
      </w:r>
    </w:p>
    <w:p>
      <w:r>
        <w:t>3.400</w:t>
      </w:r>
    </w:p>
    <w:p>
      <w:r>
        <w:t>1.500</w:t>
      </w:r>
    </w:p>
    <w:p>
      <w:r>
        <w:t>1.900</w:t>
      </w:r>
    </w:p>
    <w:p>
      <w:r>
        <w:t>388.700</w:t>
      </w:r>
    </w:p>
    <w:p>
      <w:r>
        <w:t>338.000</w:t>
      </w:r>
    </w:p>
    <w:p>
      <w:r>
        <w:t>50.700</w:t>
      </w:r>
    </w:p>
    <w:p>
      <w:r>
        <w:t>5</w:t>
      </w:r>
    </w:p>
    <w:p>
      <w:r>
        <w:t>Dự án 5: Phát triển giáo dục đào tạo nâng cao chất lượng nguồn nhân lực</w:t>
      </w:r>
    </w:p>
    <w:p>
      <w:r>
        <w:t>73.357</w:t>
      </w:r>
    </w:p>
    <w:p>
      <w:r>
        <w:t>73 . 357</w:t>
      </w:r>
    </w:p>
    <w:p>
      <w:r>
        <w:t>0</w:t>
      </w:r>
    </w:p>
    <w:p>
      <w:r>
        <w:t>53.888</w:t>
      </w:r>
    </w:p>
    <w:p>
      <w:r>
        <w:t>53.888</w:t>
      </w:r>
    </w:p>
    <w:p>
      <w:r>
        <w:t>13 . 204</w:t>
      </w:r>
    </w:p>
    <w:p>
      <w:r>
        <w:t>17.701</w:t>
      </w:r>
    </w:p>
    <w:p>
      <w:r>
        <w:t>22.983</w:t>
      </w:r>
    </w:p>
    <w:p>
      <w:r>
        <w:t>0</w:t>
      </w:r>
    </w:p>
    <w:p>
      <w:r>
        <w:t>0</w:t>
      </w:r>
    </w:p>
    <w:p>
      <w:r>
        <w:t>0</w:t>
      </w:r>
    </w:p>
    <w:p>
      <w:r>
        <w:t>0</w:t>
      </w:r>
    </w:p>
    <w:p>
      <w:r>
        <w:t>62.100</w:t>
      </w:r>
    </w:p>
    <w:p>
      <w:r>
        <w:t>54.000</w:t>
      </w:r>
    </w:p>
    <w:p>
      <w:r>
        <w:t>8.100</w:t>
      </w:r>
    </w:p>
    <w:p>
      <w:r>
        <w:t>Tổng nhu cầu theo Đề án là 127,5 tỷ đồng, gđ 2021-2025 bố trí 73,3 tỷ đồng; theo đó đề xuất bằng số còn lại chưa được phân bổ để tiếp tục đầu tư, để hỗ trợ đầu tư các  Trường học  tr ên địa bàn xã vùng DTTS-MN, góp phần nâng cao chất lượng nguồn  nhân lực các DTTS</w:t>
      </w:r>
    </w:p>
    <w:p>
      <w:r>
        <w:t>TDA1: Đổi mới hoạt động, củng cố phát triển các trường phổ thông dân tộc nội trú, trường phổ thông dân tộc bán trú, trường  phổ thông có học sinh ở b á n trú và x ó a mù chữ cho người d â n vùng đồng bào dân tộc th iểu  số.</w:t>
      </w:r>
    </w:p>
    <w:p>
      <w:r>
        <w:t>73.357</w:t>
      </w:r>
    </w:p>
    <w:p>
      <w:r>
        <w:t>73.357</w:t>
      </w:r>
    </w:p>
    <w:p>
      <w:r>
        <w:t>53.888</w:t>
      </w:r>
    </w:p>
    <w:p>
      <w:r>
        <w:t>53.888</w:t>
      </w:r>
    </w:p>
    <w:p>
      <w:r>
        <w:t>13.204</w:t>
      </w:r>
    </w:p>
    <w:p>
      <w:r>
        <w:t>17.701</w:t>
      </w:r>
    </w:p>
    <w:p>
      <w:r>
        <w:t>22.983</w:t>
      </w:r>
    </w:p>
    <w:p>
      <w:r>
        <w:t>0</w:t>
      </w:r>
    </w:p>
    <w:p>
      <w:r>
        <w:t>62.100</w:t>
      </w:r>
    </w:p>
    <w:p>
      <w:r>
        <w:t>54.000</w:t>
      </w:r>
    </w:p>
    <w:p>
      <w:r>
        <w:t>8.100</w:t>
      </w:r>
    </w:p>
    <w:p>
      <w:r>
        <w:t>6</w:t>
      </w:r>
    </w:p>
    <w:p>
      <w:r>
        <w:t>Dự án 6: Bảo tồn, phát huy giá trị văn hóa truyền thống tốt đẹp của các dân t ộ c thiểu số g ắ n với phát triển du lịch</w:t>
      </w:r>
    </w:p>
    <w:p>
      <w:r>
        <w:t>31.400</w:t>
      </w:r>
    </w:p>
    <w:p>
      <w:r>
        <w:t>31.170</w:t>
      </w:r>
    </w:p>
    <w:p>
      <w:r>
        <w:t>230</w:t>
      </w:r>
    </w:p>
    <w:p>
      <w:r>
        <w:t>23.100</w:t>
      </w:r>
    </w:p>
    <w:p>
      <w:r>
        <w:t>22.970</w:t>
      </w:r>
    </w:p>
    <w:p>
      <w:r>
        <w:t>5 .6 25</w:t>
      </w:r>
    </w:p>
    <w:p>
      <w:r>
        <w:t>7.540</w:t>
      </w:r>
    </w:p>
    <w:p>
      <w:r>
        <w:t>9.805</w:t>
      </w:r>
    </w:p>
    <w:p>
      <w:r>
        <w:t>130</w:t>
      </w:r>
    </w:p>
    <w:p>
      <w:r>
        <w:t>60</w:t>
      </w:r>
    </w:p>
    <w:p>
      <w:r>
        <w:t>70</w:t>
      </w:r>
    </w:p>
    <w:p>
      <w:r>
        <w:t>0</w:t>
      </w:r>
    </w:p>
    <w:p>
      <w:r>
        <w:t>0</w:t>
      </w:r>
    </w:p>
    <w:p>
      <w:r>
        <w:t>Chuyển nhu cầu sang Chương trình Văn hóa</w:t>
      </w:r>
    </w:p>
    <w:p>
      <w:r>
        <w:t>7</w:t>
      </w:r>
    </w:p>
    <w:p>
      <w:r>
        <w:t>Dự án 10: Truyền thông, tuy ê n truyền, vận động trong vùng đồng bào dân tộc thiểu số và miền n ú i.  K iểm tra, gi á m sát đánh giá việc tổ chức th ực  hiện Chương tr ì nh</w:t>
      </w:r>
    </w:p>
    <w:p>
      <w:r>
        <w:t>123.299</w:t>
      </w:r>
    </w:p>
    <w:p>
      <w:r>
        <w:t>108.119</w:t>
      </w:r>
    </w:p>
    <w:p>
      <w:r>
        <w:t>15.180</w:t>
      </w:r>
    </w:p>
    <w:p>
      <w:r>
        <w:t>119.235</w:t>
      </w:r>
    </w:p>
    <w:p>
      <w:r>
        <w:t>105.025</w:t>
      </w:r>
    </w:p>
    <w:p>
      <w:r>
        <w:t>32.689</w:t>
      </w:r>
    </w:p>
    <w:p>
      <w:r>
        <w:t>34.360</w:t>
      </w:r>
    </w:p>
    <w:p>
      <w:r>
        <w:t>37.976</w:t>
      </w:r>
    </w:p>
    <w:p>
      <w:r>
        <w:t>14.210</w:t>
      </w:r>
    </w:p>
    <w:p>
      <w:r>
        <w:t>3.880</w:t>
      </w:r>
    </w:p>
    <w:p>
      <w:r>
        <w:t>4.960</w:t>
      </w:r>
    </w:p>
    <w:p>
      <w:r>
        <w:t>5.370</w:t>
      </w:r>
    </w:p>
    <w:p>
      <w:r>
        <w:t>0</w:t>
      </w:r>
    </w:p>
    <w:p>
      <w:r>
        <w:t>0</w:t>
      </w:r>
    </w:p>
    <w:p>
      <w:r>
        <w:t>TDA 1 :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 à o dân tộc thiểu s ố  và miền núi giai đoạn 2021 - 2030</w:t>
      </w:r>
    </w:p>
    <w:p>
      <w:r>
        <w:t>113.577</w:t>
      </w:r>
    </w:p>
    <w:p>
      <w:r>
        <w:t>98.757</w:t>
      </w:r>
    </w:p>
    <w:p>
      <w:r>
        <w:t>14.820</w:t>
      </w:r>
    </w:p>
    <w:p>
      <w:r>
        <w:t>112.485</w:t>
      </w:r>
    </w:p>
    <w:p>
      <w:r>
        <w:t>98.535</w:t>
      </w:r>
    </w:p>
    <w:p>
      <w:r>
        <w:t>31.419</w:t>
      </w:r>
    </w:p>
    <w:p>
      <w:r>
        <w:t>32.116</w:t>
      </w:r>
    </w:p>
    <w:p>
      <w:r>
        <w:t>35.000</w:t>
      </w:r>
    </w:p>
    <w:p>
      <w:r>
        <w:t>13.950</w:t>
      </w:r>
    </w:p>
    <w:p>
      <w:r>
        <w:t>3.880</w:t>
      </w:r>
    </w:p>
    <w:p>
      <w:r>
        <w:t>4.820</w:t>
      </w:r>
    </w:p>
    <w:p>
      <w:r>
        <w:t>5.250</w:t>
      </w:r>
    </w:p>
    <w:p>
      <w:r>
        <w:t>0</w:t>
      </w:r>
    </w:p>
    <w:p>
      <w:r>
        <w:t>TDA2: ứng dụng công nghệ thông tin hỗ trợ phát triển kinh tế - xã hội và đảm bảo an ninh trật tự vùng đồng bào dân tộc thiểu s ố  và miền núi</w:t>
      </w:r>
    </w:p>
    <w:p>
      <w:r>
        <w:t>9.722</w:t>
      </w:r>
    </w:p>
    <w:p>
      <w:r>
        <w:t>9.362</w:t>
      </w:r>
    </w:p>
    <w:p>
      <w:r>
        <w:t>360</w:t>
      </w:r>
    </w:p>
    <w:p>
      <w:r>
        <w:t>6.750</w:t>
      </w:r>
    </w:p>
    <w:p>
      <w:r>
        <w:t>6.490</w:t>
      </w:r>
    </w:p>
    <w:p>
      <w:r>
        <w:t>1.270</w:t>
      </w:r>
    </w:p>
    <w:p>
      <w:r>
        <w:t>2.244</w:t>
      </w:r>
    </w:p>
    <w:p>
      <w:r>
        <w:t>2.976</w:t>
      </w:r>
    </w:p>
    <w:p>
      <w:r>
        <w:t>260</w:t>
      </w:r>
    </w:p>
    <w:p>
      <w:r>
        <w:t>140</w:t>
      </w:r>
    </w:p>
    <w:p>
      <w:r>
        <w:t>120</w:t>
      </w:r>
    </w:p>
    <w:p>
      <w:r>
        <w:t>0</w:t>
      </w:r>
    </w:p>
    <w:p>
      <w:r>
        <w:t>IV</w:t>
      </w:r>
    </w:p>
    <w:p>
      <w:r>
        <w:t>Chương trình Chấn hưng, phát triển văn hóa, xây dựng con người VN</w:t>
      </w:r>
    </w:p>
    <w:p>
      <w:r>
        <w:t>595.000</w:t>
      </w:r>
    </w:p>
    <w:p>
      <w:r>
        <w:t>517.000</w:t>
      </w:r>
    </w:p>
    <w:p>
      <w:r>
        <w:t>78.000</w:t>
      </w:r>
    </w:p>
    <w:p>
      <w:r>
        <w:t>Dự ki ế n v ố n NSTW t heo     đ ề xuấ t  của CQ ch ủ  CT, v ố n đ ố i  ứ ng NSĐP 15%</w:t>
      </w:r>
    </w:p>
    <w:p>
      <w:r>
        <w:t>Nhóm dự án 2: Xây dựng môi trường văn hóa lành mạnh với các trọng tâm là xây dựng đời sống văn hóa; phát triển và quản lý hệ thống hạ tầng, thiết ch ế  và không gian văn hóa đồng bộ, hiệu quả</w:t>
      </w:r>
    </w:p>
    <w:p>
      <w:r>
        <w:t>365.000</w:t>
      </w:r>
    </w:p>
    <w:p>
      <w:r>
        <w:t>317.000</w:t>
      </w:r>
    </w:p>
    <w:p>
      <w:r>
        <w:t>48.000</w:t>
      </w:r>
    </w:p>
    <w:p>
      <w:r>
        <w:t>Sửa chữa, nâng cấp Bảo tàng t ỉ nh Ninh Thuận</w:t>
      </w:r>
    </w:p>
    <w:p>
      <w:r>
        <w:t>34.500</w:t>
      </w:r>
    </w:p>
    <w:p>
      <w:r>
        <w:t>30.000</w:t>
      </w:r>
    </w:p>
    <w:p>
      <w:r>
        <w:t>4.500</w:t>
      </w:r>
    </w:p>
    <w:p>
      <w:r>
        <w:t>Đầu tư xây dựng mới, nâng cấp, hỗ trợ trang thiết bị Trung tâm Văn hóa cấp t ỉ nh và Trung tâm V ă n hóa-Thể thao cấp huyện, xã</w:t>
      </w:r>
    </w:p>
    <w:p>
      <w:r>
        <w:t>57.500</w:t>
      </w:r>
    </w:p>
    <w:p>
      <w:r>
        <w:t>50.000</w:t>
      </w:r>
    </w:p>
    <w:p>
      <w:r>
        <w:t>7.500</w:t>
      </w:r>
    </w:p>
    <w:p>
      <w:r>
        <w:t>Thiết bị âm thanh, ánh sáng cho Đoàn ca múa nhạc dân tộc t ỉ nh</w:t>
      </w:r>
    </w:p>
    <w:p>
      <w:r>
        <w:t>20.000</w:t>
      </w:r>
    </w:p>
    <w:p>
      <w:r>
        <w:t>17.000</w:t>
      </w:r>
    </w:p>
    <w:p>
      <w:r>
        <w:t>3.000</w:t>
      </w:r>
    </w:p>
    <w:p>
      <w:r>
        <w:t>Đầu tư xây dựng cơ sở vui chơi, giải trí và hỗ trợ trang thiết bị hoạt động dành cho trẻ em đồng bào dân tộc thiểu s ố , đồng bào đang sinh sống tại vùng có điều kiện kinh tế - xã hội khó khăn, đặc biệt khó kh ă n, tại xã đảo, huyện đảo</w:t>
      </w:r>
    </w:p>
    <w:p>
      <w:r>
        <w:t>57.500</w:t>
      </w:r>
    </w:p>
    <w:p>
      <w:r>
        <w:t>50.000</w:t>
      </w:r>
    </w:p>
    <w:p>
      <w:r>
        <w:t>7.500</w:t>
      </w:r>
    </w:p>
    <w:p>
      <w:r>
        <w:t>Cải tạo đầu tư cảnh quan môi trường khu vực quần thể Quảng trường - Bảo tàng - Tượng đài 16/4 t ỉ nh Ninh Thuận</w:t>
      </w:r>
    </w:p>
    <w:p>
      <w:r>
        <w:t>23.000</w:t>
      </w:r>
    </w:p>
    <w:p>
      <w:r>
        <w:t>20.000</w:t>
      </w:r>
    </w:p>
    <w:p>
      <w:r>
        <w:t>3.000</w:t>
      </w:r>
    </w:p>
    <w:p>
      <w:r>
        <w:t>Đầu tư mới Trung t â m biểu diễn nghệ thuật  tỉ nh Ninh Thuận (Đã quy hoạch đất nhưng chưa được đầu tư)</w:t>
      </w:r>
    </w:p>
    <w:p>
      <w:r>
        <w:t>172.500</w:t>
      </w:r>
    </w:p>
    <w:p>
      <w:r>
        <w:t>150.000</w:t>
      </w:r>
    </w:p>
    <w:p>
      <w:r>
        <w:t>22.500</w:t>
      </w:r>
    </w:p>
    <w:p>
      <w:r>
        <w:t>Nhóm dự án 4: Bảo tồn, phát huy các giá trị di sản văn hóa dân tộc</w:t>
      </w:r>
    </w:p>
    <w:p>
      <w:r>
        <w:t>230.000</w:t>
      </w:r>
    </w:p>
    <w:p>
      <w:r>
        <w:t>200.000</w:t>
      </w:r>
    </w:p>
    <w:p>
      <w:r>
        <w:t>30.000</w:t>
      </w:r>
    </w:p>
    <w:p>
      <w:r>
        <w:t>Bảo quản, tu bổ, tôn tạo di tích quốc gia Đặc biệt tháp Poklong</w:t>
      </w:r>
    </w:p>
    <w:p>
      <w:r>
        <w:t>57.500</w:t>
      </w:r>
    </w:p>
    <w:p>
      <w:r>
        <w:t>50.000</w:t>
      </w:r>
    </w:p>
    <w:p>
      <w:r>
        <w:t>7.500</w:t>
      </w:r>
    </w:p>
    <w:p>
      <w:r>
        <w:t>Bảo quản, tu bổ, tôn tạo di tích quốc gia Đặc biệt tháp Hòa Lai</w:t>
      </w:r>
    </w:p>
    <w:p>
      <w:r>
        <w:t>115.000</w:t>
      </w:r>
    </w:p>
    <w:p>
      <w:r>
        <w:t>100.000</w:t>
      </w:r>
    </w:p>
    <w:p>
      <w:r>
        <w:t>15.000</w:t>
      </w:r>
    </w:p>
    <w:p>
      <w:r>
        <w:t>Xây dựng và tổ chức thực hiện chương trình, đề án, dự án bảo vệ và phát huy giá trị di sản văn hóa phi vật thể sau khi được UNESCO ghi danh đối với “Nghệ thuật làm gốm của người Chăm”</w:t>
      </w:r>
    </w:p>
    <w:p>
      <w:r>
        <w:t>57.500</w:t>
      </w:r>
    </w:p>
    <w:p>
      <w:r>
        <w:t>50.000</w:t>
      </w:r>
    </w:p>
    <w:p>
      <w:r>
        <w:t>7.500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