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2023 về Danh mục dịch vụ sự nghiệp công cơ bản, thiết yếu sử dụng ngân sách nhà nước thuộc lĩnh vực nội vụ về lưu trữ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39/NQ-HĐND</w:t>
      </w:r>
    </w:p>
    <w:p>
      <w:r>
        <w:t>Bình Định, ngày 14 tháng 7 năm 2023</w:t>
      </w:r>
    </w:p>
    <w:p>
      <w:r>
        <w:t>NGHỊ QUYẾT</w:t>
      </w:r>
    </w:p>
    <w:p>
      <w:r>
        <w:t>BAN HÀNH DANH MỤC DỊCH VỤ SỰ NGHIỆP CÔNG CƠ BẢN, THIẾT YẾU SỬ DỤNG NGÂN SÁCH NHÀ NƯỚC THUỘC LĨNH VỰC NỘI VỤ VỀ LƯU TRỮ TRÊN ĐỊA BÀN TỈNH BÌNH ĐỊNH</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Lưu trữ ngày 11 tháng 11 năm 2011;</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765/QĐ-TTg ngày 23 tháng 6 năm 2022 của Thủ tướng Chính phủ ban hành Danh mục dịch vụ sự nghiệp công cơ bản, thiết yếu sử dụng ngân sách nhà nước thuộc ngành, lĩnh vực Nội vụ;</w:t>
      </w:r>
    </w:p>
    <w:p>
      <w:r>
        <w:t>Xét đề nghị của Ủy ban nhân dân tỉnh tại Tờ trình 84/TTr-UBND ngày 08 tháng   6 năm 2023 về việc ban hành Danh mục dịch vụ sự nghiệp công cơ bản, thiết yếu sử dụng ngân sách nhà nước thuộc lĩnh vực Nội vụ về lưu trữ trên địa bàn tỉnh Bình Định; Báo cáo thẩm tra số 39/BC-PC ngày 07 tháng 7 năm 2023 của Ban Pháp chế Hội đồng nhân dân tỉnh; ý kiến thảo luận của đại biểu Hội đồng nhân dân tỉnh tại kỳ   họp.</w:t>
      </w:r>
    </w:p>
    <w:p>
      <w:r>
        <w:t>QUYẾT NGHỊ:</w:t>
      </w:r>
    </w:p>
    <w:p>
      <w:r>
        <w:t>Điều 1.  Nhất trí thông qua Nghị quyết ban hành Danh mục dịch vụ sự nghiệp công cơ bản, thiết yếu sử dụng ngân sách nhà nước thuộc lĩnh vực Nội vụ về lưu trữ trên địa bàn tỉnh Bình Định, gồm các danh mục dịch vụ cụ thể như sau:</w:t>
      </w:r>
    </w:p>
    <w:p>
      <w:r>
        <w:t>1. Danh mục dịch vụ sự nghiệp công thiết yếu bao gồm:</w:t>
      </w:r>
    </w:p>
    <w:p>
      <w:r>
        <w:t>a) Dịch vụ thu thập tài liệu lưu trữ Phông lưu trữ tỉnh Bình Định của Lưu trữ lịch sử.</w:t>
      </w:r>
    </w:p>
    <w:p>
      <w:r>
        <w:t>b) Dịch vụ bảo quản tài liệu lưu trữ Phông lưu trữ tỉnh Bình Định của Lưu trữ lịch sử.</w:t>
      </w:r>
    </w:p>
    <w:p>
      <w:r>
        <w:t>c) Dịch vụ sử dụng tài liệu lưu trữ Phông lưu trữ tỉnh Bình Định của Lưu trữ lịch sử phục vụ nhiệm vụ chính trị.</w:t>
      </w:r>
    </w:p>
    <w:p>
      <w:r>
        <w:t>2. Danh mục dịch vụ sự nghiệp công cơ bản</w:t>
      </w:r>
    </w:p>
    <w:p>
      <w:r>
        <w:t>Dịch vụ sử dụng tài liệu lưu trữ Phông lưu trữ tỉnh Bình Định của Lưu trữ lịch sử phục vụ nhu cầu xã hội.</w:t>
      </w:r>
    </w:p>
    <w:p>
      <w:r>
        <w:t>(Kèm theo Danh mục)</w:t>
      </w:r>
    </w:p>
    <w:p>
      <w:r>
        <w:t>Điều 2.  Ủy ban nhân dân tỉnh có trách nhiệm tổ chức triển khai thực hiện Nghị quyết, ban hành định mức kinh tế - kỹ thuật và đơn giá, giá dịch vụ sự nghiệp công cơ bản, thiết yếu sử dụng ngân sách nhà nước thuộc lĩnh vực Nội vụ về lưu trữ bảo đảm phù hợp với quy định của pháp luật và tình hình kinh tế của địa phương.</w:t>
      </w:r>
    </w:p>
    <w:p>
      <w:r>
        <w:t>Khi Bộ Nội vụ ban hành quy định sửa đổi, bổ sung hoặc thay thế các danh mục dịch vụ sự nghiệp công cơ bản, thiết yếu theo danh mục nêu trên thì được áp dụng theo quy định của Thông tư mới.</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11 thông qua và có hiệu lực từ ngày 14 tháng 7 năm 2023./.</w:t>
      </w:r>
    </w:p>
    <w:p>
      <w:r>
        <w:t>CHỦ TỊCH</w:t>
      </w:r>
    </w:p>
    <w:p>
      <w:r>
        <w:t>Hồ Quốc Dũng</w:t>
      </w:r>
    </w:p>
    <w:p>
      <w:r>
        <w:t>DANH MỤC</w:t>
      </w:r>
    </w:p>
    <w:p>
      <w:r>
        <w:t>DỊCH VỤ SỰ NGHIỆP CÔNG CƠ BẢN, THIẾT YẾU SỬ DỤNG NGÂN SÁCH NHÀ NƯỚC THUỘC LĨNH VỰC NỘI VỤ VỀ LƯU TRỮ TRÊN ĐỊA BÀN TỈNH BÌNH ĐỊNH</w:t>
      </w:r>
    </w:p>
    <w:p>
      <w:r>
        <w:t>(Kèm theo Nghị quyết số 39/NQ-HĐND   ngày 14 tháng 7 năm 2023 của Hội đồng nhân dân tỉnh Bình Định)</w:t>
      </w:r>
    </w:p>
    <w:p>
      <w:r>
        <w:t>STT</w:t>
      </w:r>
    </w:p>
    <w:p>
      <w:r>
        <w:t>TÊN DỊCH VỤ</w:t>
      </w:r>
    </w:p>
    <w:p>
      <w:r>
        <w:t>Ghi chú</w:t>
      </w:r>
    </w:p>
    <w:p>
      <w:r>
        <w:t>1</w:t>
      </w:r>
    </w:p>
    <w:p>
      <w:r>
        <w:t>DANH MỤC DỊCH VỤ SỰ NGHIỆP CÔNG THIẾT YẾU</w:t>
      </w:r>
    </w:p>
    <w:p>
      <w:r>
        <w:t>a)</w:t>
      </w:r>
    </w:p>
    <w:p>
      <w:r>
        <w:t>Dịch vụ thu thập tài liệu lưu trữ Phông lưu trữ tỉnh Bình Định của Lưu trữ lịch sử</w:t>
      </w:r>
    </w:p>
    <w:p>
      <w:r>
        <w:t>Thực hiện sau khi Bộ Nội vụ ban hành định mức kinh tế - kỹ thuật về Dịch vụ thu thập tài liệu lưu trữ</w:t>
      </w:r>
    </w:p>
    <w:p>
      <w:r>
        <w:t>b)</w:t>
      </w:r>
    </w:p>
    <w:p>
      <w:r>
        <w:t>Dịch vụ bảo quản tài liệu lưu trữ Phông lưu trữ tỉnh Bình Định của Lưu trữ lịch sử</w:t>
      </w:r>
    </w:p>
    <w:p>
      <w:r>
        <w:t>-</w:t>
      </w:r>
    </w:p>
    <w:p>
      <w:r>
        <w:t>Dịch vụ chỉnh lý tài liệu giấy</w:t>
      </w:r>
    </w:p>
    <w:p>
      <w:r>
        <w:t>Quy định tại Điều 3 Thông tư số 03/2010/TT-BNV ngày 29/4/2010 và quy định tại Điều 2 Thông tư số 12/2010/TT-BNV ngày 26/11/2010 của Bộ trưởng Bộ Nội vụ</w:t>
      </w:r>
    </w:p>
    <w:p>
      <w:r>
        <w:t>-</w:t>
      </w:r>
    </w:p>
    <w:p>
      <w:r>
        <w:t>Dịch vụ vệ sinh kho bảo quản tài liệu lưu trữ và vệ sinh tài liệu lưu trữ nền giấy</w:t>
      </w:r>
    </w:p>
    <w:p>
      <w:r>
        <w:t>Quy định tại Điều 3, Điều 4 Thông tư số 15/2011/TT- BNV ngày 11/11/2011 của Bộ trưởng Bộ Nội vụ</w:t>
      </w:r>
    </w:p>
    <w:p>
      <w:r>
        <w:t>-</w:t>
      </w:r>
    </w:p>
    <w:p>
      <w:r>
        <w:t>Dịch vụ lập Danh mục tài liệu hạn chế sử dụng của một phông lưu trữ</w:t>
      </w:r>
    </w:p>
    <w:p>
      <w:r>
        <w:t>Quy định tại Điều 4 Thông tư số 08/2012/TT-BNV ngày 26/11/2012 của Bộ trưởng Bộ Nội vụ</w:t>
      </w:r>
    </w:p>
    <w:p>
      <w:r>
        <w:t>-</w:t>
      </w:r>
    </w:p>
    <w:p>
      <w:r>
        <w:t>Dịch vụ xử lý tài liệu hết giá trị</w:t>
      </w:r>
    </w:p>
    <w:p>
      <w:r>
        <w:t>Quy định tại Điều 4 Thông tư số 10/2012/TT-BNV ngày 14/12/2012 của Bộ trưởng Bộ Nội vụ</w:t>
      </w:r>
    </w:p>
    <w:p>
      <w:r>
        <w:t>-</w:t>
      </w:r>
    </w:p>
    <w:p>
      <w:r>
        <w:t>Dịch vụ tạo lập cơ sở dữ liệu tài liệu lưu trữ</w:t>
      </w:r>
    </w:p>
    <w:p>
      <w:r>
        <w:t>Quy định tại Điều 4 Thông tư số 04/2014/TT-BNV ngày 23/6/2014 của Bộ trưởng Bộ Nội vụ</w:t>
      </w:r>
    </w:p>
    <w:p>
      <w:r>
        <w:t>-</w:t>
      </w:r>
    </w:p>
    <w:p>
      <w:r>
        <w:t>Dịch vụ giải mật tài liệu lưu trữ</w:t>
      </w:r>
    </w:p>
    <w:p>
      <w:r>
        <w:t>Quy định tại Điều 4 Thông tư số 05/2014/TT-BNV ngày 23/6/2014 của Bộ trưởng Bộ Nội vụ</w:t>
      </w:r>
    </w:p>
    <w:p>
      <w:r>
        <w:t>-</w:t>
      </w:r>
    </w:p>
    <w:p>
      <w:r>
        <w:t>Dịch vụ bồi nền tài liệu giấy bằng phương pháp thủ công</w:t>
      </w:r>
    </w:p>
    <w:p>
      <w:r>
        <w:t>Quy định tại Điều 4 Thông tư số 12/2014/TT-BNV ngày 28/10/2014 của Bộ trưởng Bộ Nội vụ</w:t>
      </w:r>
    </w:p>
    <w:p>
      <w:r>
        <w:t>c)</w:t>
      </w:r>
    </w:p>
    <w:p>
      <w:r>
        <w:t>Dịch vụ sử dụng tài liệu lưu trữ Phông lưu trữ tỉnh Bình Định của Lưu trữ lịch sử phục vụ nhiệm vụ chính trị</w:t>
      </w:r>
    </w:p>
    <w:p>
      <w:r>
        <w:t>-</w:t>
      </w:r>
    </w:p>
    <w:p>
      <w:r>
        <w:t>Dịch vụ Phục vụ độc giả tại Phòng đọc</w:t>
      </w:r>
    </w:p>
    <w:p>
      <w:r>
        <w:t>Quy định tại Điều 5 Thông tư số 08/2012/TT-BNV ngày 26/11/2012 của Bộ trưởng Bộ Nội vụ</w:t>
      </w:r>
    </w:p>
    <w:p>
      <w:r>
        <w:t>-</w:t>
      </w:r>
    </w:p>
    <w:p>
      <w:r>
        <w:t>Dịch vụ cấp bản sao, chứng thực tài liệu lưu trữ</w:t>
      </w:r>
    </w:p>
    <w:p>
      <w:r>
        <w:t>2</w:t>
      </w:r>
    </w:p>
    <w:p>
      <w:r>
        <w:t>DANH MỤC DỊCH VỤ SỰ NGHIỆP CÔNG CƠ BẢN</w:t>
      </w:r>
    </w:p>
    <w:p>
      <w:r>
        <w:t>Dịch vụ sử dụng tài liệu lưu trữ Phông lưu trữ tỉnh Bình Định của Lưu trữ lịch sử phục vụ nhu cầu xã hội</w:t>
      </w:r>
    </w:p>
    <w:p>
      <w:r>
        <w:t>-</w:t>
      </w:r>
    </w:p>
    <w:p>
      <w:r>
        <w:t>Dịch vụ Phục vụ độc giả tại Phòng đọc</w:t>
      </w:r>
    </w:p>
    <w:p>
      <w:r>
        <w:t>Quy định tại Điều 5 Thông tư số 08/2012/TT-BNV ngày 26/11/2012 của Bộ trưởng Bộ Nội vụ</w:t>
      </w:r>
    </w:p>
    <w:p>
      <w:r>
        <w:t>-</w:t>
      </w:r>
    </w:p>
    <w:p>
      <w:r>
        <w:t>Dịch vụ cấp bản sao, chứng thực tài liệu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