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điều chỉnh kế hoạch thực hiện các Chương trình mục tiêu quốc gia trên địa bàn tỉnh Lào Cai,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39/NQ-HĐND</w:t>
      </w:r>
    </w:p>
    <w:p>
      <w:r>
        <w:t>Lào Cai, ngày 13 tháng 11 năm 2023</w:t>
      </w:r>
    </w:p>
    <w:p>
      <w:r>
        <w:t>NGHỊ QUYẾT</w:t>
      </w:r>
    </w:p>
    <w:p>
      <w:r>
        <w:t>ĐIỀU CHỈNH KẾ HOẠCH THỰC HIỆN CÁC CHƯƠNG TRÌNH MỤC TIÊU QUỐC GIA TRÊN ĐỊA BÀN TỈNH LÀO CAI, GIAI ĐOẠN 2021-2025</w:t>
      </w:r>
    </w:p>
    <w:p>
      <w:r>
        <w:t>HỘI ĐỒNG NHÂN DÂN TỈNH LÀO CAI</w:t>
      </w:r>
    </w:p>
    <w:p>
      <w:r>
        <w:t>KHÓA XVI - KỲ HỌP THỨ 15</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vốn ngân sách trung ương giai đoạn 2021-2025 cho các địa phương thực hiện các Chương trình mục tiêu quốc gia;</w:t>
      </w:r>
    </w:p>
    <w:p>
      <w:r>
        <w:t>Xét Tờ trình số 144/TTr-UBND ngày 30 tháng 10 năm 2023 của Ủy ban nhân dân tỉnh điều chỉnh Nghị quyết về kế hoạch thực hiện các Chương trình mục tiêu quốc gia trên địa bàn tỉnh Lào Cai, giai đoạn 2021-2025; Báo cáo số 200/BC- KTNS ngày 09 tháng 11 năm 2023 của Ban Kinh tế - Ngân sách Hội đồng nhân dân tỉnh; ý kiến thảo luận của đại biểu Hội đồng nhân dân tại kỳ họp.</w:t>
      </w:r>
    </w:p>
    <w:p>
      <w:r>
        <w:t>QUYẾT NGHỊ:</w:t>
      </w:r>
    </w:p>
    <w:p>
      <w:r>
        <w:t>Điều 1. Điều chỉnh kế hoạch thực hiện Chương trình mục tiêu quốc gia giảm nghèo bền vững giai đoạn 2021-2025 đã được Hội đồng nhân dân tỉnh thông qua tại Nghị quyết số 18/NQ-HĐND ngày 15 tháng 7 năm 2022 như sau:</w:t>
      </w:r>
    </w:p>
    <w:p>
      <w:r>
        <w:t>1. Dự án 4 - Tiểu dự án 3: Gộp 06 dự án thuộc đã giao cho Sở Lao động - Thương binh và Xã hội thành 01 dự án, tổng mức đầu tư 13.350 triệu đồng.</w:t>
      </w:r>
    </w:p>
    <w:p>
      <w:r>
        <w:t>2. Dự án 4 - Tiểu dự án 1: Giảm tổng mức đầu tư của dự án “Đầu tư thiết bị phục vụ đào tạo cho 07 ngành nghề trọng điểm” của Trường Cao đẳng Lào Cai, số tiền 20.376 triệu đồng. Bổ sung 01 dự án “Xây mới nhà bếp, cải tạo nội, ngoại thất khoa du lịch, san gạt mặt bằng” của Trường Cao đẳng Lào Cai, số tiền 20.376 triệu đồng.</w:t>
      </w:r>
    </w:p>
    <w:p>
      <w:r>
        <w:t>(Chi tiết có phụ biểu kèm theo).</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đã được Hội đồng nhân dân tỉnh Lào Cai khóa XVI, Kỳ họp thứ 15 (kỳ họp giải quyết công việc phát sinh) thông qua ngày 13 tháng 11 năm 2023./.</w:t>
      </w:r>
    </w:p>
    <w:p>
      <w:r>
        <w:t>Nơi nhận:</w:t>
      </w:r>
    </w:p>
    <w:p>
      <w:r>
        <w:t>- UBTV Quốc hội; Chính phủ;</w:t>
      </w:r>
    </w:p>
    <w:p>
      <w:r>
        <w:t>- Ban Công tác đại biểu, UBTCNS của QH;</w:t>
      </w:r>
    </w:p>
    <w:p>
      <w:r>
        <w:t>- Bộ Tài chính; Bộ Kế hoạch và Đầu tư;</w:t>
      </w:r>
    </w:p>
    <w:p>
      <w:r>
        <w:t>- TT: TU, HĐND, UBND, Đoàn ĐBQH tỉnh;</w:t>
      </w:r>
    </w:p>
    <w:p>
      <w:r>
        <w:t>- Ban Thường trực UBMTTQVN tỉnh;</w:t>
      </w:r>
    </w:p>
    <w:p>
      <w:r>
        <w:t>- Các ban HĐND tỉnh;</w:t>
      </w:r>
    </w:p>
    <w:p>
      <w:r>
        <w:t>- Đại biểu HĐND tỉnh;</w:t>
      </w:r>
    </w:p>
    <w:p>
      <w:r>
        <w:t>- Các sở, ban, ngành, đoàn thể tỉnh;</w:t>
      </w:r>
    </w:p>
    <w:p>
      <w:r>
        <w:t>- TT: HĐND, UBND các huyện, TX, TP;</w:t>
      </w:r>
    </w:p>
    <w:p>
      <w:r>
        <w:t>- VP: TU, Đoàn ĐBQH và HĐND, UBND tỉnh;</w:t>
      </w:r>
    </w:p>
    <w:p>
      <w:r>
        <w:t>- Báo Lào Cai, Đài PTTH; Cổng TTĐT tỉnh;</w:t>
      </w:r>
    </w:p>
    <w:p>
      <w:r>
        <w:t>- Các phòng chuyên môn thuộc VP;</w:t>
      </w:r>
    </w:p>
    <w:p>
      <w:r>
        <w:t>- Lưu: VT, KTNS.</w:t>
      </w:r>
    </w:p>
    <w:p>
      <w:r>
        <w:t>CHỦ TỊCH</w:t>
      </w:r>
    </w:p>
    <w:p>
      <w:r>
        <w:t>Vũ Xuân Cường</w:t>
      </w:r>
    </w:p>
    <w:p>
      <w:r>
        <w:t>DANH MỤC</w:t>
      </w:r>
    </w:p>
    <w:p>
      <w:r>
        <w:t>DỰ ÁN ĐIỀU CHỈNH THUỘC CÁC CHƯƠNG TRÌNH MỤC TIÊU QUỐC GIA TỈNH LÀO CAI GIAI ĐOẠN 2021-2025 DO CÁC ĐƠN VỊ CẤP TỈNH LÀM CHỦ ĐẦU TƯ</w:t>
      </w:r>
    </w:p>
    <w:p>
      <w:r>
        <w:t>(Kèm theo Nghị quyết số: 39/NQ-HĐND ngày 13 tháng 11 năm 2023 của HĐND tỉnh Lào Cai)</w:t>
      </w:r>
    </w:p>
    <w:p>
      <w:r>
        <w:t>TT</w:t>
      </w:r>
    </w:p>
    <w:p>
      <w:r>
        <w:t>Nội dung /Tên dự án</w:t>
      </w:r>
    </w:p>
    <w:p>
      <w:r>
        <w:t>Địa điểm thực hiện</w:t>
      </w:r>
    </w:p>
    <w:p>
      <w:r>
        <w:t>Quy mô đầu tư, số CT</w:t>
      </w:r>
    </w:p>
    <w:p>
      <w:r>
        <w:t>Năm   KC-HT</w:t>
      </w:r>
    </w:p>
    <w:p>
      <w:r>
        <w:t>Kế hoạch đã giao</w:t>
      </w:r>
    </w:p>
    <w:p>
      <w:r>
        <w:t>Kế hoạch điều chỉnh tăng</w:t>
      </w:r>
    </w:p>
    <w:p>
      <w:r>
        <w:t>Kế hoạch điều chỉnh giảm</w:t>
      </w:r>
    </w:p>
    <w:p>
      <w:r>
        <w:t>Kế hoạch sau điều chỉnh</w:t>
      </w:r>
    </w:p>
    <w:p>
      <w:r>
        <w:t>Chủ đầu tư</w:t>
      </w:r>
    </w:p>
    <w:p>
      <w:r>
        <w:t>Ghi chú</w:t>
      </w:r>
    </w:p>
    <w:p>
      <w:r>
        <w:t>(1)</w:t>
      </w:r>
    </w:p>
    <w:p>
      <w:r>
        <w:t>(2)</w:t>
      </w:r>
    </w:p>
    <w:p>
      <w:r>
        <w:t>(3)</w:t>
      </w:r>
    </w:p>
    <w:p>
      <w:r>
        <w:t>(4)</w:t>
      </w:r>
    </w:p>
    <w:p>
      <w:r>
        <w:t>(5)</w:t>
      </w:r>
    </w:p>
    <w:p>
      <w:r>
        <w:t>(6)</w:t>
      </w:r>
    </w:p>
    <w:p>
      <w:r>
        <w:t>(7)</w:t>
      </w:r>
    </w:p>
    <w:p>
      <w:r>
        <w:t>(8)</w:t>
      </w:r>
    </w:p>
    <w:p>
      <w:r>
        <w:t>(9)</w:t>
      </w:r>
    </w:p>
    <w:p>
      <w:r>
        <w:t>(10)</w:t>
      </w:r>
    </w:p>
    <w:p>
      <w:r>
        <w:t>(11)</w:t>
      </w:r>
    </w:p>
    <w:p>
      <w:r>
        <w:t>I</w:t>
      </w:r>
    </w:p>
    <w:p>
      <w:r>
        <w:t>DỰ ÁN 4 - TIỂU DỰ ÁN 3: Hỗ trợ việc làm bền vững</w:t>
      </w:r>
    </w:p>
    <w:p>
      <w:r>
        <w:t>13.350</w:t>
      </w:r>
    </w:p>
    <w:p>
      <w:r>
        <w:t>13.350</w:t>
      </w:r>
    </w:p>
    <w:p>
      <w:r>
        <w:t>- 13.350</w:t>
      </w:r>
    </w:p>
    <w:p>
      <w:r>
        <w:t>13.350</w:t>
      </w:r>
    </w:p>
    <w:p>
      <w:r>
        <w:t>1</w:t>
      </w:r>
    </w:p>
    <w:p>
      <w:r>
        <w:t>Nâng cấp phần mềm "ứng dụng quản lý dự báo thông tin thị trường lao động"</w:t>
      </w:r>
    </w:p>
    <w:p>
      <w:r>
        <w:t>Toàn tỉnh</w:t>
      </w:r>
    </w:p>
    <w:p>
      <w:r>
        <w:t>2022- 2023</w:t>
      </w:r>
    </w:p>
    <w:p>
      <w:r>
        <w:t>500</w:t>
      </w:r>
    </w:p>
    <w:p>
      <w:r>
        <w:t>(500)</w:t>
      </w:r>
    </w:p>
    <w:p>
      <w:r>
        <w:t>-</w:t>
      </w:r>
    </w:p>
    <w:p>
      <w:r>
        <w:t>Sở Lao động TB &amp; XH</w:t>
      </w:r>
    </w:p>
    <w:p>
      <w:r>
        <w:t>2</w:t>
      </w:r>
    </w:p>
    <w:p>
      <w:r>
        <w:t>Đầu tư cơ sở vật chất, trang thiết bị</w:t>
      </w:r>
    </w:p>
    <w:p>
      <w:r>
        <w:t>Bàn ghế làm việc, đường mạng, hệ thống camera theo dõi hoạt động dịch vụ việc làm cho TT DVVL tỉnh</w:t>
      </w:r>
    </w:p>
    <w:p>
      <w:r>
        <w:t>2022- 2023</w:t>
      </w:r>
    </w:p>
    <w:p>
      <w:r>
        <w:t>657</w:t>
      </w:r>
    </w:p>
    <w:p>
      <w:r>
        <w:t>(657)</w:t>
      </w:r>
    </w:p>
    <w:p>
      <w:r>
        <w:t>-</w:t>
      </w:r>
    </w:p>
    <w:p>
      <w:r>
        <w:t>Sở Lao động TB &amp; XH</w:t>
      </w:r>
    </w:p>
    <w:p>
      <w:r>
        <w:t>3</w:t>
      </w:r>
    </w:p>
    <w:p>
      <w:r>
        <w:t>Xây dựng, duy trì Website việc làm tỉnh Lào Cai</w:t>
      </w:r>
    </w:p>
    <w:p>
      <w:r>
        <w:t>Toàn tỉnh</w:t>
      </w:r>
    </w:p>
    <w:p>
      <w:r>
        <w:t>2023- 2025</w:t>
      </w:r>
    </w:p>
    <w:p>
      <w:r>
        <w:t>2.000</w:t>
      </w:r>
    </w:p>
    <w:p>
      <w:r>
        <w:t>(2.000)</w:t>
      </w:r>
    </w:p>
    <w:p>
      <w:r>
        <w:t>-</w:t>
      </w:r>
    </w:p>
    <w:p>
      <w:r>
        <w:t>Sở Lao động TB &amp; XH</w:t>
      </w:r>
    </w:p>
    <w:p>
      <w:r>
        <w:t>4</w:t>
      </w:r>
    </w:p>
    <w:p>
      <w:r>
        <w:t>Đầu tư trang thiết bị, máy móc phục vụ hoạt động dịch vụ việc làm trực tiếp, Sàn giao dịch việc làm trực tuyến</w:t>
      </w:r>
    </w:p>
    <w:p>
      <w:r>
        <w:t>Đầu tư cơ sở vật chất, trang thiết bị cho sàn giao dịch trực tuyến tại TTDVVL gồm: máy tính, Camera to, máy quay, loa, ca bin phỏng vấn, màn Led 300 in trong Sàn giao dịch, màn hình Led thông báo thông tin tuyển dụng ngoài cổng cổng cơ quan, …. Công lắp đặt, vận chuyển (Đảm bảo kết nối dữ liệu thông tin toàn quốc theo QĐ số 176/QĐ-TTg ngày 05/02/2021 của Thủ tướng Chính phủ ban hành Chương trình hỗ trợ phát triển thị trường lao động đến năm 2030)</w:t>
      </w:r>
    </w:p>
    <w:p>
      <w:r>
        <w:t>2023- 2025</w:t>
      </w:r>
    </w:p>
    <w:p>
      <w:r>
        <w:t>3.883</w:t>
      </w:r>
    </w:p>
    <w:p>
      <w:r>
        <w:t>(3.883)</w:t>
      </w:r>
    </w:p>
    <w:p>
      <w:r>
        <w:t>-</w:t>
      </w:r>
    </w:p>
    <w:p>
      <w:r>
        <w:t>Sở Lao động TB &amp; XH</w:t>
      </w:r>
    </w:p>
    <w:p>
      <w:r>
        <w:t>5</w:t>
      </w:r>
    </w:p>
    <w:p>
      <w:r>
        <w:t>Đầu tư cơ sở vật chất, trang thiết bị kết nối giao dịch việc làm online với Sàn giao dịch việc làm cấp tỉnh.</w:t>
      </w:r>
    </w:p>
    <w:p>
      <w:r>
        <w:t>Tại 08 huyện, thị xã (không bao gồm thành phố Lào Cai) trong tỉnh. Đầu tư mua sắm trang thiết bị, kết nối sàn giao dịch việc làm trực tuyến, online cấp huyện kết nối với sàn giao dịch việc làm tỉnh (TTDVVL tỉnh). Dự kiến số lượng 08 Ti vi màn hình rộng, 08 bộ Camera, 16 bộ máy tính, 16 bàn ghế làm việc, công lắp đặt, vận chuyển…). Khái toán kinh phí 150 triệu đồng/huyện )</w:t>
      </w:r>
    </w:p>
    <w:p>
      <w:r>
        <w:t>2023- 2025</w:t>
      </w:r>
    </w:p>
    <w:p>
      <w:r>
        <w:t>2.400</w:t>
      </w:r>
    </w:p>
    <w:p>
      <w:r>
        <w:t>(2.400)</w:t>
      </w:r>
    </w:p>
    <w:p>
      <w:r>
        <w:t>-</w:t>
      </w:r>
    </w:p>
    <w:p>
      <w:r>
        <w:t>Sở Lao động TB &amp; XH</w:t>
      </w:r>
    </w:p>
    <w:p>
      <w:r>
        <w:t>6</w:t>
      </w:r>
    </w:p>
    <w:p>
      <w:r>
        <w:t>Xây dựng phần mềm, đầu tư trang thiết bị quản lý dữ liệu việc tìm người - người tìm việc; dữ liệu về lao động - việc làm toàn tỉnh</w:t>
      </w:r>
    </w:p>
    <w:p>
      <w:r>
        <w:t>Đầu tư hệ thống kết nối dữ liệu thông tin toàn quốc theo QĐ số 176/QĐ-TTg ngày 05/02/2021 của Thủ tướng Chính phủ ban hành Chương trình hỗ trợ phát triển thị trường lao động đến năm 2030, nội dung đầu tư gồm:- Phần mềm, quản lý dữ liệu việc tìm người - người tìm việc; dữ liệu về lao động - việc làm toàn tỉnh;- Đầu tư trang thiết bị, máy móc phục vụ cập nhật, quản lý dữ liệu việc tìm người - người tìm việc; dữ liệu về lao động - việc làm toàn tỉnh;</w:t>
      </w:r>
    </w:p>
    <w:p>
      <w:r>
        <w:t>23-24</w:t>
      </w:r>
    </w:p>
    <w:p>
      <w:r>
        <w:t>3.910</w:t>
      </w:r>
    </w:p>
    <w:p>
      <w:r>
        <w:t>(3.910)</w:t>
      </w:r>
    </w:p>
    <w:p>
      <w:r>
        <w:t>-</w:t>
      </w:r>
    </w:p>
    <w:p>
      <w:r>
        <w:t>Sở Lao động TB &amp; XH</w:t>
      </w:r>
    </w:p>
    <w:p>
      <w:r>
        <w:t>7</w:t>
      </w:r>
    </w:p>
    <w:p>
      <w:r>
        <w:t>Đầu tư cơ sở vật chất, trang thiết bị phục vụ cho hoạt động giao dịch việc làm và Xây dựng phần mềm hệ thống thông tin quản lý nghiệp vụ việc làm tỉnh Lào Cai.</w:t>
      </w:r>
    </w:p>
    <w:p>
      <w:r>
        <w:t>Toàn tỉnh</w:t>
      </w:r>
    </w:p>
    <w:p>
      <w:r>
        <w:t>2022- 2025</w:t>
      </w:r>
    </w:p>
    <w:p>
      <w:r>
        <w:t>-</w:t>
      </w:r>
    </w:p>
    <w:p>
      <w:r>
        <w:t>13.350</w:t>
      </w:r>
    </w:p>
    <w:p>
      <w:r>
        <w:t>-</w:t>
      </w:r>
    </w:p>
    <w:p>
      <w:r>
        <w:t>13.350</w:t>
      </w:r>
    </w:p>
    <w:p>
      <w:r>
        <w:t>Sở Lao động TB &amp; XH</w:t>
      </w:r>
    </w:p>
    <w:p>
      <w:r>
        <w:t>II</w:t>
      </w:r>
    </w:p>
    <w:p>
      <w:r>
        <w:t>DỰ ÁN 4 - TIỂU DỰ ÁN 1: Phát triển giáo dục nghề nghiệp vùng nghèo, vùng khó khăn</w:t>
      </w:r>
    </w:p>
    <w:p>
      <w:r>
        <w:t>65.646</w:t>
      </w:r>
    </w:p>
    <w:p>
      <w:r>
        <w:t>20.376</w:t>
      </w:r>
    </w:p>
    <w:p>
      <w:r>
        <w:t>-20.376</w:t>
      </w:r>
    </w:p>
    <w:p>
      <w:r>
        <w:t>65.646</w:t>
      </w:r>
    </w:p>
    <w:p>
      <w:r>
        <w:t>1</w:t>
      </w:r>
    </w:p>
    <w:p>
      <w:r>
        <w:t>Đầu tư thiết bị phục vụ đào tạo cho 07 ngành nghề trọng điểm của Trường Cao đẳng Lào Cai</w:t>
      </w:r>
    </w:p>
    <w:p>
      <w:r>
        <w:t>Mua sắm tài sản, thiết bị các nghề: công nghệ ô tô, Hướng dẫn du lịch và QT du lịch và lữ hành, nghiệp vụ NHKS, Thú Y, Điện công nghiệp, Hàn</w:t>
      </w:r>
    </w:p>
    <w:p>
      <w:r>
        <w:t>2023- 2025</w:t>
      </w:r>
    </w:p>
    <w:p>
      <w:r>
        <w:t>65.646</w:t>
      </w:r>
    </w:p>
    <w:p>
      <w:r>
        <w:t>(20.376)</w:t>
      </w:r>
    </w:p>
    <w:p>
      <w:r>
        <w:t>45.270</w:t>
      </w:r>
    </w:p>
    <w:p>
      <w:r>
        <w:t>Trường Cao đẳng Lào Cai</w:t>
      </w:r>
    </w:p>
    <w:p>
      <w:r>
        <w:t>2</w:t>
      </w:r>
    </w:p>
    <w:p>
      <w:r>
        <w:t>Xây mới nhà bếp, cải tạo nội, ngoại thất khoa du lịch, san gạt mặt bằng</w:t>
      </w:r>
    </w:p>
    <w:p>
      <w:r>
        <w:t>(1) Quy mô xây dựng cấp III 2 tầng</w:t>
      </w:r>
    </w:p>
    <w:p>
      <w:r>
        <w:t>(2) 'Nội, ngoại thất khoa Du lịch:</w:t>
      </w:r>
    </w:p>
    <w:p>
      <w:r>
        <w:t>+ Khối nhà 3 tầng: Bổ sung hệ thống cấp thoát nước; bổ sung hệ thống rãnh thoát nước; nội thất; điều hòa; tủ quầy Bar,...</w:t>
      </w:r>
    </w:p>
    <w:p>
      <w:r>
        <w:t>+ Khối nhà 2 tầng: Cải tạo thành 11 phòng thực hành</w:t>
      </w:r>
    </w:p>
    <w:p>
      <w:r>
        <w:t>+ Ngoại thất: Lát sân, vỉa hè, xây bồn hoa, cây cảnh...</w:t>
      </w:r>
    </w:p>
    <w:p>
      <w:r>
        <w:t>(3) San gạt mặt bằng: San nền mặt bằng, diện tích khoảng 10.500 m 2 ...</w:t>
      </w:r>
    </w:p>
    <w:p>
      <w:r>
        <w:t>2023- 2024</w:t>
      </w:r>
    </w:p>
    <w:p>
      <w:r>
        <w:t>20.376</w:t>
      </w:r>
    </w:p>
    <w:p>
      <w:r>
        <w:t>20.376</w:t>
      </w:r>
    </w:p>
    <w:p>
      <w:r>
        <w:t>Trường Cao đẳng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