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39/2023/NQ-HĐND về kéo dài thời gian thực hiện Nghị quyết 23/2022/NQ-HĐND quy định mức thu học phí đối với các cơ sở giáo dục mầm non, giáo dục phổ thông công lập thuộc hệ thống giáo dục quốc dân năm học 2022-2023 trên địa bàn tỉnh Yên Bái đến hết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39/2023/NQ-HĐND</w:t>
      </w:r>
    </w:p>
    <w:p>
      <w:r>
        <w:t>Yên Bái, ngày 08 tháng 7 năm 2023</w:t>
      </w:r>
    </w:p>
    <w:p>
      <w:r>
        <w:t>NGHỊ QUYẾT</w:t>
      </w:r>
    </w:p>
    <w:p>
      <w:r>
        <w:t>KÉO DÀI THỜI GIAN THỰC HIỆN NGHỊ QUYẾT SỐ 23/2022/NQ-HĐND NGÀY 06 THÁNG 7 NĂM 2022 CỦA HỘI ĐỒNG NHÂN DÂN TỈNH YÊN BÁI QUY ĐỊNH MỨC THU HỌC PHÍ ĐỐI VỚI CÁC CƠ SỞ GIÁO DỤC MẦM NON, GIÁO DỤC PHỔ THÔNG CÔNG LẬP THUỘC HỆ THỐNG GIÁO DỤC QUỐC DÂN NĂM HỌC 2022-2023 TRÊN ĐỊA BÀN TỈNH YÊN BÁI ĐẾN HẾT NĂM HỌC 2023-2024</w:t>
      </w:r>
    </w:p>
    <w:p>
      <w:r>
        <w:t>HỘI ĐỒNG NHÂN DÂN TỈNH YÊN BÁI</w:t>
      </w:r>
    </w:p>
    <w:p>
      <w:r>
        <w:t>KHÓA XIX - KỲ HỌP THỨ 12</w:t>
      </w:r>
    </w:p>
    <w:p>
      <w:r>
        <w:t>Căn cứ Luật Tổ chức Chính quyền địa phương ngày 19 tháng 6 năm 2015; Luật sửa đổi, bổ sung một số điều của Luật Tổ chức Chính phủ và Luật Tổ chức chính quyền địa phương ngày 21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 ngày 20 tháng 6 năm 2012;</w:t>
      </w:r>
    </w:p>
    <w:p>
      <w:r>
        <w:t>Căn cứ Luật Giáo dục ngày 14 tháng 6 năm 2019;</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127/2018/NĐ-CP ngày 21 tháng 9 năm 2018 của Chính phủ quy định trách nhiệm quản lý nhà nước về giáo dục;</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55/TTr-UBND ngày 29 tháng 6 năm 2023 của Ủy ban nhân dân tỉnh Yên Bái đề nghị ban hành nghị quyết kéo dài thời gian thực hiện Nghị quyết số 23/2022/NQ-HĐND ngày 06 tháng 7 năm 2022 của Hội đồng nhân dân tỉnh Yên Bái quy định mức thu học phí đối với các cơ sở giáo dục mầm non, giáo dục phổ thông công lập thuộc hệ thống giáo dục quốc dân năm học 2022-2023 trên địa bàn tỉnh Yên Bái đến hết năm học 2023-2024; Báo cáo thẩm tra số 93/BC-BVHXH ngày 06 tháng 7 năm 2023 của Ban Văn hóa - Xã hội Hội đồng nhân dân tỉnh; ý kiến thảo luận của Đại biểu Hội đồng nhân dân tỉnh tại kỳ họp.</w:t>
      </w:r>
    </w:p>
    <w:p>
      <w:r>
        <w:t>QUYẾT NGHỊ:</w:t>
      </w:r>
    </w:p>
    <w:p>
      <w:r>
        <w:t>Điều 1.  Kéo dài thời gian thực hiện Nghị quyết số 23/2022/NQ-HĐND ngày 06 tháng 7 năm 2022 của Hội đồng nhân dân tỉnh Yên Bái quy định mức thu học phí đối với các cơ sở giáo dục mầm non, giáo dục phổ thông công lập thuộc hệ thống giáo dục quốc dân năm học 2022-2023 trên địa bàn tỉnh Yên Bái đến hết năm học 2023-2024.</w:t>
      </w:r>
    </w:p>
    <w:p>
      <w:r>
        <w:t>1. Mức thu học phí năm học 2023-2024 bằng mức thu học phí năm học 2022-2023 được quy định tại Nghị quyết số 23/2022/NQ-HĐND.</w:t>
      </w:r>
    </w:p>
    <w:p>
      <w:r>
        <w:t>2. Chính sách miễn, giảm học phí, hỗ trợ chi phí học tập; cơ chế quản lý, sử dụng học phí và các nội dung khác thực hiện theo quy định hiện hành.</w:t>
      </w:r>
    </w:p>
    <w:p>
      <w:r>
        <w:t>3. Trường hợp các văn bản quy phạm pháp luật là căn cứ pháp lý ban hành Nghị quyết này được sửa đổi, bổ sung hoặc thay thế bằng văn bản mới thì thực hiện theo quy định tại văn bản sửa đổi, bổ sung, thay thế.</w:t>
      </w:r>
    </w:p>
    <w:p>
      <w:r>
        <w:t>Điều 2.  Giao Ủy ban nhân dân tỉnh tổ chức triển khai thực hiện Nghị quyết theo quy định của pháp luật.</w:t>
      </w:r>
    </w:p>
    <w:p>
      <w:r>
        <w:t>Điều 3.  Giao Thường trực Hội đồng nhân dân tỉnh, các Ban của Hội đồng nhân dân tỉnh, các Tổ đại biểu Hội đồng nhân dân tỉnh và các đại biểu Hội đồng nhân dân tỉnh giám sát thực hiện Nghị quyết.</w:t>
      </w:r>
    </w:p>
    <w:p>
      <w:r>
        <w:t>Nghị quyết này được Hội đồng nhân dân tỉnh Yên Bái khóa XIX - Kỳ họp thứ 12 thông qua ngày 08 tháng 7 năm 2023, có hiệu lực thi hành từ ngày 18 tháng 7 năm 2023./.</w:t>
      </w:r>
    </w:p>
    <w:p>
      <w:r>
        <w:t>Nơi nhận:</w:t>
      </w:r>
    </w:p>
    <w:p>
      <w:r>
        <w:t>- Ủy ban Thường vụ Quốc hội;</w:t>
      </w:r>
    </w:p>
    <w:p>
      <w:r>
        <w:t>- Chính phủ;</w:t>
      </w:r>
    </w:p>
    <w:p>
      <w:r>
        <w:t>- Bộ Giáo dục và Đào tạo;</w:t>
      </w:r>
    </w:p>
    <w:p>
      <w:r>
        <w:t>- Bộ Tài chính;</w:t>
      </w:r>
    </w:p>
    <w:p>
      <w:r>
        <w:t>- Cục Kiểm tra văn bản QPPL (Bộ Tư pháp);</w:t>
      </w:r>
    </w:p>
    <w:p>
      <w:r>
        <w:t>- Thường trực Tỉnh ủy;</w:t>
      </w:r>
    </w:p>
    <w:p>
      <w:r>
        <w:t>- Thường trực HĐND tỉnh;</w:t>
      </w:r>
    </w:p>
    <w:p>
      <w:r>
        <w:t>- Ủy ban nhân dân tỉnh;</w:t>
      </w:r>
    </w:p>
    <w:p>
      <w:r>
        <w:t>- Ủy ban MTTQ Việt Nam tỉnh;</w:t>
      </w:r>
    </w:p>
    <w:p>
      <w:r>
        <w:t>- Đoàn đại biểu Quốc hội tỉnh;</w:t>
      </w:r>
    </w:p>
    <w:p>
      <w:r>
        <w:t>- Đại biểu HĐND tỉnh;</w:t>
      </w:r>
    </w:p>
    <w:p>
      <w:r>
        <w:t>- Các sở, ban, ngành, đoàn thể tỉnh;</w:t>
      </w:r>
    </w:p>
    <w:p>
      <w:r>
        <w:t>- Thường trực HĐND các huyện, thị xã, thành phố;</w:t>
      </w:r>
    </w:p>
    <w:p>
      <w:r>
        <w:t>- UBND các huyện, thị xã, thành phố;</w:t>
      </w:r>
    </w:p>
    <w:p>
      <w:r>
        <w:t>- Văn phòng Đoàn ĐBQH và HĐND tỉnh;</w:t>
      </w:r>
    </w:p>
    <w:p>
      <w:r>
        <w:t>- Văn phòng UBND tỉnh;</w:t>
      </w:r>
    </w:p>
    <w:p>
      <w:r>
        <w:t>- Trung tâm điều hành thông minh;</w:t>
      </w:r>
    </w:p>
    <w:p>
      <w:r>
        <w:t>- Lưu: VT, VHXH.</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