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385/NQ-HĐND năm 2024 về Chương trình giám sát của Hội đồng nhân dân tỉnh Hòa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385/NQ-HĐND</w:t>
      </w:r>
    </w:p>
    <w:p>
      <w:r>
        <w:t>Hòa Bình, ngày 28 tháng 6 năm 2024</w:t>
      </w:r>
    </w:p>
    <w:p>
      <w:r>
        <w:t>NGHỊ QUYẾT</w:t>
      </w:r>
    </w:p>
    <w:p>
      <w:r>
        <w:t>VỀ CHƯƠNG TRÌNH GIÁM SÁT CỦA HỘI ĐỒNG NHÂN DÂN TỈNH NĂM 2025</w:t>
      </w:r>
    </w:p>
    <w:p>
      <w:r>
        <w:t>HỘI ĐỒNG NHÂN DÂN TỈNH HÒA BÌNH</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22 tháng 11 năm 2019;</w:t>
      </w:r>
    </w:p>
    <w:p>
      <w:r>
        <w:t>Căn cứ Luật Hoạt động giám sát của Quốc hội và Hội đồng nhân dân ngày 20 tháng 11 năm 2015;</w:t>
      </w:r>
    </w:p>
    <w:p>
      <w:r>
        <w:t>Trên cơ sở Nghị quyết số 14/2021/NQ-HĐND ngày 29 tháng 7 năm 2021 của Hội đồng nhân dân tỉnh Hòa Bình về ban hành Quy chế hoạt động của Hội đồng nhân dân tỉnh Hòa Bình khóa XVII, nhiệm kỳ 2021-2026;</w:t>
      </w:r>
    </w:p>
    <w:p>
      <w:r>
        <w:t>Xét Tờ trình số 170/TTr-HĐND ngày 17 tháng 6 năm 2024 của Thường trực Hội đồng nhân dân tỉnh về Chương trình giám sát của Hội đồng nhân dân tỉnh năm 2025; ý kiến thảo luận của đại biểu Hội đồng nhân dân tỉnh tại kỳ họp.</w:t>
      </w:r>
    </w:p>
    <w:p>
      <w:r>
        <w:t>QUYẾT NGHỊ:</w:t>
      </w:r>
    </w:p>
    <w:p>
      <w:r>
        <w:t>Điều 1.  Thông qua Chương trình giám sát của Hội đồng nhân dân tỉnh năm 2025 với các nội dung như sau:</w:t>
      </w:r>
    </w:p>
    <w:p>
      <w:r>
        <w:t>1. Giám sát tại các kỳ họp thường lệ</w:t>
      </w:r>
    </w:p>
    <w:p>
      <w:r>
        <w:t>a) Xem xét báo cáo công tác của Thường trực Hội đồng nhân dân tỉnh, các Ban của Hội đồng nhân dân (HĐND) tỉnh, Ủy ban nhân dân (UBND) tỉnh, Tòa án nhân dân tỉnh, Viện Kiểm sát nhân dân tỉnh, Cục Thi hành án dân sự tỉnh và các báo cáo khác theo quy định tại Điều 59 của Luật Hoạt động giám sát của Quốc hội và Hội đồng nhân dân năm 2015 trình Hội đồng nhân dân tỉnh tại các kỳ họp năm 2025.</w:t>
      </w:r>
    </w:p>
    <w:p>
      <w:r>
        <w:t>b) Xem xét, thảo luận báo cáo của UBND tỉnh về kết quả giải quyết ý kiến kiến nghị của cử tri, của Ủy ban Mặt trận Tổ quốc Việt Nam tỉnh, các kiến nghị sau giám sát của Thường trực HĐND tỉnh và các Ban của HĐND tỉnh.</w:t>
      </w:r>
    </w:p>
    <w:p>
      <w:r>
        <w:t>c) Xem xét nội dung trả lời chất vấn của Chủ tịch UBND tỉnh, thành viên khác của UBND tỉnh, Chánh án Tòa án nhân dân tỉnh, Viện trưởng Viện kiểm sát nhân dân tỉnh, Cục trưởng Cục Thi hành án dân sự tỉnh, Thủ trưởng cơ quan chuyên môn thuộc UBND tỉnh.</w:t>
      </w:r>
    </w:p>
    <w:p>
      <w:r>
        <w:t>d) Xem xét quyết định của UBND tỉnh, Nghị quyết của HĐND cấp huyện có dấu hiệu trái với Hiến pháp, Luật, các văn bản quy phạm pháp luật của cơ quan quản lý nhà nước cấp trên và Nghị quyết của Hội đồng nhân dân tỉnh.</w:t>
      </w:r>
    </w:p>
    <w:p>
      <w:r>
        <w:t>2. Giám sát chuyên đề:  Giám sát kết quả thực hiện Kế hoạch đầu tư công trung hạn giai đoạn 2021 - 2025 của tỉnh Hòa Bình.</w:t>
      </w:r>
    </w:p>
    <w:p>
      <w:r>
        <w:t>Điều 2. Hội đồng nhân dân tỉnh giao</w:t>
      </w:r>
    </w:p>
    <w:p>
      <w:r>
        <w:t>Thường trực Hội đồng nhân dân tỉnh cụ thể hóa, chỉ đạo, điều hòa, phối hợp với các Ban của Hội đồng nhân dân tỉnh, Tổ đại biểu Hội đồng nhân dân tỉnh và Đại biểu Hội đồng nhân dân tỉnh tổ chức thực hiện Nghị quyết này theo quy định của pháp luật; báo cáo kết quả hoạt động giám sát tại các kỳ họp Hội đồng nhân dân tỉnh năm 2025.</w:t>
      </w:r>
    </w:p>
    <w:p>
      <w:r>
        <w:t>Nghị quyết này đã được Hội đồng nhân dân tỉnh Hòa Bình Khóa XVII, Kỳ họp thứ 19 thông qua ngày 28 tháng 6 năm 2024 và có hiệu lực thi hành kể từ ngày thông qua./.</w:t>
      </w:r>
    </w:p>
    <w:p>
      <w:r>
        <w:t>Nơi nhận:</w:t>
      </w:r>
    </w:p>
    <w:p>
      <w:r>
        <w:t>- UBTV Quốc hội;</w:t>
      </w:r>
    </w:p>
    <w:p>
      <w:r>
        <w:t>- Chính phủ;</w:t>
      </w:r>
    </w:p>
    <w:p>
      <w:r>
        <w:t>- TT. Tỉnh ủy;</w:t>
      </w:r>
    </w:p>
    <w:p>
      <w:r>
        <w:t>- TT. HĐND tỉnh;</w:t>
      </w:r>
    </w:p>
    <w:p>
      <w:r>
        <w:t>- UBND tỉnh;</w:t>
      </w:r>
    </w:p>
    <w:p>
      <w:r>
        <w:t>- Đoàn ĐBQH tỉnh;</w:t>
      </w:r>
    </w:p>
    <w:p>
      <w:r>
        <w:t>- UBMT Tổ quốc Việt Nam tỉnh;</w:t>
      </w:r>
    </w:p>
    <w:p>
      <w:r>
        <w:t>- Đại biểu HĐND tỉnh;</w:t>
      </w:r>
    </w:p>
    <w:p>
      <w:r>
        <w:t>- Các sở, ban, ngành, đoàn thể của tỉnh;</w:t>
      </w:r>
    </w:p>
    <w:p>
      <w:r>
        <w:t>- HĐND, UBND các huyện, thành phố;</w:t>
      </w:r>
    </w:p>
    <w:p>
      <w:r>
        <w:t>- LĐVP Đoàn ĐBQH&amp;HĐND tỉnh;</w:t>
      </w:r>
    </w:p>
    <w:p>
      <w:r>
        <w:t>- TT tin học và Công báo tỉnh; Cổng TTĐT tỉnh;</w:t>
      </w:r>
    </w:p>
    <w:p>
      <w:r>
        <w:t>- LĐ và CV các PCM;</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