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383/NQ-HĐND điều chỉnh Kế hoạch đầu tư công năm 2024 nguồn ngân sách địa phương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383/NQ-HĐND</w:t>
      </w:r>
    </w:p>
    <w:p>
      <w:r>
        <w:t>Gia Lai, ngày 10 tháng 7 năm 2024</w:t>
      </w:r>
    </w:p>
    <w:p>
      <w:r>
        <w:t>NGHỊ QUYẾT</w:t>
      </w:r>
    </w:p>
    <w:p>
      <w:r>
        <w:t>VỀ VIỆC ĐIỀU CHỈNH KẾ HOẠCH ĐẦU TƯ CÔNG NĂM 2024 NGUỒN NGÂN SÁCH ĐỊA PHƯƠNG</w:t>
      </w:r>
    </w:p>
    <w:p>
      <w:r>
        <w:t>HỘI ĐỒNG NHÂN DÂN TỈNH GIA LAI</w:t>
      </w:r>
    </w:p>
    <w:p>
      <w:r>
        <w:t>KHÓA XII,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1603/QĐ-TTg ngày 11 tháng 12 năm 2023 của Thủ tướng Chính phủ về việc giao kế hoạch đầu tư vốn ngân sách nhà nước năm 2024;</w:t>
      </w:r>
    </w:p>
    <w:p>
      <w:r>
        <w:t>Căn cứ Nghị quyết số 245/NQ-HĐND ngày 07 tháng 7 năm 2023 của Hội đồng nhân dân tỉnh về việc điều chỉnh kế hoạch đầu tư công năm 2023 nguồn ngân sách địa phương;</w:t>
      </w:r>
    </w:p>
    <w:p>
      <w:r>
        <w:t>Căn cứ Nghị quyết số 128/2020/NQ-HĐND ngày 09 tháng 11 năm 2020 của Hội đồng nhân dân tỉnh về nguyên tắc, tiêu chí và định mức phân bổ vốn đầu tư công nguồn ngân sách địa phương giai đoạn 2021-2025; Nghị quyết số 47/NQ-HĐND ngày 10 tháng 8 năm 2021 của Hội đồng nhân dân tỉnh về việc phê duyệt kế hoạch đầu tư công trung hạn giai đoạn 2021-2025 (nguồn ngân sách địa phương); Nghị quyết số 308/NQ-HĐND ngày 08 tháng 12 năm 2023 của Hội đồng nhân dân tỉnh về việc phê duyệt kế hoạch đầu tư công năm 2024 nguồn ngân sách địa phương, các Chương trình mục tiêu quốc gia và thông qua phương án phân bổ vốn năm 2024 nguồn ngân sách trung ương;</w:t>
      </w:r>
    </w:p>
    <w:p>
      <w:r>
        <w:t>Xét Tờ trình số 1452/TTr-UBND ngày 14 tháng 6 năm 2024 của Ủy ban nhân dân tỉnh về việc điều chỉnh kế hoạch đầu tư công năm 2024 nguồn ngân sách địa phương; Báo cáo thẩm tra số 482/BC-BKTNS ngày 26 tháng 6 năm 2024 của Ban Kinh tế - Ngân sách Hội đồng nhân dân tỉnh và ý kiến thảo luận của đại biểu Hội đồng nhân dân tỉnh tại kỳ họp.</w:t>
      </w:r>
    </w:p>
    <w:p>
      <w:r>
        <w:t>QUYẾT NGHỊ:</w:t>
      </w:r>
    </w:p>
    <w:p>
      <w:r>
        <w:t>Điều 1.  Điều chỉnh kế hoạch đầu tư công năm 2024 nguồn ngân sách địa phương của tỉnh Gia Lai, như sau:</w:t>
      </w:r>
    </w:p>
    <w:p>
      <w:r>
        <w:t>Điều chỉnh điểm a khoản 2 Điều 1 Nghị quyết số 308/NQ-HĐND ngày 08 tháng 12 năm 2023 của Hội đồng nhân dân tỉnh  về việc phê duyệt kế hoạch đầu tư công năm 2024 nguồn ngân sách địa phương, các Chương trình mục tiêu quốc gia và thông qua phương án phân bổ vốn năm 2024 nguồn ngân sách trung ương,  cụ thể:</w:t>
      </w:r>
    </w:p>
    <w:p>
      <w:r>
        <w:t>1. Điều chỉnh giảm vốn nguồn tiền sử dụng đất tỉnh đầu tư: 189.749,408 triệu đồng, cụ thể:</w:t>
      </w:r>
    </w:p>
    <w:p>
      <w:r>
        <w:t>(1) Xây dựng chốt chiến đấu dân quân thường trực các xã biên giới đất liền trên địa bàn tỉnh giai đoạn 2021-2025: Giảm 21.239 triệu đồng.</w:t>
      </w:r>
    </w:p>
    <w:p>
      <w:r>
        <w:t>(2) Bố trí kinh phí xử lý hụt thu năm 2019, 2020 đối ứng Chương trình mục tiêu quốc gia nông thôn mới: Giảm 248,408 triệu đồng.</w:t>
      </w:r>
    </w:p>
    <w:p>
      <w:r>
        <w:t>(3) Vốn đối ứng các Chương trình mục tiêu quốc gia: Giảm 18.708 triệu đồng.</w:t>
      </w:r>
    </w:p>
    <w:p>
      <w:r>
        <w:t>(4) Xử lý hụt thu vốn chuẩn bị đầu tư năm 2023: Giảm 13.710 triệu đồng.</w:t>
      </w:r>
    </w:p>
    <w:p>
      <w:r>
        <w:t>(5) Xử lý hụt thu các dự án năm 2019 - 2020: Giảm 43.878 triệu đồng.</w:t>
      </w:r>
    </w:p>
    <w:p>
      <w:r>
        <w:t>(6) Đường giao thông huyện Chư Păh, tỉnh Gia Lai: Giảm 35.000 triệu đồng.</w:t>
      </w:r>
    </w:p>
    <w:p>
      <w:r>
        <w:t>(7) Đường nối từ đường Lý Thường Kiệt đến đường vành đai phía Bắc, thị xã An Khê, tỉnh Gia Lai: Giảm 9.044 triệu đồng (giảm từ 10.000 triệu đồng xuống còn 956 triệu đồng).</w:t>
      </w:r>
    </w:p>
    <w:p>
      <w:r>
        <w:t>(8) Đường Lê Đại Hành (đoạn từ đường Vạn Kiếp - Ngã tư Biển Hồ), thành phố Pleiku, tỉnh Gia Lai: Giảm 41.522 triệu đồng.</w:t>
      </w:r>
    </w:p>
    <w:p>
      <w:r>
        <w:t>(9) Đường giao thông kết nối thị trấn Chư Ty đến xã Ia Dơk, huyện Đức Cơ, tỉnh Gia Lai: Giảm 6.400 triệu đồng.</w:t>
      </w:r>
    </w:p>
    <w:p>
      <w:r>
        <w:t>2. Bổ sung vốn từ nguồn kinh phí tăng thu ngân sách tỉnh năm 2023 là: 76.296 triệu đồng để bố trí cho các Chương trình, dự án sau:</w:t>
      </w:r>
    </w:p>
    <w:p>
      <w:r>
        <w:t>(1) Vốn đối ứng các Chương trình mục tiêu quốc gia: 18.708 triệu đồng.</w:t>
      </w:r>
    </w:p>
    <w:p>
      <w:r>
        <w:t>(2) Xử lý hụt thu vốn chuẩn bị đầu tư năm 2023: 13.710 triệu đồng.</w:t>
      </w:r>
    </w:p>
    <w:p>
      <w:r>
        <w:t>(3) Xử lý các dự án hụt thu năm 2019 - 2020: 43.878 triệu đồng.</w:t>
      </w:r>
    </w:p>
    <w:p>
      <w:r>
        <w:t>3. Bổ sung vốn từ nguồn kinh phí tiết kiệm trong quá trình thực hiện dự toán chi thường xuyên năm 2023 thuộc ngân sách tỉnh cho 01 dự án và Bố trí kinh phí xử lý hụt thu năm 2019,2020 với số vốn: 31.487,408 triệu đồng để bố trí cho các dự án, gồm:</w:t>
      </w:r>
    </w:p>
    <w:p>
      <w:r>
        <w:t>(1) Xây dựng chốt chiến đấu dân quân thường trực các xã biên giới đất liền trên địa bàn tỉnh giai đoạn 2021-2025: Tăng 21.239 triệu đồng.</w:t>
      </w:r>
    </w:p>
    <w:p>
      <w:r>
        <w:t>(2) Bố trí kinh phí xử lý hụt thu năm 2019, 2020 đối ứng Chương trình mục tiêu quốc gia xây dựng nông thôn mới: 248,408 triệu đồng.</w:t>
      </w:r>
    </w:p>
    <w:p>
      <w:r>
        <w:t>(3) Chi bổ sung vốn ủy thác cho Ngân hàng chính sách xã hội chi nhánh tỉnh Gia Lai: 10.000 triệu đồng.</w:t>
      </w:r>
    </w:p>
    <w:p>
      <w:r>
        <w:t>4. Điều chỉnh 1,433 triệu đồng vốn Chương trình mục tiêu quốc gia phát triển kinh tế - xã hội vùng đồng bào dân tộc thiểu số và miền núi - số vốn kéo dài năm 2022, 2023 sang năm 2024, gồm ngân sách Trung ương: 1.135 triệu đồng, ngân sách tỉnh 298 triệu đồng, cụ thể:</w:t>
      </w:r>
    </w:p>
    <w:p>
      <w:r>
        <w:t>- Điều chỉnh giảm vốn:</w:t>
      </w:r>
    </w:p>
    <w:p>
      <w:r>
        <w:t>(1) Thị xã Ayun Pa điều chỉnh giảm: 450 triệu đồng, trong đó điều chỉnh giảm ngân sách Trung ương 450 triệu đồng.</w:t>
      </w:r>
    </w:p>
    <w:p>
      <w:r>
        <w:t>(2) Thành phố Pleiku điều chỉnh giảm 983 triệu đồng trong đó điều chỉnh giảm ngân sách Trung ương 685 triệu đồng, ngân sách tỉnh 298 triệu đồng.</w:t>
      </w:r>
    </w:p>
    <w:p>
      <w:r>
        <w:t>- Điều chỉnh tăng vốn: Tăng vốn cho huyện Ia Grai: 1.433 triệu đồng (trong đó: Số vốn kéo dài năm 2022, 2023 sang năm 2024 là 1.433 triệu đồng (gồm ngân sách Trung ương: 1.135 triệu đồng, ngân sách tỉnh: 298 triệu đồng)).</w:t>
      </w:r>
    </w:p>
    <w:p>
      <w:r>
        <w:t>(Kèm theo biểu số 1 và phụ lục 1, 2, 3, 3.1, 4).</w:t>
      </w:r>
    </w:p>
    <w:p>
      <w:r>
        <w:t>Điều 2. Tổ chức thực hiện</w:t>
      </w:r>
    </w:p>
    <w:p>
      <w:r>
        <w:t>1. Ủy ban nhân dân tỉnh tổ chức, triển khai thực hiện Nghị quyết này.</w:t>
      </w:r>
    </w:p>
    <w:p>
      <w:r>
        <w:t>2. Thường trực Hội đồng nhân dân, các Ban Hội đồng nhân dân, Tổ đại biểu Hội đồng nhân dân, đại biểu Hội đồng nhân dân tỉnh trong phạm vi nhiệm vụ, quyền hạn của mình giám sát việc thực hiện Nghị quyết này.</w:t>
      </w:r>
    </w:p>
    <w:p>
      <w:r>
        <w:t>Nghị quyết này đã được Hội đồng nhân dân tỉnh Gia Lai khóa XII, Kỳ họp thứ Mười chín thông qua ngày 10 tháng 7 năm 2024 và có hiệu lực thi hành kể từ ngày ký./.</w:t>
      </w:r>
    </w:p>
    <w:p>
      <w:r>
        <w:t>Nơi nhận:</w:t>
      </w:r>
    </w:p>
    <w:p>
      <w:r>
        <w:t>- Như Điều 2;</w:t>
      </w:r>
    </w:p>
    <w:p>
      <w:r>
        <w:t>- Ủy ban Thường vụ Quốc hội;</w:t>
      </w:r>
    </w:p>
    <w:p>
      <w:r>
        <w:t>- Thủ tướng Chính phủ;</w:t>
      </w:r>
    </w:p>
    <w:p>
      <w:r>
        <w:t>- Các Văn phòng: Quốc hội, Chính phủ;</w:t>
      </w:r>
    </w:p>
    <w:p>
      <w:r>
        <w:t>- Các Bộ: Tài chính; Kế hoạch và Đầu tư;</w:t>
      </w:r>
    </w:p>
    <w:p>
      <w:r>
        <w:t>- Thường trực Tỉnh ủy;</w:t>
      </w:r>
    </w:p>
    <w:p>
      <w:r>
        <w:t>- Đoàn ĐBQH tỉnh; Ủy ban MTTQ Việt Nam tỉnh;</w:t>
      </w:r>
    </w:p>
    <w:p>
      <w:r>
        <w:t>- Ủy ban Kiểm tra Tỉnh ủy; Ban Tuyên giáo Tỉnh ủy;</w:t>
      </w:r>
    </w:p>
    <w:p>
      <w:r>
        <w:t>- Các sở, ban, ngành, đoàn thể cấp tỉnh;</w:t>
      </w:r>
    </w:p>
    <w:p>
      <w:r>
        <w:t>- Các VP: Tỉnh ủy, Đoàn ĐBQH và HĐND tỉnh, UBND tỉnh;</w:t>
      </w:r>
    </w:p>
    <w:p>
      <w:r>
        <w:t>- HĐND, UBND các huyện, thị xã, thành phố;</w:t>
      </w:r>
    </w:p>
    <w:p>
      <w:r>
        <w:t>- Báo Gia Lai, Đài PT-TH tỉnh;</w:t>
      </w:r>
    </w:p>
    <w:p>
      <w:r>
        <w:t>- Lưu: VT - VP.</w:t>
      </w:r>
    </w:p>
    <w:p>
      <w:r>
        <w:t>CHỦ TỊCH</w:t>
      </w:r>
    </w:p>
    <w:p>
      <w:r>
        <w:t>Hồ Văn Niên</w:t>
      </w:r>
    </w:p>
    <w:p>
      <w:r>
        <w:t>BIỂU 1</w:t>
      </w:r>
    </w:p>
    <w:p>
      <w:r>
        <w:t>ĐIỀU CHỈNH KẾ HOẠCH ĐẦU TƯ NĂM 2024 NGUỒN NGÂN SÁCH ĐỊA PHƯƠNG</w:t>
      </w:r>
    </w:p>
    <w:p>
      <w:r>
        <w:t>(Kèm theo Nghị quyết số 383/NQ-HĐND ngày 10 tháng 7 năm 2024 của Hội đồng nhân dân tỉnh)</w:t>
      </w:r>
    </w:p>
    <w:p>
      <w:r>
        <w:t>ĐVT: triệu đồng</w:t>
      </w:r>
    </w:p>
    <w:p>
      <w:r>
        <w:t>STT</w:t>
      </w:r>
    </w:p>
    <w:p>
      <w:r>
        <w:t>Danh mục dự án</w:t>
      </w:r>
    </w:p>
    <w:p>
      <w:r>
        <w:t>Địa điểm xây dựng</w:t>
      </w:r>
    </w:p>
    <w:p>
      <w:r>
        <w:t>Thời gian khởi công hoàn thành</w:t>
      </w:r>
    </w:p>
    <w:p>
      <w:r>
        <w:t>Quyết định đầu tư</w:t>
      </w:r>
    </w:p>
    <w:p>
      <w:r>
        <w:t>Kế hoạch năm 2024</w:t>
      </w:r>
    </w:p>
    <w:p>
      <w:r>
        <w:t>Điều chỉnh giảm vốn</w:t>
      </w:r>
    </w:p>
    <w:p>
      <w:r>
        <w:t>Điều chỉnh tăng vốn</w:t>
      </w:r>
    </w:p>
    <w:p>
      <w:r>
        <w:t>Kế hoạch năm 2024 sau điều chỉnh</w:t>
      </w:r>
    </w:p>
    <w:p>
      <w:r>
        <w:t>Ghi chú</w:t>
      </w:r>
    </w:p>
    <w:p>
      <w:r>
        <w:t>Số quyết định; ngày, tháng, năm ban hành</w:t>
      </w:r>
    </w:p>
    <w:p>
      <w:r>
        <w:t>Tổng mức</w:t>
      </w:r>
    </w:p>
    <w:p>
      <w:r>
        <w:t>Trong đó: NSĐP</w:t>
      </w:r>
    </w:p>
    <w:p>
      <w:r>
        <w:t>Tổng số</w:t>
      </w:r>
    </w:p>
    <w:p>
      <w:r>
        <w:t>Trong đó: NSĐP</w:t>
      </w:r>
    </w:p>
    <w:p>
      <w:r>
        <w:t>Tổng số</w:t>
      </w:r>
    </w:p>
    <w:p>
      <w:r>
        <w:t>Trong đó: NSĐP</w:t>
      </w:r>
    </w:p>
    <w:p>
      <w:r>
        <w:t>A</w:t>
      </w:r>
    </w:p>
    <w:p>
      <w:r>
        <w:t>Bổ sung nguồn kinh phí tiết kiệm trong quá trình thực hiện dự toán chi thường xuyên năm năm 2023 thuộc ngân sách tỉnh</w:t>
      </w:r>
    </w:p>
    <w:p>
      <w:r>
        <w:t>31.487,408</w:t>
      </w:r>
    </w:p>
    <w:p>
      <w:r>
        <w:t>31.487,408</w:t>
      </w:r>
    </w:p>
    <w:p>
      <w:r>
        <w:t>31.487,408</w:t>
      </w:r>
    </w:p>
    <w:p>
      <w:r>
        <w:t>I</w:t>
      </w:r>
    </w:p>
    <w:p>
      <w:r>
        <w:t>Quốc phòng</w:t>
      </w:r>
    </w:p>
    <w:p>
      <w:r>
        <w:t>21.239</w:t>
      </w:r>
    </w:p>
    <w:p>
      <w:r>
        <w:t>21.239</w:t>
      </w:r>
    </w:p>
    <w:p>
      <w:r>
        <w:t>21.239</w:t>
      </w:r>
    </w:p>
    <w:p>
      <w:r>
        <w:t>1</w:t>
      </w:r>
    </w:p>
    <w:p>
      <w:r>
        <w:t>Xây dựng chốt chiến đấu dân quân thường trực các xã biên giới đất liền trên địa bàn tỉnh giai đoạn 2021- 2025</w:t>
      </w:r>
    </w:p>
    <w:p>
      <w:r>
        <w:t>Chư Prông, Đức Cơ, Ia Grai</w:t>
      </w:r>
    </w:p>
    <w:p>
      <w:r>
        <w:t>2022- 2025</w:t>
      </w:r>
    </w:p>
    <w:p>
      <w:r>
        <w:t>413/QĐ-QK ngày 21/3/2022</w:t>
      </w:r>
    </w:p>
    <w:p>
      <w:r>
        <w:t>51.650</w:t>
      </w:r>
    </w:p>
    <w:p>
      <w:r>
        <w:t>51.650</w:t>
      </w:r>
    </w:p>
    <w:p>
      <w:r>
        <w:t>21.239</w:t>
      </w:r>
    </w:p>
    <w:p>
      <w:r>
        <w:t>21.239</w:t>
      </w:r>
    </w:p>
    <w:p>
      <w:r>
        <w:t>21.239</w:t>
      </w:r>
    </w:p>
    <w:p>
      <w:r>
        <w:t>II</w:t>
      </w:r>
    </w:p>
    <w:p>
      <w:r>
        <w:t>Bố trí kinh phí xử lý hụt thu năm 2019, 2020</w:t>
      </w:r>
    </w:p>
    <w:p>
      <w:r>
        <w:t>248,408</w:t>
      </w:r>
    </w:p>
    <w:p>
      <w:r>
        <w:t>248,408</w:t>
      </w:r>
    </w:p>
    <w:p>
      <w:r>
        <w:t>248,408</w:t>
      </w:r>
    </w:p>
    <w:p>
      <w:r>
        <w:t>1</w:t>
      </w:r>
    </w:p>
    <w:p>
      <w:r>
        <w:t>Chương trình mục tiêu quốc gia xây dựng nông thôn mới</w:t>
      </w:r>
    </w:p>
    <w:p>
      <w:r>
        <w:t>248,408</w:t>
      </w:r>
    </w:p>
    <w:p>
      <w:r>
        <w:t>248,408</w:t>
      </w:r>
    </w:p>
    <w:p>
      <w:r>
        <w:t>248,408</w:t>
      </w:r>
    </w:p>
    <w:p>
      <w:r>
        <w:t>Có phụ lục 3 kèm theo</w:t>
      </w:r>
    </w:p>
    <w:p>
      <w:r>
        <w:t>III</w:t>
      </w:r>
    </w:p>
    <w:p>
      <w:r>
        <w:t>Cấp vốn điều lệ cho các ngân sách chính sách, quỹ tài chính nhà nước ngoài ngân sách; cấp bù lãi suất tín dụng ưu đãi, phí quản lý; hỗ trợ phát triển doanh nghiệp đầu tư vào nông nghiệp, nông thôn; hỗ trợ doanh nghiệp nhỏ và vừa; hỗ trợ hợp tác xã</w:t>
      </w:r>
    </w:p>
    <w:p>
      <w:r>
        <w:t>10.000</w:t>
      </w:r>
    </w:p>
    <w:p>
      <w:r>
        <w:t>10.000</w:t>
      </w:r>
    </w:p>
    <w:p>
      <w:r>
        <w:t>10.000</w:t>
      </w:r>
    </w:p>
    <w:p>
      <w:r>
        <w:t>1</w:t>
      </w:r>
    </w:p>
    <w:p>
      <w:r>
        <w:t>Chi cho ngân hàng chính sách xã hội chi nhánh tỉnh Gia Lai</w:t>
      </w:r>
    </w:p>
    <w:p>
      <w:r>
        <w:t>2021- 2025</w:t>
      </w:r>
    </w:p>
    <w:p>
      <w:r>
        <w:t>10.000</w:t>
      </w:r>
    </w:p>
    <w:p>
      <w:r>
        <w:t>10.000</w:t>
      </w:r>
    </w:p>
    <w:p>
      <w:r>
        <w:t>10.000</w:t>
      </w:r>
    </w:p>
    <w:p>
      <w:r>
        <w:t>B</w:t>
      </w:r>
    </w:p>
    <w:p>
      <w:r>
        <w:t>Bổ sung nguồn tăng thu ngân sách tỉnh năm 2023</w:t>
      </w:r>
    </w:p>
    <w:p>
      <w:r>
        <w:t>76.296</w:t>
      </w:r>
    </w:p>
    <w:p>
      <w:r>
        <w:t>76.296</w:t>
      </w:r>
    </w:p>
    <w:p>
      <w:r>
        <w:t>76.296</w:t>
      </w:r>
    </w:p>
    <w:p>
      <w:r>
        <w:t>I</w:t>
      </w:r>
    </w:p>
    <w:p>
      <w:r>
        <w:t>Nông nghiệp, lâm nghiệp, thủy sản</w:t>
      </w:r>
    </w:p>
    <w:p>
      <w:r>
        <w:t>18.708</w:t>
      </w:r>
    </w:p>
    <w:p>
      <w:r>
        <w:t>18.708</w:t>
      </w:r>
    </w:p>
    <w:p>
      <w:r>
        <w:t>18.708</w:t>
      </w:r>
    </w:p>
    <w:p>
      <w:r>
        <w:t>1</w:t>
      </w:r>
    </w:p>
    <w:p>
      <w:r>
        <w:t>Vốn đối ứng các Chương trình mục tiêu quốc gia</w:t>
      </w:r>
    </w:p>
    <w:p>
      <w:r>
        <w:t>18.708</w:t>
      </w:r>
    </w:p>
    <w:p>
      <w:r>
        <w:t>18.708</w:t>
      </w:r>
    </w:p>
    <w:p>
      <w:r>
        <w:t>18.708</w:t>
      </w:r>
    </w:p>
    <w:p>
      <w:r>
        <w:t>Có phụ lục 1 kèm theo</w:t>
      </w:r>
    </w:p>
    <w:p>
      <w:r>
        <w:t>II</w:t>
      </w:r>
    </w:p>
    <w:p>
      <w:r>
        <w:t>Xử lý hụt thu vốn chuẩn bị đầu tư năm 2023 và các dự án năm 2019 - 2020</w:t>
      </w:r>
    </w:p>
    <w:p>
      <w:r>
        <w:t>57.588</w:t>
      </w:r>
    </w:p>
    <w:p>
      <w:r>
        <w:t>57.588</w:t>
      </w:r>
    </w:p>
    <w:p>
      <w:r>
        <w:t>57.588</w:t>
      </w:r>
    </w:p>
    <w:p>
      <w:r>
        <w:t>1</w:t>
      </w:r>
    </w:p>
    <w:p>
      <w:r>
        <w:t>Vốn chuẩn bị đầu tư</w:t>
      </w:r>
    </w:p>
    <w:p>
      <w:r>
        <w:t>13.710</w:t>
      </w:r>
    </w:p>
    <w:p>
      <w:r>
        <w:t>13.710</w:t>
      </w:r>
    </w:p>
    <w:p>
      <w:r>
        <w:t>13.710</w:t>
      </w:r>
    </w:p>
    <w:p>
      <w:r>
        <w:t>Có phụ lục 2 kèm theo</w:t>
      </w:r>
    </w:p>
    <w:p>
      <w:r>
        <w:t>2</w:t>
      </w:r>
    </w:p>
    <w:p>
      <w:r>
        <w:t>Các dự án hụt thu năm 2019 - 2020</w:t>
      </w:r>
    </w:p>
    <w:p>
      <w:r>
        <w:t>43.878</w:t>
      </w:r>
    </w:p>
    <w:p>
      <w:r>
        <w:t>43.878</w:t>
      </w:r>
    </w:p>
    <w:p>
      <w:r>
        <w:t>43.878</w:t>
      </w:r>
    </w:p>
    <w:p>
      <w:r>
        <w:t>Có phụ lục 3 kèm theo</w:t>
      </w:r>
    </w:p>
    <w:p>
      <w:r>
        <w:t>C</w:t>
      </w:r>
    </w:p>
    <w:p>
      <w:r>
        <w:t>Điều chỉnh giảm nguồn tiền sử dụng đất tỉnh đầu tư</w:t>
      </w:r>
    </w:p>
    <w:p>
      <w:r>
        <w:t>271.314</w:t>
      </w:r>
    </w:p>
    <w:p>
      <w:r>
        <w:t>271.314</w:t>
      </w:r>
    </w:p>
    <w:p>
      <w:r>
        <w:t>189.749,408</w:t>
      </w:r>
    </w:p>
    <w:p>
      <w:r>
        <w:t>-</w:t>
      </w:r>
    </w:p>
    <w:p>
      <w:r>
        <w:t>81.564,621</w:t>
      </w:r>
    </w:p>
    <w:p>
      <w:r>
        <w:t>81.564,621</w:t>
      </w:r>
    </w:p>
    <w:p>
      <w:r>
        <w:t>I</w:t>
      </w:r>
    </w:p>
    <w:p>
      <w:r>
        <w:t>Quốc phòng</w:t>
      </w:r>
    </w:p>
    <w:p>
      <w:r>
        <w:t>21.239</w:t>
      </w:r>
    </w:p>
    <w:p>
      <w:r>
        <w:t>21.239</w:t>
      </w:r>
    </w:p>
    <w:p>
      <w:r>
        <w:t>21.239</w:t>
      </w:r>
    </w:p>
    <w:p>
      <w:r>
        <w:t>1</w:t>
      </w:r>
    </w:p>
    <w:p>
      <w:r>
        <w:t>Xây dựng chốt chiến đấu dân quân thường trực các xã biên giới đất liền trên địa bàn tỉnh giai đoạn 2021- 2025</w:t>
      </w:r>
    </w:p>
    <w:p>
      <w:r>
        <w:t>Chư Prông, Đức Cơ, Ia Grai</w:t>
      </w:r>
    </w:p>
    <w:p>
      <w:r>
        <w:t>2022- 2025</w:t>
      </w:r>
    </w:p>
    <w:p>
      <w:r>
        <w:t>413/QĐ-QK ngày 21/3/2022</w:t>
      </w:r>
    </w:p>
    <w:p>
      <w:r>
        <w:t>51.650</w:t>
      </w:r>
    </w:p>
    <w:p>
      <w:r>
        <w:t>51.650</w:t>
      </w:r>
    </w:p>
    <w:p>
      <w:r>
        <w:t>21.239</w:t>
      </w:r>
    </w:p>
    <w:p>
      <w:r>
        <w:t>21,239</w:t>
      </w:r>
    </w:p>
    <w:p>
      <w:r>
        <w:t>21.239</w:t>
      </w:r>
    </w:p>
    <w:p>
      <w:r>
        <w:t>-</w:t>
      </w:r>
    </w:p>
    <w:p>
      <w:r>
        <w:t>-</w:t>
      </w:r>
    </w:p>
    <w:p>
      <w:r>
        <w:t>II</w:t>
      </w:r>
    </w:p>
    <w:p>
      <w:r>
        <w:t>Hoạt động kinh tế</w:t>
      </w:r>
    </w:p>
    <w:p>
      <w:r>
        <w:t>111.630</w:t>
      </w:r>
    </w:p>
    <w:p>
      <w:r>
        <w:t>111.630</w:t>
      </w:r>
    </w:p>
    <w:p>
      <w:r>
        <w:t>110.674</w:t>
      </w:r>
    </w:p>
    <w:p>
      <w:r>
        <w:t>-</w:t>
      </w:r>
    </w:p>
    <w:p>
      <w:r>
        <w:t>956</w:t>
      </w:r>
    </w:p>
    <w:p>
      <w:r>
        <w:t>956</w:t>
      </w:r>
    </w:p>
    <w:p>
      <w:r>
        <w:t>II.1</w:t>
      </w:r>
    </w:p>
    <w:p>
      <w:r>
        <w:t>Nông nghiệp, lâm nghiệp, thủy sản</w:t>
      </w:r>
    </w:p>
    <w:p>
      <w:r>
        <w:t>18.708</w:t>
      </w:r>
    </w:p>
    <w:p>
      <w:r>
        <w:t>18.708</w:t>
      </w:r>
    </w:p>
    <w:p>
      <w:r>
        <w:t>18.708</w:t>
      </w:r>
    </w:p>
    <w:p>
      <w:r>
        <w:t>1</w:t>
      </w:r>
    </w:p>
    <w:p>
      <w:r>
        <w:t>Vốn đối ứng các Chương trình mục tiêu quốc gia</w:t>
      </w:r>
    </w:p>
    <w:p>
      <w:r>
        <w:t>18.708</w:t>
      </w:r>
    </w:p>
    <w:p>
      <w:r>
        <w:t>18.708</w:t>
      </w:r>
    </w:p>
    <w:p>
      <w:r>
        <w:t>18.708</w:t>
      </w:r>
    </w:p>
    <w:p>
      <w:r>
        <w:t>-</w:t>
      </w:r>
    </w:p>
    <w:p>
      <w:r>
        <w:t>-</w:t>
      </w:r>
    </w:p>
    <w:p>
      <w:r>
        <w:t>Có phụ lục 1 kèm theo</w:t>
      </w:r>
    </w:p>
    <w:p>
      <w:r>
        <w:t>II.2</w:t>
      </w:r>
    </w:p>
    <w:p>
      <w:r>
        <w:t>Giao thông</w:t>
      </w:r>
    </w:p>
    <w:p>
      <w:r>
        <w:t>92.922</w:t>
      </w:r>
    </w:p>
    <w:p>
      <w:r>
        <w:t>92.922</w:t>
      </w:r>
    </w:p>
    <w:p>
      <w:r>
        <w:t>91.966</w:t>
      </w:r>
    </w:p>
    <w:p>
      <w:r>
        <w:t>-</w:t>
      </w:r>
    </w:p>
    <w:p>
      <w:r>
        <w:t>956</w:t>
      </w:r>
    </w:p>
    <w:p>
      <w:r>
        <w:t>956</w:t>
      </w:r>
    </w:p>
    <w:p>
      <w:r>
        <w:t>1</w:t>
      </w:r>
    </w:p>
    <w:p>
      <w:r>
        <w:t>Đường giao thông huyện Chư Păh, tỉnh Gia Lai</w:t>
      </w:r>
    </w:p>
    <w:p>
      <w:r>
        <w:t>Huyện Chư Păh</w:t>
      </w:r>
    </w:p>
    <w:p>
      <w:r>
        <w:t>2021- 2024</w:t>
      </w:r>
    </w:p>
    <w:p>
      <w:r>
        <w:t>489/QĐ-UBND ngày 29/5/2021</w:t>
      </w:r>
    </w:p>
    <w:p>
      <w:r>
        <w:t>90.000</w:t>
      </w:r>
    </w:p>
    <w:p>
      <w:r>
        <w:t>90.000</w:t>
      </w:r>
    </w:p>
    <w:p>
      <w:r>
        <w:t>35.000</w:t>
      </w:r>
    </w:p>
    <w:p>
      <w:r>
        <w:t>35.000</w:t>
      </w:r>
    </w:p>
    <w:p>
      <w:r>
        <w:t>35.000</w:t>
      </w:r>
    </w:p>
    <w:p>
      <w:r>
        <w:t>-</w:t>
      </w:r>
    </w:p>
    <w:p>
      <w:r>
        <w:t>-</w:t>
      </w:r>
    </w:p>
    <w:p>
      <w:r>
        <w:t>Điều chỉnh giảm vốn tương ứng với số vốn tăng từ nguồn vốn đầu tư trong cân đối theo tiêu chí (tại Nghị quyết số 383/NQ-HĐND ngày 10/7/2024)</w:t>
      </w:r>
    </w:p>
    <w:p>
      <w:r>
        <w:t>2</w:t>
      </w:r>
    </w:p>
    <w:p>
      <w:r>
        <w:t>Đường nối từ đường Lý Thường Kiệt đến đường vành đai phía Bắc, thị xã An Khê, tỉnh Gia Lai</w:t>
      </w:r>
    </w:p>
    <w:p>
      <w:r>
        <w:t>Thị xã An Khê</w:t>
      </w:r>
    </w:p>
    <w:p>
      <w:r>
        <w:t>2021- 2024</w:t>
      </w:r>
    </w:p>
    <w:p>
      <w:r>
        <w:t>491/QĐ-UBND ngày 29/5/2021; 622/QĐ- UBND ngày 17/11/2022; 1021/QĐ-UBND ngày 15/11/2023</w:t>
      </w:r>
    </w:p>
    <w:p>
      <w:r>
        <w:t>30.000</w:t>
      </w:r>
    </w:p>
    <w:p>
      <w:r>
        <w:t>30.000</w:t>
      </w:r>
    </w:p>
    <w:p>
      <w:r>
        <w:t>10.000</w:t>
      </w:r>
    </w:p>
    <w:p>
      <w:r>
        <w:t>10.000</w:t>
      </w:r>
    </w:p>
    <w:p>
      <w:r>
        <w:t>9.044</w:t>
      </w:r>
    </w:p>
    <w:p>
      <w:r>
        <w:t>956</w:t>
      </w:r>
    </w:p>
    <w:p>
      <w:r>
        <w:t>956</w:t>
      </w:r>
    </w:p>
    <w:p>
      <w:r>
        <w:t>3</w:t>
      </w:r>
    </w:p>
    <w:p>
      <w:r>
        <w:t>Đường Lê Đại Hành (đoạn từ đường Vạn Kiếp - Ngã tư Biển Hồ), thành phố Pleiku, tỉnh Gia Lai</w:t>
      </w:r>
    </w:p>
    <w:p>
      <w:r>
        <w:t>Thành phố Pleiku</w:t>
      </w:r>
    </w:p>
    <w:p>
      <w:r>
        <w:t>2021- 2024</w:t>
      </w:r>
    </w:p>
    <w:p>
      <w:r>
        <w:t>486/QĐ-UBND ngày 29/5/2021; 1062/QĐ-UBND ngày 01/12/2023</w:t>
      </w:r>
    </w:p>
    <w:p>
      <w:r>
        <w:t>124.000</w:t>
      </w:r>
    </w:p>
    <w:p>
      <w:r>
        <w:t>124.000</w:t>
      </w:r>
    </w:p>
    <w:p>
      <w:r>
        <w:t>41.522</w:t>
      </w:r>
    </w:p>
    <w:p>
      <w:r>
        <w:t>41.522</w:t>
      </w:r>
    </w:p>
    <w:p>
      <w:r>
        <w:t>41.522</w:t>
      </w:r>
    </w:p>
    <w:p>
      <w:r>
        <w:t>-</w:t>
      </w:r>
    </w:p>
    <w:p>
      <w:r>
        <w:t>-</w:t>
      </w:r>
    </w:p>
    <w:p>
      <w:r>
        <w:t>4</w:t>
      </w:r>
    </w:p>
    <w:p>
      <w:r>
        <w:t>Đường giao thông kết nối thị trấn Chư Ty đến xã Ia Dơk, huyện Đức Cơ, tỉnh Gia Lai</w:t>
      </w:r>
    </w:p>
    <w:p>
      <w:r>
        <w:t>Huyện Đức Cơ</w:t>
      </w:r>
    </w:p>
    <w:p>
      <w:r>
        <w:t>2021- 2024</w:t>
      </w:r>
    </w:p>
    <w:p>
      <w:r>
        <w:t>470/QĐ-UBND ngày 28/5/2021;588/QĐ- UBND ngày 05/11/2022; 1041/QĐ-UBND ngày 23/11/2023</w:t>
      </w:r>
    </w:p>
    <w:p>
      <w:r>
        <w:t>59.000</w:t>
      </w:r>
    </w:p>
    <w:p>
      <w:r>
        <w:t>59.000</w:t>
      </w:r>
    </w:p>
    <w:p>
      <w:r>
        <w:t>6.400</w:t>
      </w:r>
    </w:p>
    <w:p>
      <w:r>
        <w:t>6.400</w:t>
      </w:r>
    </w:p>
    <w:p>
      <w:r>
        <w:t>6.400</w:t>
      </w:r>
    </w:p>
    <w:p>
      <w:r>
        <w:t>-</w:t>
      </w:r>
    </w:p>
    <w:p>
      <w:r>
        <w:t>-</w:t>
      </w:r>
    </w:p>
    <w:p>
      <w:r>
        <w:t>III</w:t>
      </w:r>
    </w:p>
    <w:p>
      <w:r>
        <w:t>Xử lý hụt thu vốn chuẩn bị đầu tư năm 2023 và các dự án năm 2019 - 2020</w:t>
      </w:r>
    </w:p>
    <w:p>
      <w:r>
        <w:t>138.445,029</w:t>
      </w:r>
    </w:p>
    <w:p>
      <w:r>
        <w:t>138.445,029</w:t>
      </w:r>
    </w:p>
    <w:p>
      <w:r>
        <w:t>57.836,408</w:t>
      </w:r>
    </w:p>
    <w:p>
      <w:r>
        <w:t>80.608,621</w:t>
      </w:r>
    </w:p>
    <w:p>
      <w:r>
        <w:t>80.608,621</w:t>
      </w:r>
    </w:p>
    <w:p>
      <w:r>
        <w:t>1</w:t>
      </w:r>
    </w:p>
    <w:p>
      <w:r>
        <w:t>Vốn chuẩn bị đầu tư</w:t>
      </w:r>
    </w:p>
    <w:p>
      <w:r>
        <w:t>13.710</w:t>
      </w:r>
    </w:p>
    <w:p>
      <w:r>
        <w:t>13.710</w:t>
      </w:r>
    </w:p>
    <w:p>
      <w:r>
        <w:t>13.710</w:t>
      </w:r>
    </w:p>
    <w:p>
      <w:r>
        <w:t>-</w:t>
      </w:r>
    </w:p>
    <w:p>
      <w:r>
        <w:t>-</w:t>
      </w:r>
    </w:p>
    <w:p>
      <w:r>
        <w:t>Có phụ lục 2 kèm theo</w:t>
      </w:r>
    </w:p>
    <w:p>
      <w:r>
        <w:t>2</w:t>
      </w:r>
    </w:p>
    <w:p>
      <w:r>
        <w:t>Các dự án hụt thu năm 2019 - 2020</w:t>
      </w:r>
    </w:p>
    <w:p>
      <w:r>
        <w:t>124.735,029</w:t>
      </w:r>
    </w:p>
    <w:p>
      <w:r>
        <w:t>124.735,029</w:t>
      </w:r>
    </w:p>
    <w:p>
      <w:r>
        <w:t>44.126,408</w:t>
      </w:r>
    </w:p>
    <w:p>
      <w:r>
        <w:t>80.608,621</w:t>
      </w:r>
    </w:p>
    <w:p>
      <w:r>
        <w:t>80.608,621</w:t>
      </w:r>
    </w:p>
    <w:p>
      <w:r>
        <w:t>Điều chỉnh giảm vốn tương ứng với số vốn bổ sung từ nguồn tăng thu 43.878 triệu đồng và nguồn kinh phí tiết kiệm trong quá trình thực hiện dự toán chi thường xuyên năm 2023 thuộc ngân sách tỉnh là 248,408 triệu đồng.</w:t>
      </w:r>
    </w:p>
    <w:p>
      <w:r>
        <w:t>Có phụ lục 3 kèm theo</w:t>
      </w:r>
    </w:p>
    <w:p>
      <w:r>
        <w:t>D</w:t>
      </w:r>
    </w:p>
    <w:p>
      <w:r>
        <w:t>Vốn thực hiện Chương trình mục tiêu 2024 (Bao gồm nguồn 2022, 2023 chuyển sang 2024)</w:t>
      </w:r>
    </w:p>
    <w:p>
      <w:r>
        <w:t>1.433</w:t>
      </w:r>
    </w:p>
    <w:p>
      <w:r>
        <w:t>1.433</w:t>
      </w:r>
    </w:p>
    <w:p>
      <w:r>
        <w:t>1.</w:t>
      </w:r>
    </w:p>
    <w:p>
      <w:r>
        <w:t>Điều chỉnh kế hoạch vốn đầu tư phát triển chương trình mục tiêu quốc gia phát triển kt-xh vùng đồng bào dân tộc thiểu số và miền núi năm 2024</w:t>
      </w:r>
    </w:p>
    <w:p>
      <w:r>
        <w:t>1.433</w:t>
      </w:r>
    </w:p>
    <w:p>
      <w:r>
        <w:t>1.433</w:t>
      </w:r>
    </w:p>
    <w:p>
      <w:r>
        <w:t>Có phụ lục 4 chi tiết kèm theo</w:t>
      </w:r>
    </w:p>
    <w:p>
      <w:r>
        <w:t>PHỤ LỤC 1</w:t>
      </w:r>
    </w:p>
    <w:p>
      <w:r>
        <w:t>KẾ HOẠCH ĐẦU TƯ THỰC HIỆN CHƯƠNG TRÌNH MỤC TIÊU QUỐC GIA NGUỒN VỐN TIỀN SỬ DỤNG ĐẤT NĂM 2023 HỤT THU, GIẢM VỐN NĂM 2023 VÀ BỐ TRÍ NĂM 2024</w:t>
      </w:r>
    </w:p>
    <w:p>
      <w:r>
        <w:t>(Kèm theo Nghị quyết số 383/NQ-HĐND ngày 10 tháng 7 năm 2024 của Hội đồng nhân dân tỉnh)</w:t>
      </w:r>
    </w:p>
    <w:p>
      <w:r>
        <w:t>ĐVT: triệu đồng</w:t>
      </w:r>
    </w:p>
    <w:p>
      <w:r>
        <w:t>STT</w:t>
      </w:r>
    </w:p>
    <w:p>
      <w:r>
        <w:t>Nội dung/địa bàn, đơn vị</w:t>
      </w:r>
    </w:p>
    <w:p>
      <w:r>
        <w:t>Kế hoạch năm vốn 2024 tiền sử dụng đất tỉnh đầu tư</w:t>
      </w:r>
    </w:p>
    <w:p>
      <w:r>
        <w:t>Giảm kế hoạch vốn năm 2024 tiền sử dụng đất tỉnh đầu tư</w:t>
      </w:r>
    </w:p>
    <w:p>
      <w:r>
        <w:t>Bổ sung vốn tăng thu ngân sách tỉnh năm 2023</w:t>
      </w:r>
    </w:p>
    <w:p>
      <w:r>
        <w:t>Ghi chú</w:t>
      </w:r>
    </w:p>
    <w:p>
      <w:r>
        <w:t>TỔNG SỐ</w:t>
      </w:r>
    </w:p>
    <w:p>
      <w:r>
        <w:t>18.708</w:t>
      </w:r>
    </w:p>
    <w:p>
      <w:r>
        <w:t>18.708</w:t>
      </w:r>
    </w:p>
    <w:p>
      <w:r>
        <w:t>18.708</w:t>
      </w:r>
    </w:p>
    <w:p>
      <w:r>
        <w:t>Chương trình MTQG phát triển KT-XH vùng đồng bào dân tộc thiểu số và miền núi</w:t>
      </w:r>
    </w:p>
    <w:p>
      <w:r>
        <w:t>18.708</w:t>
      </w:r>
    </w:p>
    <w:p>
      <w:r>
        <w:t>18.708</w:t>
      </w:r>
    </w:p>
    <w:p>
      <w:r>
        <w:t>18.708</w:t>
      </w:r>
    </w:p>
    <w:p>
      <w:r>
        <w:t>1</w:t>
      </w:r>
    </w:p>
    <w:p>
      <w:r>
        <w:t>Huyện Ia Grai</w:t>
      </w:r>
    </w:p>
    <w:p>
      <w:r>
        <w:t>415</w:t>
      </w:r>
    </w:p>
    <w:p>
      <w:r>
        <w:t>415</w:t>
      </w:r>
    </w:p>
    <w:p>
      <w:r>
        <w:t>415</w:t>
      </w:r>
    </w:p>
    <w:p>
      <w:r>
        <w:t>2</w:t>
      </w:r>
    </w:p>
    <w:p>
      <w:r>
        <w:t>Huyện Phú Thiện</w:t>
      </w:r>
    </w:p>
    <w:p>
      <w:r>
        <w:t>1.274</w:t>
      </w:r>
    </w:p>
    <w:p>
      <w:r>
        <w:t>1.274</w:t>
      </w:r>
    </w:p>
    <w:p>
      <w:r>
        <w:t>1.274</w:t>
      </w:r>
    </w:p>
    <w:p>
      <w:r>
        <w:t>3</w:t>
      </w:r>
    </w:p>
    <w:p>
      <w:r>
        <w:t>Huyện Kbang</w:t>
      </w:r>
    </w:p>
    <w:p>
      <w:r>
        <w:t>1.590</w:t>
      </w:r>
    </w:p>
    <w:p>
      <w:r>
        <w:t>1.590</w:t>
      </w:r>
    </w:p>
    <w:p>
      <w:r>
        <w:t>1.590</w:t>
      </w:r>
    </w:p>
    <w:p>
      <w:r>
        <w:t>4</w:t>
      </w:r>
    </w:p>
    <w:p>
      <w:r>
        <w:t>Huyện Ia Pa</w:t>
      </w:r>
    </w:p>
    <w:p>
      <w:r>
        <w:t>1.431</w:t>
      </w:r>
    </w:p>
    <w:p>
      <w:r>
        <w:t>1.431</w:t>
      </w:r>
    </w:p>
    <w:p>
      <w:r>
        <w:t>1.431</w:t>
      </w:r>
    </w:p>
    <w:p>
      <w:r>
        <w:t>5</w:t>
      </w:r>
    </w:p>
    <w:p>
      <w:r>
        <w:t>Huyện Kông Chro</w:t>
      </w:r>
    </w:p>
    <w:p>
      <w:r>
        <w:t>522</w:t>
      </w:r>
    </w:p>
    <w:p>
      <w:r>
        <w:t>522</w:t>
      </w:r>
    </w:p>
    <w:p>
      <w:r>
        <w:t>522</w:t>
      </w:r>
    </w:p>
    <w:p>
      <w:r>
        <w:t>6</w:t>
      </w:r>
    </w:p>
    <w:p>
      <w:r>
        <w:t>Huyện Krông Pa</w:t>
      </w:r>
    </w:p>
    <w:p>
      <w:r>
        <w:t>915</w:t>
      </w:r>
    </w:p>
    <w:p>
      <w:r>
        <w:t>915</w:t>
      </w:r>
    </w:p>
    <w:p>
      <w:r>
        <w:t>915</w:t>
      </w:r>
    </w:p>
    <w:p>
      <w:r>
        <w:t>7</w:t>
      </w:r>
    </w:p>
    <w:p>
      <w:r>
        <w:t>Huyện Chư Prông</w:t>
      </w:r>
    </w:p>
    <w:p>
      <w:r>
        <w:t>3.523</w:t>
      </w:r>
    </w:p>
    <w:p>
      <w:r>
        <w:t>3.523</w:t>
      </w:r>
    </w:p>
    <w:p>
      <w:r>
        <w:t>3.523</w:t>
      </w:r>
    </w:p>
    <w:p>
      <w:r>
        <w:t>8</w:t>
      </w:r>
    </w:p>
    <w:p>
      <w:r>
        <w:t>Huyện Chư Păh</w:t>
      </w:r>
    </w:p>
    <w:p>
      <w:r>
        <w:t>1.114</w:t>
      </w:r>
    </w:p>
    <w:p>
      <w:r>
        <w:t>1.114</w:t>
      </w:r>
    </w:p>
    <w:p>
      <w:r>
        <w:t>1.114</w:t>
      </w:r>
    </w:p>
    <w:p>
      <w:r>
        <w:t>9</w:t>
      </w:r>
    </w:p>
    <w:p>
      <w:r>
        <w:t>Huyện Chư Sê</w:t>
      </w:r>
    </w:p>
    <w:p>
      <w:r>
        <w:t>1.054</w:t>
      </w:r>
    </w:p>
    <w:p>
      <w:r>
        <w:t>1.054</w:t>
      </w:r>
    </w:p>
    <w:p>
      <w:r>
        <w:t>1.054</w:t>
      </w:r>
    </w:p>
    <w:p>
      <w:r>
        <w:t>10</w:t>
      </w:r>
    </w:p>
    <w:p>
      <w:r>
        <w:t>Huyện Chư Pưh</w:t>
      </w:r>
    </w:p>
    <w:p>
      <w:r>
        <w:t>1.010</w:t>
      </w:r>
    </w:p>
    <w:p>
      <w:r>
        <w:t>1.010</w:t>
      </w:r>
    </w:p>
    <w:p>
      <w:r>
        <w:t>1.010</w:t>
      </w:r>
    </w:p>
    <w:p>
      <w:r>
        <w:t>11</w:t>
      </w:r>
    </w:p>
    <w:p>
      <w:r>
        <w:t>Huyện Đak Đoa</w:t>
      </w:r>
    </w:p>
    <w:p>
      <w:r>
        <w:t>1.470</w:t>
      </w:r>
    </w:p>
    <w:p>
      <w:r>
        <w:t>1.470</w:t>
      </w:r>
    </w:p>
    <w:p>
      <w:r>
        <w:t>1.470</w:t>
      </w:r>
    </w:p>
    <w:p>
      <w:r>
        <w:t>12</w:t>
      </w:r>
    </w:p>
    <w:p>
      <w:r>
        <w:t>Huyện Đức Cơ</w:t>
      </w:r>
    </w:p>
    <w:p>
      <w:r>
        <w:t>1.187</w:t>
      </w:r>
    </w:p>
    <w:p>
      <w:r>
        <w:t>1.187</w:t>
      </w:r>
    </w:p>
    <w:p>
      <w:r>
        <w:t>1.187</w:t>
      </w:r>
    </w:p>
    <w:p>
      <w:r>
        <w:t>13</w:t>
      </w:r>
    </w:p>
    <w:p>
      <w:r>
        <w:t>Huyện Đak Pơ</w:t>
      </w:r>
    </w:p>
    <w:p>
      <w:r>
        <w:t>1.031</w:t>
      </w:r>
    </w:p>
    <w:p>
      <w:r>
        <w:t>1.031</w:t>
      </w:r>
    </w:p>
    <w:p>
      <w:r>
        <w:t>1.031</w:t>
      </w:r>
    </w:p>
    <w:p>
      <w:r>
        <w:t>14</w:t>
      </w:r>
    </w:p>
    <w:p>
      <w:r>
        <w:t>Huyện Mang Yang</w:t>
      </w:r>
    </w:p>
    <w:p>
      <w:r>
        <w:t>1.718</w:t>
      </w:r>
    </w:p>
    <w:p>
      <w:r>
        <w:t>1.718</w:t>
      </w:r>
    </w:p>
    <w:p>
      <w:r>
        <w:t>1.718</w:t>
      </w:r>
    </w:p>
    <w:p>
      <w:r>
        <w:t>15</w:t>
      </w:r>
    </w:p>
    <w:p>
      <w:r>
        <w:t>Thành phố Pleiku</w:t>
      </w:r>
    </w:p>
    <w:p>
      <w:r>
        <w:t>20</w:t>
      </w:r>
    </w:p>
    <w:p>
      <w:r>
        <w:t>20</w:t>
      </w:r>
    </w:p>
    <w:p>
      <w:r>
        <w:t>20</w:t>
      </w:r>
    </w:p>
    <w:p>
      <w:r>
        <w:t>16</w:t>
      </w:r>
    </w:p>
    <w:p>
      <w:r>
        <w:t>Thị xã An Khê</w:t>
      </w:r>
    </w:p>
    <w:p>
      <w:r>
        <w:t>-</w:t>
      </w:r>
    </w:p>
    <w:p>
      <w:r>
        <w:t>-</w:t>
      </w:r>
    </w:p>
    <w:p>
      <w:r>
        <w:t>-</w:t>
      </w:r>
    </w:p>
    <w:p>
      <w:r>
        <w:t>17</w:t>
      </w:r>
    </w:p>
    <w:p>
      <w:r>
        <w:t>Thị xã Ayun Pa</w:t>
      </w:r>
    </w:p>
    <w:p>
      <w:r>
        <w:t>434</w:t>
      </w:r>
    </w:p>
    <w:p>
      <w:r>
        <w:t>434</w:t>
      </w:r>
    </w:p>
    <w:p>
      <w:r>
        <w:t>434</w:t>
      </w:r>
    </w:p>
    <w:p>
      <w:r>
        <w:t>PHỤ LỤC 2</w:t>
      </w:r>
    </w:p>
    <w:p>
      <w:r>
        <w:t>BỐ TRÍ VỐN TĂNG THU NGÂN SÁCH TỈNH NĂM 2023 ĐỂ XỬ LÝ HỤT THU VỐN CHUẨN BỊ ĐẦU TƯ NGUỒN TIỀN SỬ DỤNG ĐẤT NĂM 2023 HỤT THU, BỐ TRÍ NĂM 2024</w:t>
      </w:r>
    </w:p>
    <w:p>
      <w:r>
        <w:t>(Kèm theo Nghị quyết số 383/NQ-HĐND ngày 10 tháng 7 năm 2024 của Hội đồng nhân dân tỉnh)</w:t>
      </w:r>
    </w:p>
    <w:p>
      <w:r>
        <w:t>ĐVT: triệu đồng</w:t>
      </w:r>
    </w:p>
    <w:p>
      <w:r>
        <w:t>STT</w:t>
      </w:r>
    </w:p>
    <w:p>
      <w:r>
        <w:t>Nguồn vốn</w:t>
      </w:r>
    </w:p>
    <w:p>
      <w:r>
        <w:t>Địa điểm xây dựng</w:t>
      </w:r>
    </w:p>
    <w:p>
      <w:r>
        <w:t>Thời gian Khởi công- Hoàn thành</w:t>
      </w:r>
    </w:p>
    <w:p>
      <w:r>
        <w:t>Quyết định chủ trương, Quyết định đầu tư ban đầu hoặc Quyết định đầu tư điều chỉnh</w:t>
      </w:r>
    </w:p>
    <w:p>
      <w:r>
        <w:t>Kế hoạch năm vốn 2024 tiền sử dụng đất tỉnh đầu tư</w:t>
      </w:r>
    </w:p>
    <w:p>
      <w:r>
        <w:t>Giảm kế hoạch vốn năm 2024 Tiền sử dụng đất tỉnh đầu tư</w:t>
      </w:r>
    </w:p>
    <w:p>
      <w:r>
        <w:t>Bổ sung vốn tăng thu ngân sách tỉnh năm 2023</w:t>
      </w:r>
    </w:p>
    <w:p>
      <w:r>
        <w:t>Ghi chú</w:t>
      </w:r>
    </w:p>
    <w:p>
      <w:r>
        <w:t>Số quyết định; ngày, tháng, năm ban hành</w:t>
      </w:r>
    </w:p>
    <w:p>
      <w:r>
        <w:t>Tổng mức đầu tư</w:t>
      </w:r>
    </w:p>
    <w:p>
      <w:r>
        <w:t>Tổng số</w:t>
      </w:r>
    </w:p>
    <w:p>
      <w:r>
        <w:t>Trong đó: NSĐP</w:t>
      </w:r>
    </w:p>
    <w:p>
      <w:r>
        <w:t>Tiền sử dụng đất</w:t>
      </w:r>
    </w:p>
    <w:p>
      <w:r>
        <w:t>1.244.000</w:t>
      </w:r>
    </w:p>
    <w:p>
      <w:r>
        <w:t>1.236.000</w:t>
      </w:r>
    </w:p>
    <w:p>
      <w:r>
        <w:t>13.710</w:t>
      </w:r>
    </w:p>
    <w:p>
      <w:r>
        <w:t>13.710</w:t>
      </w:r>
    </w:p>
    <w:p>
      <w:r>
        <w:t>13.710</w:t>
      </w:r>
    </w:p>
    <w:p>
      <w:r>
        <w:t>1</w:t>
      </w:r>
    </w:p>
    <w:p>
      <w:r>
        <w:t>Xây dựng chốt chiến đấu dân quân thường trực các xã biên giới đất liền trên địa bàn tỉnh giai đoạn 2021-2025</w:t>
      </w:r>
    </w:p>
    <w:p>
      <w:r>
        <w:t>Chư Prông, Đức Cơ, Ia Grai</w:t>
      </w:r>
    </w:p>
    <w:p>
      <w:r>
        <w:t>2022- 2025</w:t>
      </w:r>
    </w:p>
    <w:p>
      <w:r>
        <w:t>10180/QĐ- BCH ngày 15/12/2021</w:t>
      </w:r>
    </w:p>
    <w:p>
      <w:r>
        <w:t>51.650</w:t>
      </w:r>
    </w:p>
    <w:p>
      <w:r>
        <w:t>51.650</w:t>
      </w:r>
    </w:p>
    <w:p>
      <w:r>
        <w:t>1.530</w:t>
      </w:r>
    </w:p>
    <w:p>
      <w:r>
        <w:t>1.530</w:t>
      </w:r>
    </w:p>
    <w:p>
      <w:r>
        <w:t>1.530</w:t>
      </w:r>
    </w:p>
    <w:p>
      <w:r>
        <w:t>2</w:t>
      </w:r>
    </w:p>
    <w:p>
      <w:r>
        <w:t>Xây dựng bệnh viện 331</w:t>
      </w:r>
    </w:p>
    <w:p>
      <w:r>
        <w:t>Pleiku</w:t>
      </w:r>
    </w:p>
    <w:p>
      <w:r>
        <w:t>2024- 2026</w:t>
      </w:r>
    </w:p>
    <w:p>
      <w:r>
        <w:t>326/QĐ-UBND ngày 16/7/2021</w:t>
      </w:r>
    </w:p>
    <w:p>
      <w:r>
        <w:t>300.000</w:t>
      </w:r>
    </w:p>
    <w:p>
      <w:r>
        <w:t>300.000</w:t>
      </w:r>
    </w:p>
    <w:p>
      <w:r>
        <w:t>1.840</w:t>
      </w:r>
    </w:p>
    <w:p>
      <w:r>
        <w:t>1.840</w:t>
      </w:r>
    </w:p>
    <w:p>
      <w:r>
        <w:t>1.840</w:t>
      </w:r>
    </w:p>
    <w:p>
      <w:r>
        <w:t>3</w:t>
      </w:r>
    </w:p>
    <w:p>
      <w:r>
        <w:t>Cắm mốc hành lang bảo vệ nguồn nước trên địa bàn tỉnh Gia Lai</w:t>
      </w:r>
    </w:p>
    <w:p>
      <w:r>
        <w:t>Các huyện, thị xã, thành phố</w:t>
      </w:r>
    </w:p>
    <w:p>
      <w:r>
        <w:t>2023- 2024</w:t>
      </w:r>
    </w:p>
    <w:p>
      <w:r>
        <w:t>197/QĐ- SKHĐT ngày 27/9/2021</w:t>
      </w:r>
    </w:p>
    <w:p>
      <w:r>
        <w:t>53.000</w:t>
      </w:r>
    </w:p>
    <w:p>
      <w:r>
        <w:t>45.000</w:t>
      </w:r>
    </w:p>
    <w:p>
      <w:r>
        <w:t>120</w:t>
      </w:r>
    </w:p>
    <w:p>
      <w:r>
        <w:t>120</w:t>
      </w:r>
    </w:p>
    <w:p>
      <w:r>
        <w:t>120</w:t>
      </w:r>
    </w:p>
    <w:p>
      <w:r>
        <w:t>4</w:t>
      </w:r>
    </w:p>
    <w:p>
      <w:r>
        <w:t>Đường nội thị thị trấn Ia Kha, huyện Ia Grai, tỉnh Gia Lai</w:t>
      </w:r>
    </w:p>
    <w:p>
      <w:r>
        <w:t>Ia Grai</w:t>
      </w:r>
    </w:p>
    <w:p>
      <w:r>
        <w:t>2023- 2025</w:t>
      </w:r>
    </w:p>
    <w:p>
      <w:r>
        <w:t>835/QĐ- UBND ngày 19/7/2021</w:t>
      </w:r>
    </w:p>
    <w:p>
      <w:r>
        <w:t>40.000</w:t>
      </w:r>
    </w:p>
    <w:p>
      <w:r>
        <w:t>40.000</w:t>
      </w:r>
    </w:p>
    <w:p>
      <w:r>
        <w:t>570</w:t>
      </w:r>
    </w:p>
    <w:p>
      <w:r>
        <w:t>570</w:t>
      </w:r>
    </w:p>
    <w:p>
      <w:r>
        <w:t>570</w:t>
      </w:r>
    </w:p>
    <w:p>
      <w:r>
        <w:t>5</w:t>
      </w:r>
    </w:p>
    <w:p>
      <w:r>
        <w:t>Đường Lê Thánh Tôn (đoạn từ Trưởng Chính trị đến Trường Lâm nghiệp), thành phố Pleiku, tỉnh Gia Lai</w:t>
      </w:r>
    </w:p>
    <w:p>
      <w:r>
        <w:t>Pleiku</w:t>
      </w:r>
    </w:p>
    <w:p>
      <w:r>
        <w:t>2024- 2026</w:t>
      </w:r>
    </w:p>
    <w:p>
      <w:r>
        <w:t>2340/QĐ- UBND ngày 26/8/2021</w:t>
      </w:r>
    </w:p>
    <w:p>
      <w:r>
        <w:t>160.000</w:t>
      </w:r>
    </w:p>
    <w:p>
      <w:r>
        <w:t>160.000</w:t>
      </w:r>
    </w:p>
    <w:p>
      <w:r>
        <w:t>1.140</w:t>
      </w:r>
    </w:p>
    <w:p>
      <w:r>
        <w:t>1.140</w:t>
      </w:r>
    </w:p>
    <w:p>
      <w:r>
        <w:t>1.140</w:t>
      </w:r>
    </w:p>
    <w:p>
      <w:r>
        <w:t>6</w:t>
      </w:r>
    </w:p>
    <w:p>
      <w:r>
        <w:t>Đường nội thị thị trấn Kông Chro, huyện Kông Chro, tỉnh Gia Lai</w:t>
      </w:r>
    </w:p>
    <w:p>
      <w:r>
        <w:t>Kông Chro</w:t>
      </w:r>
    </w:p>
    <w:p>
      <w:r>
        <w:t>2024- 2026</w:t>
      </w:r>
    </w:p>
    <w:p>
      <w:r>
        <w:t>37/QĐ- UBND ngày 16/7/2021</w:t>
      </w:r>
    </w:p>
    <w:p>
      <w:r>
        <w:t>90.000</w:t>
      </w:r>
    </w:p>
    <w:p>
      <w:r>
        <w:t>90.000</w:t>
      </w:r>
    </w:p>
    <w:p>
      <w:r>
        <w:t>940</w:t>
      </w:r>
    </w:p>
    <w:p>
      <w:r>
        <w:t>940</w:t>
      </w:r>
    </w:p>
    <w:p>
      <w:r>
        <w:t>940</w:t>
      </w:r>
    </w:p>
    <w:p>
      <w:r>
        <w:t>7</w:t>
      </w:r>
    </w:p>
    <w:p>
      <w:r>
        <w:t>Đường giao thông huyện Krông Pa, tỉnh Gia Lai</w:t>
      </w:r>
    </w:p>
    <w:p>
      <w:r>
        <w:t>Krông Pa</w:t>
      </w:r>
    </w:p>
    <w:p>
      <w:r>
        <w:t>2024- 2026</w:t>
      </w:r>
    </w:p>
    <w:p>
      <w:r>
        <w:t>287/QĐ-UBND ngày 20/7/2021</w:t>
      </w:r>
    </w:p>
    <w:p>
      <w:r>
        <w:t>80.000</w:t>
      </w:r>
    </w:p>
    <w:p>
      <w:r>
        <w:t>80.000</w:t>
      </w:r>
    </w:p>
    <w:p>
      <w:r>
        <w:t>530</w:t>
      </w:r>
    </w:p>
    <w:p>
      <w:r>
        <w:t>530</w:t>
      </w:r>
    </w:p>
    <w:p>
      <w:r>
        <w:t>530</w:t>
      </w:r>
    </w:p>
    <w:p>
      <w:r>
        <w:t>8</w:t>
      </w:r>
    </w:p>
    <w:p>
      <w:r>
        <w:t>Đường giao thông huyện Chư Prông, tỉnh Gia Lai</w:t>
      </w:r>
    </w:p>
    <w:p>
      <w:r>
        <w:t>Chư Prông</w:t>
      </w:r>
    </w:p>
    <w:p>
      <w:r>
        <w:t>2024- 2026</w:t>
      </w:r>
    </w:p>
    <w:p>
      <w:r>
        <w:t>1426/QĐ- UBND ngày 04/8/2021</w:t>
      </w:r>
    </w:p>
    <w:p>
      <w:r>
        <w:t>75.000</w:t>
      </w:r>
    </w:p>
    <w:p>
      <w:r>
        <w:t>75.000</w:t>
      </w:r>
    </w:p>
    <w:p>
      <w:r>
        <w:t>800</w:t>
      </w:r>
    </w:p>
    <w:p>
      <w:r>
        <w:t>800</w:t>
      </w:r>
    </w:p>
    <w:p>
      <w:r>
        <w:t>800</w:t>
      </w:r>
    </w:p>
    <w:p>
      <w:r>
        <w:t>9</w:t>
      </w:r>
    </w:p>
    <w:p>
      <w:r>
        <w:t>Đường giao thông huyện Đak Đoa, tỉnh Gia Lai</w:t>
      </w:r>
    </w:p>
    <w:p>
      <w:r>
        <w:t>Đak Đoa</w:t>
      </w:r>
    </w:p>
    <w:p>
      <w:r>
        <w:t>2024- 2026</w:t>
      </w:r>
    </w:p>
    <w:p>
      <w:r>
        <w:t>1466/QĐ- UBND ngày 20/7/2021</w:t>
      </w:r>
    </w:p>
    <w:p>
      <w:r>
        <w:t>70.000</w:t>
      </w:r>
    </w:p>
    <w:p>
      <w:r>
        <w:t>70.000</w:t>
      </w:r>
    </w:p>
    <w:p>
      <w:r>
        <w:t>510</w:t>
      </w:r>
    </w:p>
    <w:p>
      <w:r>
        <w:t>510</w:t>
      </w:r>
    </w:p>
    <w:p>
      <w:r>
        <w:t>510</w:t>
      </w:r>
    </w:p>
    <w:p>
      <w:r>
        <w:t>10</w:t>
      </w:r>
    </w:p>
    <w:p>
      <w:r>
        <w:t>Đường giao thông huyện Phú Thiện, tỉnh Gia Lai</w:t>
      </w:r>
    </w:p>
    <w:p>
      <w:r>
        <w:t>Phú Thiện</w:t>
      </w:r>
    </w:p>
    <w:p>
      <w:r>
        <w:t>2024- 2026</w:t>
      </w:r>
    </w:p>
    <w:p>
      <w:r>
        <w:t>240/QĐ-UBND ngày 29/6/2021</w:t>
      </w:r>
    </w:p>
    <w:p>
      <w:r>
        <w:t>70.000</w:t>
      </w:r>
    </w:p>
    <w:p>
      <w:r>
        <w:t>70.000</w:t>
      </w:r>
    </w:p>
    <w:p>
      <w:r>
        <w:t>1.580</w:t>
      </w:r>
    </w:p>
    <w:p>
      <w:r>
        <w:t>1.580</w:t>
      </w:r>
    </w:p>
    <w:p>
      <w:r>
        <w:t>1.580</w:t>
      </w:r>
    </w:p>
    <w:p>
      <w:r>
        <w:t>11</w:t>
      </w:r>
    </w:p>
    <w:p>
      <w:r>
        <w:t>Đường liên xã huyện Đak Pơ, tỉnh Gia Lai</w:t>
      </w:r>
    </w:p>
    <w:p>
      <w:r>
        <w:t>Đak Pơ</w:t>
      </w:r>
    </w:p>
    <w:p>
      <w:r>
        <w:t>2024- 2026</w:t>
      </w:r>
    </w:p>
    <w:p>
      <w:r>
        <w:t>1318/QĐ-UBND ngày 16/7/2021</w:t>
      </w:r>
    </w:p>
    <w:p>
      <w:r>
        <w:t>70.000</w:t>
      </w:r>
    </w:p>
    <w:p>
      <w:r>
        <w:t>70.000</w:t>
      </w:r>
    </w:p>
    <w:p>
      <w:r>
        <w:t>1.710</w:t>
      </w:r>
    </w:p>
    <w:p>
      <w:r>
        <w:t>1.710</w:t>
      </w:r>
    </w:p>
    <w:p>
      <w:r>
        <w:t>1.710</w:t>
      </w:r>
    </w:p>
    <w:p>
      <w:r>
        <w:t>12</w:t>
      </w:r>
    </w:p>
    <w:p>
      <w:r>
        <w:t>Đường nội thị huyện Mang Yang, tỉnh Gia Lai</w:t>
      </w:r>
    </w:p>
    <w:p>
      <w:r>
        <w:t>Mang Yang</w:t>
      </w:r>
    </w:p>
    <w:p>
      <w:r>
        <w:t>2024- 2026</w:t>
      </w:r>
    </w:p>
    <w:p>
      <w:r>
        <w:t>1099/QĐ-UBND ngày 20/7/2021</w:t>
      </w:r>
    </w:p>
    <w:p>
      <w:r>
        <w:t>66.000</w:t>
      </w:r>
    </w:p>
    <w:p>
      <w:r>
        <w:t>66.000</w:t>
      </w:r>
    </w:p>
    <w:p>
      <w:r>
        <w:t>580</w:t>
      </w:r>
    </w:p>
    <w:p>
      <w:r>
        <w:t>580</w:t>
      </w:r>
    </w:p>
    <w:p>
      <w:r>
        <w:t>580</w:t>
      </w:r>
    </w:p>
    <w:p>
      <w:r>
        <w:t>13</w:t>
      </w:r>
    </w:p>
    <w:p>
      <w:r>
        <w:t>Đường nội thị huyện Ia Pa, tỉnh Gia Lai</w:t>
      </w:r>
    </w:p>
    <w:p>
      <w:r>
        <w:t>Ia Pa</w:t>
      </w:r>
    </w:p>
    <w:p>
      <w:r>
        <w:t>2024- 2026</w:t>
      </w:r>
    </w:p>
    <w:p>
      <w:r>
        <w:t>212/QĐ-UBND ngày 28/7/2021</w:t>
      </w:r>
    </w:p>
    <w:p>
      <w:r>
        <w:t>60.000</w:t>
      </w:r>
    </w:p>
    <w:p>
      <w:r>
        <w:t>60.000</w:t>
      </w:r>
    </w:p>
    <w:p>
      <w:r>
        <w:t>570</w:t>
      </w:r>
    </w:p>
    <w:p>
      <w:r>
        <w:t>570</w:t>
      </w:r>
    </w:p>
    <w:p>
      <w:r>
        <w:t>570</w:t>
      </w:r>
    </w:p>
    <w:p>
      <w:r>
        <w:t>14</w:t>
      </w:r>
    </w:p>
    <w:p>
      <w:r>
        <w:t>Nâng cấp, mở rộng Đường Tăng Bạt Hổ, thị trấn Chư Ty, huyện Đức Cơ, tỉnh Gia Lai</w:t>
      </w:r>
    </w:p>
    <w:p>
      <w:r>
        <w:t>Đức Cơ</w:t>
      </w:r>
    </w:p>
    <w:p>
      <w:r>
        <w:t>2025- 2026</w:t>
      </w:r>
    </w:p>
    <w:p>
      <w:r>
        <w:t>1183/QĐ-UBND ngày 20/7/2021</w:t>
      </w:r>
    </w:p>
    <w:p>
      <w:r>
        <w:t>35.000</w:t>
      </w:r>
    </w:p>
    <w:p>
      <w:r>
        <w:t>35.000</w:t>
      </w:r>
    </w:p>
    <w:p>
      <w:r>
        <w:t>360</w:t>
      </w:r>
    </w:p>
    <w:p>
      <w:r>
        <w:t>360</w:t>
      </w:r>
    </w:p>
    <w:p>
      <w:r>
        <w:t>360</w:t>
      </w:r>
    </w:p>
    <w:p>
      <w:r>
        <w:t>15</w:t>
      </w:r>
    </w:p>
    <w:p>
      <w:r>
        <w:t>Đường giao thông quy hoạch Tây sông Ba, huyện Kbang, tỉnh Gia Lai</w:t>
      </w:r>
    </w:p>
    <w:p>
      <w:r>
        <w:t>Kbang</w:t>
      </w:r>
    </w:p>
    <w:p>
      <w:r>
        <w:t>2025- 2026</w:t>
      </w:r>
    </w:p>
    <w:p>
      <w:r>
        <w:t>244/QĐ- UBND ngày 19/7/2021</w:t>
      </w:r>
    </w:p>
    <w:p>
      <w:r>
        <w:t>35.000</w:t>
      </w:r>
    </w:p>
    <w:p>
      <w:r>
        <w:t>35.000</w:t>
      </w:r>
    </w:p>
    <w:p>
      <w:r>
        <w:t>390</w:t>
      </w:r>
    </w:p>
    <w:p>
      <w:r>
        <w:t>390</w:t>
      </w:r>
    </w:p>
    <w:p>
      <w:r>
        <w:t>390</w:t>
      </w:r>
    </w:p>
    <w:p>
      <w:r>
        <w:t>16</w:t>
      </w:r>
    </w:p>
    <w:p>
      <w:r>
        <w:t>Đường nội thị huyện Chư Pưh, tỉnh Gia Lai</w:t>
      </w:r>
    </w:p>
    <w:p>
      <w:r>
        <w:t>Chư Pưh</w:t>
      </w:r>
    </w:p>
    <w:p>
      <w:r>
        <w:t>2025- 2026</w:t>
      </w:r>
    </w:p>
    <w:p>
      <w:r>
        <w:t>56/QĐ- UBND ngày 16/7/2021</w:t>
      </w:r>
    </w:p>
    <w:p>
      <w:r>
        <w:t>20.000</w:t>
      </w:r>
    </w:p>
    <w:p>
      <w:r>
        <w:t>20.000</w:t>
      </w:r>
    </w:p>
    <w:p>
      <w:r>
        <w:t>230</w:t>
      </w:r>
    </w:p>
    <w:p>
      <w:r>
        <w:t>230</w:t>
      </w:r>
    </w:p>
    <w:p>
      <w:r>
        <w:t>230</w:t>
      </w:r>
    </w:p>
    <w:p>
      <w:r>
        <w:t>17</w:t>
      </w:r>
    </w:p>
    <w:p>
      <w:r>
        <w:t>Trung tâm hoạt động thanh thiếu nhi tỉnh Gia Lai</w:t>
      </w:r>
    </w:p>
    <w:p>
      <w:r>
        <w:t>Pleiku</w:t>
      </w:r>
    </w:p>
    <w:p>
      <w:r>
        <w:t>2024- 2025</w:t>
      </w:r>
    </w:p>
    <w:p>
      <w:r>
        <w:t>324/QĐ- UBND ngày 16/7/2021</w:t>
      </w:r>
    </w:p>
    <w:p>
      <w:r>
        <w:t>20.000</w:t>
      </w:r>
    </w:p>
    <w:p>
      <w:r>
        <w:t>20.000</w:t>
      </w:r>
    </w:p>
    <w:p>
      <w:r>
        <w:t>310</w:t>
      </w:r>
    </w:p>
    <w:p>
      <w:r>
        <w:t>310</w:t>
      </w:r>
    </w:p>
    <w:p>
      <w:r>
        <w:t>310</w:t>
      </w:r>
    </w:p>
    <w:p>
      <w:r>
        <w:t>PHỤ LỤC 3</w:t>
      </w:r>
    </w:p>
    <w:p>
      <w:r>
        <w:t>BỔ SUNG NGUỒN KINH PHÍ TIẾT KIỆM TRONG QUÁ TRÌNH THỰC HIỆN DỰ TOÁN CHI THƯỜNG XUYÊN VÀ NGUỒN TĂNG THU NGÂN SÁCH TỈNH NĂM 2023 ĐỂ XỬ LÝ CÁC DỰ ÁN HỤT THU NĂM 2019, 2020 BỐ TRÍ NGUỒN TIỀN SỬ DỤNG NĂM 2024</w:t>
      </w:r>
    </w:p>
    <w:p>
      <w:r>
        <w:t>(Kèm theo Nghị quyết số 383/NQ-HĐND ngày 10 tháng 7 năm 2024 của Hội đồng nhân dân tỉnh)</w:t>
      </w:r>
    </w:p>
    <w:p>
      <w:r>
        <w:t>ĐVT: triệu đồng</w:t>
      </w:r>
    </w:p>
    <w:p>
      <w:r>
        <w:t>STT</w:t>
      </w:r>
    </w:p>
    <w:p>
      <w:r>
        <w:t>Nguồn vốn</w:t>
      </w:r>
    </w:p>
    <w:p>
      <w:r>
        <w:t>Thời gian Khởi công- Hoàn thành</w:t>
      </w:r>
    </w:p>
    <w:p>
      <w:r>
        <w:t>Quyết định đầu tư dự án</w:t>
      </w:r>
    </w:p>
    <w:p>
      <w:r>
        <w:t>Kế hoạch năm vốn 2024 tiền sử dụng đất tỉnh đầu tư tại Nghị quyết số 308/NQ- HĐND ngày 08/12/2023</w:t>
      </w:r>
    </w:p>
    <w:p>
      <w:r>
        <w:t>Giảm kế hoạch năm vốn 2024 tiền sử dụng đất tỉnh đầu tư</w:t>
      </w:r>
    </w:p>
    <w:p>
      <w:r>
        <w:t>Số kế hoạch vốn năm 2024 tiền sử dụng đất năm 2024 còn lại sau điều chỉnh</w:t>
      </w:r>
    </w:p>
    <w:p>
      <w:r>
        <w:t>Bổ sung vốn</w:t>
      </w:r>
    </w:p>
    <w:p>
      <w:r>
        <w:t>Ghi chú</w:t>
      </w:r>
    </w:p>
    <w:p>
      <w:r>
        <w:t>Số quyết định, ngày, tháng, năm ban hành</w:t>
      </w:r>
    </w:p>
    <w:p>
      <w:r>
        <w:t>Tổng mức đầu tư</w:t>
      </w:r>
    </w:p>
    <w:p>
      <w:r>
        <w:t>Tổng số</w:t>
      </w:r>
    </w:p>
    <w:p>
      <w:r>
        <w:t>Trong đó: NSĐP</w:t>
      </w:r>
    </w:p>
    <w:p>
      <w:r>
        <w:t>Tổng số</w:t>
      </w:r>
    </w:p>
    <w:p>
      <w:r>
        <w:t>Trong đó</w:t>
      </w:r>
    </w:p>
    <w:p>
      <w:r>
        <w:t>Nguồn kinh phí tiết kiệm trong quá trình thực hiện dự toán chi thường xuyên năm 2023 thuộc ngân sách tỉnh</w:t>
      </w:r>
    </w:p>
    <w:p>
      <w:r>
        <w:t>Nguồn tăng thu ngân sách tỉnh năm 2023</w:t>
      </w:r>
    </w:p>
    <w:p>
      <w:r>
        <w:t>Bố trí từ nguồn thu sử dụng đất năm 2024</w:t>
      </w:r>
    </w:p>
    <w:p>
      <w:r>
        <w:t>124.735,029</w:t>
      </w:r>
    </w:p>
    <w:p>
      <w:r>
        <w:t>44.126,408</w:t>
      </w:r>
    </w:p>
    <w:p>
      <w:r>
        <w:t>80.608,621</w:t>
      </w:r>
    </w:p>
    <w:p>
      <w:r>
        <w:t>44.126,408</w:t>
      </w:r>
    </w:p>
    <w:p>
      <w:r>
        <w:t>248,408</w:t>
      </w:r>
    </w:p>
    <w:p>
      <w:r>
        <w:t>43.878,000</w:t>
      </w:r>
    </w:p>
    <w:p>
      <w:r>
        <w:t>Điều chỉnh giảm vốn tiền sử dụng đất bổ sung vốn tương ứng với số vốn bổ sung từ nguồn tăng thu 43.878 triệu đồng và nguồn kinh phí tiết kiệm trong quá trình thực hiện dự toán chi thường xuyên năm năm 2023 thuộc ngân sách tỉnh là 248,408 triệu đồng.</w:t>
      </w:r>
    </w:p>
    <w:p>
      <w:r>
        <w:t>I</w:t>
      </w:r>
    </w:p>
    <w:p>
      <w:r>
        <w:t>Năm 2019</w:t>
      </w:r>
    </w:p>
    <w:p>
      <w:r>
        <w:t>96.449,750</w:t>
      </w:r>
    </w:p>
    <w:p>
      <w:r>
        <w:t>15.841,129</w:t>
      </w:r>
    </w:p>
    <w:p>
      <w:r>
        <w:t>80.608,621</w:t>
      </w:r>
    </w:p>
    <w:p>
      <w:r>
        <w:t>15.841,129</w:t>
      </w:r>
    </w:p>
    <w:p>
      <w:r>
        <w:t>248,408</w:t>
      </w:r>
    </w:p>
    <w:p>
      <w:r>
        <w:t>15.592,721</w:t>
      </w:r>
    </w:p>
    <w:p>
      <w:r>
        <w:t>1</w:t>
      </w:r>
    </w:p>
    <w:p>
      <w:r>
        <w:t>Chương trình mục tiêu quốc gia xây dựng nông thôn mới</w:t>
      </w:r>
    </w:p>
    <w:p>
      <w:r>
        <w:t>96.449,750</w:t>
      </w:r>
    </w:p>
    <w:p>
      <w:r>
        <w:t>15.841,129</w:t>
      </w:r>
    </w:p>
    <w:p>
      <w:r>
        <w:t>80.608,621</w:t>
      </w:r>
    </w:p>
    <w:p>
      <w:r>
        <w:t>15.841,129</w:t>
      </w:r>
    </w:p>
    <w:p>
      <w:r>
        <w:t>248,408</w:t>
      </w:r>
    </w:p>
    <w:p>
      <w:r>
        <w:t>(1)</w:t>
      </w:r>
    </w:p>
    <w:p>
      <w:r>
        <w:t>15.592,721</w:t>
      </w:r>
    </w:p>
    <w:p>
      <w:r>
        <w:t>Có phụ lục 3.1 kèm theo</w:t>
      </w:r>
    </w:p>
    <w:p>
      <w:r>
        <w:t>II</w:t>
      </w:r>
    </w:p>
    <w:p>
      <w:r>
        <w:t>Năm 2020</w:t>
      </w:r>
    </w:p>
    <w:p>
      <w:r>
        <w:t>28.285,279</w:t>
      </w:r>
    </w:p>
    <w:p>
      <w:r>
        <w:t>28.285,279</w:t>
      </w:r>
    </w:p>
    <w:p>
      <w:r>
        <w:t>28.285,279</w:t>
      </w:r>
    </w:p>
    <w:p>
      <w:r>
        <w:t>28.285,279</w:t>
      </w:r>
    </w:p>
    <w:p>
      <w:r>
        <w:t>1</w:t>
      </w:r>
    </w:p>
    <w:p>
      <w:r>
        <w:t>Kè chống sạt lở bờ Tây sông Ayun đoạn qua thị xã Ayun Pa, tỉnh Gia Lai</w:t>
      </w:r>
    </w:p>
    <w:p>
      <w:r>
        <w:t>2012- 2020</w:t>
      </w:r>
    </w:p>
    <w:p>
      <w:r>
        <w:t>724/QĐ-UBND ngày 09/8/2013; 939/QĐ-UBND ngày 27/10/2015; 848/QĐ-UBND ngày 13/9/2017; 1043/QĐ-UBND ngày 17/10/2018</w:t>
      </w:r>
    </w:p>
    <w:p>
      <w:r>
        <w:t>412.009</w:t>
      </w:r>
    </w:p>
    <w:p>
      <w:r>
        <w:t>64.988</w:t>
      </w:r>
    </w:p>
    <w:p>
      <w:r>
        <w:t>235,292</w:t>
      </w:r>
    </w:p>
    <w:p>
      <w:r>
        <w:t>235,292</w:t>
      </w:r>
    </w:p>
    <w:p>
      <w:r>
        <w:t>-</w:t>
      </w:r>
    </w:p>
    <w:p>
      <w:r>
        <w:t>235,292</w:t>
      </w:r>
    </w:p>
    <w:p>
      <w:r>
        <w:t>235,292</w:t>
      </w:r>
    </w:p>
    <w:p>
      <w:r>
        <w:t>2</w:t>
      </w:r>
    </w:p>
    <w:p>
      <w:r>
        <w:t>Đường vào ba buôn xã Chư Đrăng, huyện Krông Pa, tỉnh Gia Lai</w:t>
      </w:r>
    </w:p>
    <w:p>
      <w:r>
        <w:t>2019- 2020</w:t>
      </w:r>
    </w:p>
    <w:p>
      <w:r>
        <w:t>383/QĐ-UBND ngày 28/6/2019; 1009/QĐ-UBND ngày 28/10/2019</w:t>
      </w:r>
    </w:p>
    <w:p>
      <w:r>
        <w:t>39.100</w:t>
      </w:r>
    </w:p>
    <w:p>
      <w:r>
        <w:t>39.100</w:t>
      </w:r>
    </w:p>
    <w:p>
      <w:r>
        <w:t>4.687,560</w:t>
      </w:r>
    </w:p>
    <w:p>
      <w:r>
        <w:t>4.687,560</w:t>
      </w:r>
    </w:p>
    <w:p>
      <w:r>
        <w:t>4.687,560</w:t>
      </w:r>
    </w:p>
    <w:p>
      <w:r>
        <w:t>4.687,560</w:t>
      </w:r>
    </w:p>
    <w:p>
      <w:r>
        <w:t>3</w:t>
      </w:r>
    </w:p>
    <w:p>
      <w:r>
        <w:t>Đầu tư trang thiết bị cho bệnh viện tuyến tỉnh</w:t>
      </w:r>
    </w:p>
    <w:p>
      <w:r>
        <w:t>2018- 2020</w:t>
      </w:r>
    </w:p>
    <w:p>
      <w:r>
        <w:t>988/QĐ-UBND ngày 31/10/2016; 934/QĐ-UBND ngày 19/10/2017</w:t>
      </w:r>
    </w:p>
    <w:p>
      <w:r>
        <w:t>150.000</w:t>
      </w:r>
    </w:p>
    <w:p>
      <w:r>
        <w:t>122.608</w:t>
      </w:r>
    </w:p>
    <w:p>
      <w:r>
        <w:t>1.474,380</w:t>
      </w:r>
    </w:p>
    <w:p>
      <w:r>
        <w:t>1.474,380</w:t>
      </w:r>
    </w:p>
    <w:p>
      <w:r>
        <w:t>-</w:t>
      </w:r>
    </w:p>
    <w:p>
      <w:r>
        <w:t>1.474,380</w:t>
      </w:r>
    </w:p>
    <w:p>
      <w:r>
        <w:t>1.474,380</w:t>
      </w:r>
    </w:p>
    <w:p>
      <w:r>
        <w:t>4</w:t>
      </w:r>
    </w:p>
    <w:p>
      <w:r>
        <w:t>Trường phổ thông dân tộc nội trú huyện Đức Cơ (nay là trường THCS Dân tộc nội trú huyện Đức Cơ), thị trấn Chư Ty, huyện Đức Cơ</w:t>
      </w:r>
    </w:p>
    <w:p>
      <w:r>
        <w:t>2018- 2020</w:t>
      </w:r>
    </w:p>
    <w:p>
      <w:r>
        <w:t>308/QĐ-UBND ngày 21/4/2017</w:t>
      </w:r>
    </w:p>
    <w:p>
      <w:r>
        <w:t>30.000</w:t>
      </w:r>
    </w:p>
    <w:p>
      <w:r>
        <w:t>30.000</w:t>
      </w:r>
    </w:p>
    <w:p>
      <w:r>
        <w:t>4.303,670</w:t>
      </w:r>
    </w:p>
    <w:p>
      <w:r>
        <w:t>4.303,670</w:t>
      </w:r>
    </w:p>
    <w:p>
      <w:r>
        <w:t>-</w:t>
      </w:r>
    </w:p>
    <w:p>
      <w:r>
        <w:t>4.303,670</w:t>
      </w:r>
    </w:p>
    <w:p>
      <w:r>
        <w:t>4.303,670</w:t>
      </w:r>
    </w:p>
    <w:p>
      <w:r>
        <w:t>5</w:t>
      </w:r>
    </w:p>
    <w:p>
      <w:r>
        <w:t>Nâng cấp Trường phổ thông Dân tộc nội trú huyện Kông Chro</w:t>
      </w:r>
    </w:p>
    <w:p>
      <w:r>
        <w:t>2018- 2020</w:t>
      </w:r>
    </w:p>
    <w:p>
      <w:r>
        <w:t>1085/QĐ-UBND ngày 31/10/2018</w:t>
      </w:r>
    </w:p>
    <w:p>
      <w:r>
        <w:t>16.000</w:t>
      </w:r>
    </w:p>
    <w:p>
      <w:r>
        <w:t>16.000</w:t>
      </w:r>
    </w:p>
    <w:p>
      <w:r>
        <w:t>2.812,331</w:t>
      </w:r>
    </w:p>
    <w:p>
      <w:r>
        <w:t>2.812,331</w:t>
      </w:r>
    </w:p>
    <w:p>
      <w:r>
        <w:t>-</w:t>
      </w:r>
    </w:p>
    <w:p>
      <w:r>
        <w:t>2.812,331</w:t>
      </w:r>
    </w:p>
    <w:p>
      <w:r>
        <w:t>2.812,331</w:t>
      </w:r>
    </w:p>
    <w:p>
      <w:r>
        <w:t>6</w:t>
      </w:r>
    </w:p>
    <w:p>
      <w:r>
        <w:t>Trường trung học cơ sở Phú Túc, thị trấn Phú Túc, huyện Krông Pa</w:t>
      </w:r>
    </w:p>
    <w:p>
      <w:r>
        <w:t>2019- 2020</w:t>
      </w:r>
    </w:p>
    <w:p>
      <w:r>
        <w:t>128/QĐ-SKHĐT ngày 30/10/2018</w:t>
      </w:r>
    </w:p>
    <w:p>
      <w:r>
        <w:t>14.990</w:t>
      </w:r>
    </w:p>
    <w:p>
      <w:r>
        <w:t>14.990</w:t>
      </w:r>
    </w:p>
    <w:p>
      <w:r>
        <w:t>3.000,000</w:t>
      </w:r>
    </w:p>
    <w:p>
      <w:r>
        <w:t>3.000,000</w:t>
      </w:r>
    </w:p>
    <w:p>
      <w:r>
        <w:t>-</w:t>
      </w:r>
    </w:p>
    <w:p>
      <w:r>
        <w:t>3.000,000</w:t>
      </w:r>
    </w:p>
    <w:p>
      <w:r>
        <w:t>3.000,000</w:t>
      </w:r>
    </w:p>
    <w:p>
      <w:r>
        <w:t>7</w:t>
      </w:r>
    </w:p>
    <w:p>
      <w:r>
        <w:t>Trường trung học phổ thông Pleime, xã Ia Ga, huyện Chư Prông</w:t>
      </w:r>
    </w:p>
    <w:p>
      <w:r>
        <w:t>2020</w:t>
      </w:r>
    </w:p>
    <w:p>
      <w:r>
        <w:t>161/QĐ-UBND ngày 07/3/2017; 131/QĐ-SKHĐT ngày 08/10/2019</w:t>
      </w:r>
    </w:p>
    <w:p>
      <w:r>
        <w:t>6.000</w:t>
      </w:r>
    </w:p>
    <w:p>
      <w:r>
        <w:t>6.000</w:t>
      </w:r>
    </w:p>
    <w:p>
      <w:r>
        <w:t>2.584,646</w:t>
      </w:r>
    </w:p>
    <w:p>
      <w:r>
        <w:t>2.584,646</w:t>
      </w:r>
    </w:p>
    <w:p>
      <w:r>
        <w:t>-</w:t>
      </w:r>
    </w:p>
    <w:p>
      <w:r>
        <w:t>2.584,646</w:t>
      </w:r>
    </w:p>
    <w:p>
      <w:r>
        <w:t>2.584,646</w:t>
      </w:r>
    </w:p>
    <w:p>
      <w:r>
        <w:t>8</w:t>
      </w:r>
    </w:p>
    <w:p>
      <w:r>
        <w:t>Trường trung học cơ sở Phan Bội Châu, xã Uar, huyện Krông Pa</w:t>
      </w:r>
    </w:p>
    <w:p>
      <w:r>
        <w:t>2019- 2020</w:t>
      </w:r>
    </w:p>
    <w:p>
      <w:r>
        <w:t>232/QĐ-UBND ngày 05/4/2016; 564/QĐ-UBND ngày 28/9/2018</w:t>
      </w:r>
    </w:p>
    <w:p>
      <w:r>
        <w:t>3.000</w:t>
      </w:r>
    </w:p>
    <w:p>
      <w:r>
        <w:t>3.000</w:t>
      </w:r>
    </w:p>
    <w:p>
      <w:r>
        <w:t>1.500,000</w:t>
      </w:r>
    </w:p>
    <w:p>
      <w:r>
        <w:t>1.500,000</w:t>
      </w:r>
    </w:p>
    <w:p>
      <w:r>
        <w:t>-</w:t>
      </w:r>
    </w:p>
    <w:p>
      <w:r>
        <w:t>1.500,000</w:t>
      </w:r>
    </w:p>
    <w:p>
      <w:r>
        <w:t>1.500,000</w:t>
      </w:r>
    </w:p>
    <w:p>
      <w:r>
        <w:t>9</w:t>
      </w:r>
    </w:p>
    <w:p>
      <w:r>
        <w:t>Trường THCS Nguyễn Du, xã Cư An, huyện Đak Pơ</w:t>
      </w:r>
    </w:p>
    <w:p>
      <w:r>
        <w:t>2020</w:t>
      </w:r>
    </w:p>
    <w:p>
      <w:r>
        <w:t>190/QĐ-UBND ngày 10/3/2017; 74/QĐ-UBND ngày 30/10/2018</w:t>
      </w:r>
    </w:p>
    <w:p>
      <w:r>
        <w:t>6.000</w:t>
      </w:r>
    </w:p>
    <w:p>
      <w:r>
        <w:t>6.000</w:t>
      </w:r>
    </w:p>
    <w:p>
      <w:r>
        <w:t>400,000</w:t>
      </w:r>
    </w:p>
    <w:p>
      <w:r>
        <w:t>400,000</w:t>
      </w:r>
    </w:p>
    <w:p>
      <w:r>
        <w:t>-</w:t>
      </w:r>
    </w:p>
    <w:p>
      <w:r>
        <w:t>400,000</w:t>
      </w:r>
    </w:p>
    <w:p>
      <w:r>
        <w:t>400,000</w:t>
      </w:r>
    </w:p>
    <w:p>
      <w:r>
        <w:t>10</w:t>
      </w:r>
    </w:p>
    <w:p>
      <w:r>
        <w:t>Trường trung học cơ sở Phan Bội Châu, xã Phú An, huyện Đak Pơ</w:t>
      </w:r>
    </w:p>
    <w:p>
      <w:r>
        <w:t>2020</w:t>
      </w:r>
    </w:p>
    <w:p>
      <w:r>
        <w:t>187/QĐ-UBND ngày 10/3/2017; 73/QĐ-UBND ngày 29/10/2018</w:t>
      </w:r>
    </w:p>
    <w:p>
      <w:r>
        <w:t>3.000</w:t>
      </w:r>
    </w:p>
    <w:p>
      <w:r>
        <w:t>3.000</w:t>
      </w:r>
    </w:p>
    <w:p>
      <w:r>
        <w:t>350,000</w:t>
      </w:r>
    </w:p>
    <w:p>
      <w:r>
        <w:t>350,000</w:t>
      </w:r>
    </w:p>
    <w:p>
      <w:r>
        <w:t>-</w:t>
      </w:r>
    </w:p>
    <w:p>
      <w:r>
        <w:t>350,000</w:t>
      </w:r>
    </w:p>
    <w:p>
      <w:r>
        <w:t>350,000</w:t>
      </w:r>
    </w:p>
    <w:p>
      <w:r>
        <w:t>11</w:t>
      </w:r>
    </w:p>
    <w:p>
      <w:r>
        <w:t>Trường trung học cơ sở Quang Trung, xã Ayun Hạ, huyện Phú Thiện</w:t>
      </w:r>
    </w:p>
    <w:p>
      <w:r>
        <w:t>2020</w:t>
      </w:r>
    </w:p>
    <w:p>
      <w:r>
        <w:t>261/QĐ-UBND ngày 14/4/2016; 2234/QĐ-UBND ngày 24/12/2018</w:t>
      </w:r>
    </w:p>
    <w:p>
      <w:r>
        <w:t>3.000</w:t>
      </w:r>
    </w:p>
    <w:p>
      <w:r>
        <w:t>3.000</w:t>
      </w:r>
    </w:p>
    <w:p>
      <w:r>
        <w:t>937,400</w:t>
      </w:r>
    </w:p>
    <w:p>
      <w:r>
        <w:t>937,400</w:t>
      </w:r>
    </w:p>
    <w:p>
      <w:r>
        <w:t>-</w:t>
      </w:r>
    </w:p>
    <w:p>
      <w:r>
        <w:t>937,400</w:t>
      </w:r>
    </w:p>
    <w:p>
      <w:r>
        <w:t>937,400</w:t>
      </w:r>
    </w:p>
    <w:p>
      <w:r>
        <w:t>12</w:t>
      </w:r>
    </w:p>
    <w:p>
      <w:r>
        <w:t>Trường trung học cơ sở Kpa Klơng xã Hà Đầu, huyện Đak Đoa</w:t>
      </w:r>
    </w:p>
    <w:p>
      <w:r>
        <w:t>2020</w:t>
      </w:r>
    </w:p>
    <w:p>
      <w:r>
        <w:t>500/QĐ-UBND ngày 23/8/2019; 154/QĐ-SKHĐT ngày 24/10/2019</w:t>
      </w:r>
    </w:p>
    <w:p>
      <w:r>
        <w:t>12.000</w:t>
      </w:r>
    </w:p>
    <w:p>
      <w:r>
        <w:t>12.000</w:t>
      </w:r>
    </w:p>
    <w:p>
      <w:r>
        <w:t>4.300,000</w:t>
      </w:r>
    </w:p>
    <w:p>
      <w:r>
        <w:t>4.300,000</w:t>
      </w:r>
    </w:p>
    <w:p>
      <w:r>
        <w:t>-</w:t>
      </w:r>
    </w:p>
    <w:p>
      <w:r>
        <w:t>4.300,000</w:t>
      </w:r>
    </w:p>
    <w:p>
      <w:r>
        <w:t>4.300,000</w:t>
      </w:r>
    </w:p>
    <w:p>
      <w:r>
        <w:t>13</w:t>
      </w:r>
    </w:p>
    <w:p>
      <w:r>
        <w:t>Trường trung học cơ sở Kông Bờ La, xã Kông Bờ La, huyện Kbang</w:t>
      </w:r>
    </w:p>
    <w:p>
      <w:r>
        <w:t>2020</w:t>
      </w:r>
    </w:p>
    <w:p>
      <w:r>
        <w:t>145/QĐ-UBND ngày 03/3/2017; 462/QĐ-UBND ngày 20/11/2018</w:t>
      </w:r>
    </w:p>
    <w:p>
      <w:r>
        <w:t>5.000</w:t>
      </w:r>
    </w:p>
    <w:p>
      <w:r>
        <w:t>5.000</w:t>
      </w:r>
    </w:p>
    <w:p>
      <w:r>
        <w:t>1.700,000</w:t>
      </w:r>
    </w:p>
    <w:p>
      <w:r>
        <w:t>1.700,000</w:t>
      </w:r>
    </w:p>
    <w:p>
      <w:r>
        <w:t>-</w:t>
      </w:r>
    </w:p>
    <w:p>
      <w:r>
        <w:t>1.700,000</w:t>
      </w:r>
    </w:p>
    <w:p>
      <w:r>
        <w:t>1.700,000</w:t>
      </w:r>
    </w:p>
    <w:p>
      <w:r>
        <w:t>PHỤ LỤC 3.1</w:t>
      </w:r>
    </w:p>
    <w:p>
      <w:r>
        <w:t>BỔ SUNG VỐN ĐỂ THU HỒI TẠM ỨNG KINH PHÍ THỰC HIỆN CHƯƠNG TRÌNH MỤC TIÊU QUỐC GIA XÂY DỰNG NÔNG THÔN MỚI NĂM 2019</w:t>
      </w:r>
    </w:p>
    <w:p>
      <w:r>
        <w:t>(Kèm theo Nghị quyết số 383/NQ-HĐND ngày 10 tháng 7 năm 2024 của Hội đồng nhân dân tỉnh)</w:t>
      </w:r>
    </w:p>
    <w:p>
      <w:r>
        <w:t>ĐVT: triệu đồng</w:t>
      </w:r>
    </w:p>
    <w:p>
      <w:r>
        <w:t>STT</w:t>
      </w:r>
    </w:p>
    <w:p>
      <w:r>
        <w:t>Đơn vị</w:t>
      </w:r>
    </w:p>
    <w:p>
      <w:r>
        <w:t>Kế hoạch năm 2024 tiền sử dụng đất tỉnh đầu tư hoàn trả tạm ứng kinh phí thực hiện Chương trình mục tiêu quốc gia xây dựng nông thôn mới năm 2019 (tại Nghị quyết số 308/NQ- HĐND ngày 08/12/2023)</w:t>
      </w:r>
    </w:p>
    <w:p>
      <w:r>
        <w:t>Giảm kế hoạch năm vốn 2024 tiền sử dụng đất tỉnh đầu tư</w:t>
      </w:r>
    </w:p>
    <w:p>
      <w:r>
        <w:t>Tạm ứng kinh phí thực hiện Chương trình mục tiêu quốc gia xây dựng nông thôn mới năm 2019 tiền sử dụng đất tỉnh đầu tư còn lại</w:t>
      </w:r>
    </w:p>
    <w:p>
      <w:r>
        <w:t>Bổ sung vốn</w:t>
      </w:r>
    </w:p>
    <w:p>
      <w:r>
        <w:t>Ghi chú</w:t>
      </w:r>
    </w:p>
    <w:p>
      <w:r>
        <w:t>Tổng số</w:t>
      </w:r>
    </w:p>
    <w:p>
      <w:r>
        <w:t>Nguồn kinh phí tiết kiệm trong quá trình thực hiện dự toán chi thường xuyên năm 2023 thuộc ngân sách tỉnh</w:t>
      </w:r>
    </w:p>
    <w:p>
      <w:r>
        <w:t>Nguồn tăng thu ngân sách tỉnh năm 2023</w:t>
      </w:r>
    </w:p>
    <w:p>
      <w:r>
        <w:t>(1)</w:t>
      </w:r>
    </w:p>
    <w:p>
      <w:r>
        <w:t>(2)</w:t>
      </w:r>
    </w:p>
    <w:p>
      <w:r>
        <w:t>(3)</w:t>
      </w:r>
    </w:p>
    <w:p>
      <w:r>
        <w:t>(6)</w:t>
      </w:r>
    </w:p>
    <w:p>
      <w:r>
        <w:t>(7)</w:t>
      </w:r>
    </w:p>
    <w:p>
      <w:r>
        <w:t>(8)</w:t>
      </w:r>
    </w:p>
    <w:p>
      <w:r>
        <w:t>(9)</w:t>
      </w:r>
    </w:p>
    <w:p>
      <w:r>
        <w:t>(10)</w:t>
      </w:r>
    </w:p>
    <w:p>
      <w:r>
        <w:t>(11)</w:t>
      </w:r>
    </w:p>
    <w:p>
      <w:r>
        <w:t>Tổng số</w:t>
      </w:r>
    </w:p>
    <w:p>
      <w:r>
        <w:t>96.449,750</w:t>
      </w:r>
    </w:p>
    <w:p>
      <w:r>
        <w:t>15.841,129</w:t>
      </w:r>
    </w:p>
    <w:p>
      <w:r>
        <w:t>80.608,621</w:t>
      </w:r>
    </w:p>
    <w:p>
      <w:r>
        <w:t>15.841,129</w:t>
      </w:r>
    </w:p>
    <w:p>
      <w:r>
        <w:t>248,408</w:t>
      </w:r>
    </w:p>
    <w:p>
      <w:r>
        <w:t>15.592,721</w:t>
      </w:r>
    </w:p>
    <w:p>
      <w:r>
        <w:t>1</w:t>
      </w:r>
    </w:p>
    <w:p>
      <w:r>
        <w:t>Thị xã Ayun Pa</w:t>
      </w:r>
    </w:p>
    <w:p>
      <w:r>
        <w:t>6.429,000</w:t>
      </w:r>
    </w:p>
    <w:p>
      <w:r>
        <w:t>1.287,764</w:t>
      </w:r>
    </w:p>
    <w:p>
      <w:r>
        <w:t>5.141,236</w:t>
      </w:r>
    </w:p>
    <w:p>
      <w:r>
        <w:t>1.287,764</w:t>
      </w:r>
    </w:p>
    <w:p>
      <w:r>
        <w:t>248,408</w:t>
      </w:r>
    </w:p>
    <w:p>
      <w:r>
        <w:t>1.039,356</w:t>
      </w:r>
    </w:p>
    <w:p>
      <w:r>
        <w:t>2</w:t>
      </w:r>
    </w:p>
    <w:p>
      <w:r>
        <w:t>Huyện Chư Păh</w:t>
      </w:r>
    </w:p>
    <w:p>
      <w:r>
        <w:t>3.214,000</w:t>
      </w:r>
    </w:p>
    <w:p>
      <w:r>
        <w:t>519,597</w:t>
      </w:r>
    </w:p>
    <w:p>
      <w:r>
        <w:t>2.694,403</w:t>
      </w:r>
    </w:p>
    <w:p>
      <w:r>
        <w:t>519,597</w:t>
      </w:r>
    </w:p>
    <w:p>
      <w:r>
        <w:t>519,597</w:t>
      </w:r>
    </w:p>
    <w:p>
      <w:r>
        <w:t>3</w:t>
      </w:r>
    </w:p>
    <w:p>
      <w:r>
        <w:t>Huyện Phú Thiện</w:t>
      </w:r>
    </w:p>
    <w:p>
      <w:r>
        <w:t>6.429,000</w:t>
      </w:r>
    </w:p>
    <w:p>
      <w:r>
        <w:t>1.039,356</w:t>
      </w:r>
    </w:p>
    <w:p>
      <w:r>
        <w:t>5.389,644</w:t>
      </w:r>
    </w:p>
    <w:p>
      <w:r>
        <w:t>1.039,356</w:t>
      </w:r>
    </w:p>
    <w:p>
      <w:r>
        <w:t>1.039,356</w:t>
      </w:r>
    </w:p>
    <w:p>
      <w:r>
        <w:t>4</w:t>
      </w:r>
    </w:p>
    <w:p>
      <w:r>
        <w:t>Huyện Ia Pa</w:t>
      </w:r>
    </w:p>
    <w:p>
      <w:r>
        <w:t>6.429,000</w:t>
      </w:r>
    </w:p>
    <w:p>
      <w:r>
        <w:t>1.039,356</w:t>
      </w:r>
    </w:p>
    <w:p>
      <w:r>
        <w:t>5.389,644</w:t>
      </w:r>
    </w:p>
    <w:p>
      <w:r>
        <w:t>1.039,356</w:t>
      </w:r>
    </w:p>
    <w:p>
      <w:r>
        <w:t>1.039,356</w:t>
      </w:r>
    </w:p>
    <w:p>
      <w:r>
        <w:t>5</w:t>
      </w:r>
    </w:p>
    <w:p>
      <w:r>
        <w:t>Huyện Đak Pơ</w:t>
      </w:r>
    </w:p>
    <w:p>
      <w:r>
        <w:t>9.643,000</w:t>
      </w:r>
    </w:p>
    <w:p>
      <w:r>
        <w:t>1.558,953</w:t>
      </w:r>
    </w:p>
    <w:p>
      <w:r>
        <w:t>8.084,047</w:t>
      </w:r>
    </w:p>
    <w:p>
      <w:r>
        <w:t>1.558,953</w:t>
      </w:r>
    </w:p>
    <w:p>
      <w:r>
        <w:t>1.558,953</w:t>
      </w:r>
    </w:p>
    <w:p>
      <w:r>
        <w:t>6</w:t>
      </w:r>
    </w:p>
    <w:p>
      <w:r>
        <w:t>Huyện Mang Yang</w:t>
      </w:r>
    </w:p>
    <w:p>
      <w:r>
        <w:t>3.214,000</w:t>
      </w:r>
    </w:p>
    <w:p>
      <w:r>
        <w:t>519,597</w:t>
      </w:r>
    </w:p>
    <w:p>
      <w:r>
        <w:t>2.694,403</w:t>
      </w:r>
    </w:p>
    <w:p>
      <w:r>
        <w:t>519,597</w:t>
      </w:r>
    </w:p>
    <w:p>
      <w:r>
        <w:t>519,597</w:t>
      </w:r>
    </w:p>
    <w:p>
      <w:r>
        <w:t>7</w:t>
      </w:r>
    </w:p>
    <w:p>
      <w:r>
        <w:t>Huyện Đak Đoa</w:t>
      </w:r>
    </w:p>
    <w:p>
      <w:r>
        <w:t>6.429,000</w:t>
      </w:r>
    </w:p>
    <w:p>
      <w:r>
        <w:t>1.039,356</w:t>
      </w:r>
    </w:p>
    <w:p>
      <w:r>
        <w:t>5.389,644</w:t>
      </w:r>
    </w:p>
    <w:p>
      <w:r>
        <w:t>1.039,356</w:t>
      </w:r>
    </w:p>
    <w:p>
      <w:r>
        <w:t>1.039,356</w:t>
      </w:r>
    </w:p>
    <w:p>
      <w:r>
        <w:t>8</w:t>
      </w:r>
    </w:p>
    <w:p>
      <w:r>
        <w:t>Huyện Đức Cơ</w:t>
      </w:r>
    </w:p>
    <w:p>
      <w:r>
        <w:t>3.214,000</w:t>
      </w:r>
    </w:p>
    <w:p>
      <w:r>
        <w:t>519,597</w:t>
      </w:r>
    </w:p>
    <w:p>
      <w:r>
        <w:t>2.694,403</w:t>
      </w:r>
    </w:p>
    <w:p>
      <w:r>
        <w:t>519,597</w:t>
      </w:r>
    </w:p>
    <w:p>
      <w:r>
        <w:t>519,597</w:t>
      </w:r>
    </w:p>
    <w:p>
      <w:r>
        <w:t>9</w:t>
      </w:r>
    </w:p>
    <w:p>
      <w:r>
        <w:t>Huyện Kông Chro</w:t>
      </w:r>
    </w:p>
    <w:p>
      <w:r>
        <w:t>3.214,000</w:t>
      </w:r>
    </w:p>
    <w:p>
      <w:r>
        <w:t>519,597</w:t>
      </w:r>
    </w:p>
    <w:p>
      <w:r>
        <w:t>2.694,403</w:t>
      </w:r>
    </w:p>
    <w:p>
      <w:r>
        <w:t>519,597</w:t>
      </w:r>
    </w:p>
    <w:p>
      <w:r>
        <w:t>519,597</w:t>
      </w:r>
    </w:p>
    <w:p>
      <w:r>
        <w:t>10</w:t>
      </w:r>
    </w:p>
    <w:p>
      <w:r>
        <w:t>Huyện Chư Pưh</w:t>
      </w:r>
    </w:p>
    <w:p>
      <w:r>
        <w:t>6.429,000</w:t>
      </w:r>
    </w:p>
    <w:p>
      <w:r>
        <w:t>1.039,356</w:t>
      </w:r>
    </w:p>
    <w:p>
      <w:r>
        <w:t>5.389,644</w:t>
      </w:r>
    </w:p>
    <w:p>
      <w:r>
        <w:t>1.039,356</w:t>
      </w:r>
    </w:p>
    <w:p>
      <w:r>
        <w:t>1.039,356</w:t>
      </w:r>
    </w:p>
    <w:p>
      <w:r>
        <w:t>11</w:t>
      </w:r>
    </w:p>
    <w:p>
      <w:r>
        <w:t>Huyện Chư Sê</w:t>
      </w:r>
    </w:p>
    <w:p>
      <w:r>
        <w:t>3.214,000</w:t>
      </w:r>
    </w:p>
    <w:p>
      <w:r>
        <w:t>519,597</w:t>
      </w:r>
    </w:p>
    <w:p>
      <w:r>
        <w:t>2.694,403</w:t>
      </w:r>
    </w:p>
    <w:p>
      <w:r>
        <w:t>519,597</w:t>
      </w:r>
    </w:p>
    <w:p>
      <w:r>
        <w:t>519,597</w:t>
      </w:r>
    </w:p>
    <w:p>
      <w:r>
        <w:t>12</w:t>
      </w:r>
    </w:p>
    <w:p>
      <w:r>
        <w:t>Huyện Ia Grai</w:t>
      </w:r>
    </w:p>
    <w:p>
      <w:r>
        <w:t>3.214,000</w:t>
      </w:r>
    </w:p>
    <w:p>
      <w:r>
        <w:t>519,597</w:t>
      </w:r>
    </w:p>
    <w:p>
      <w:r>
        <w:t>2.694,403</w:t>
      </w:r>
    </w:p>
    <w:p>
      <w:r>
        <w:t>519,597</w:t>
      </w:r>
    </w:p>
    <w:p>
      <w:r>
        <w:t>519,597</w:t>
      </w:r>
    </w:p>
    <w:p>
      <w:r>
        <w:t>13</w:t>
      </w:r>
    </w:p>
    <w:p>
      <w:r>
        <w:t>Huyện Chư Prông</w:t>
      </w:r>
    </w:p>
    <w:p>
      <w:r>
        <w:t>3.214,000</w:t>
      </w:r>
    </w:p>
    <w:p>
      <w:r>
        <w:t>519,597</w:t>
      </w:r>
    </w:p>
    <w:p>
      <w:r>
        <w:t>2.694,403</w:t>
      </w:r>
    </w:p>
    <w:p>
      <w:r>
        <w:t>519,597</w:t>
      </w:r>
    </w:p>
    <w:p>
      <w:r>
        <w:t>519,597</w:t>
      </w:r>
    </w:p>
    <w:p>
      <w:r>
        <w:t>14</w:t>
      </w:r>
    </w:p>
    <w:p>
      <w:r>
        <w:t>Huyện Kbang</w:t>
      </w:r>
    </w:p>
    <w:p>
      <w:r>
        <w:t>32.163,750</w:t>
      </w:r>
    </w:p>
    <w:p>
      <w:r>
        <w:t>5.199,809</w:t>
      </w:r>
    </w:p>
    <w:p>
      <w:r>
        <w:t>26.963,941</w:t>
      </w:r>
    </w:p>
    <w:p>
      <w:r>
        <w:t>5.199,809</w:t>
      </w:r>
    </w:p>
    <w:p>
      <w:r>
        <w:t>5.199,809</w:t>
      </w:r>
    </w:p>
    <w:p>
      <w:r>
        <w:t>PHỤ LỤC 4</w:t>
      </w:r>
    </w:p>
    <w:p>
      <w:r>
        <w:t>ĐIỀU CHỈNH KẾ HOẠCH VỐN ĐẦU TƯ PHÁT TRIỂN CHƯƠNG TRÌNH MỤC TIÊU QUỐC GIA PHÁT TRIỂN KT-XH VÙNG ĐỒNG BÀO DÂN TỘC THIỂU SỐ VÀ MIỀN NÚI NĂM 2024</w:t>
      </w:r>
    </w:p>
    <w:p>
      <w:r>
        <w:t>(Kèm theo Nghị quyết số 383/NQ-HĐND ngày 10 tháng 7 năm 2024 của Hội đồng nhân dân tỉnh)</w:t>
      </w:r>
    </w:p>
    <w:p>
      <w:r>
        <w:t>ĐVT: triệu đồng</w:t>
      </w:r>
    </w:p>
    <w:p>
      <w:r>
        <w:t>STT</w:t>
      </w:r>
    </w:p>
    <w:p>
      <w:r>
        <w:t>Địa bàn</w:t>
      </w:r>
    </w:p>
    <w:p>
      <w:r>
        <w:t>Kế hoạch vốn năm 2024</w:t>
      </w:r>
    </w:p>
    <w:p>
      <w:r>
        <w:t>Điều chỉnh Tăng/giảm</w:t>
      </w:r>
    </w:p>
    <w:p>
      <w:r>
        <w:t>Kế hoạch vốn năm 2024 sau điều chỉnh</w:t>
      </w:r>
    </w:p>
    <w:p>
      <w:r>
        <w:t>Lý do điều chỉnh</w:t>
      </w:r>
    </w:p>
    <w:p>
      <w:r>
        <w:t>Tổng số vốn (bao gồm cả vốn năm 2022, 2023 kéo dài sang 2024)</w:t>
      </w:r>
    </w:p>
    <w:p>
      <w:r>
        <w:t>Trong đó</w:t>
      </w:r>
    </w:p>
    <w:p>
      <w:r>
        <w:t>Trong đó</w:t>
      </w:r>
    </w:p>
    <w:p>
      <w:r>
        <w:t>Tổng số vốn (bao gồm cả vốn kế hoạch năm 2022, 2023 kéo dài sang 2024)</w:t>
      </w:r>
    </w:p>
    <w:p>
      <w:r>
        <w:t>Trong đó</w:t>
      </w:r>
    </w:p>
    <w:p>
      <w:r>
        <w:t>Trong đó</w:t>
      </w:r>
    </w:p>
    <w:p>
      <w:r>
        <w:t>Tổng số vốn (bao gồm cả vốn kế hoạch năm 2022, 2023 kéo dài sang 2024)</w:t>
      </w:r>
    </w:p>
    <w:p>
      <w:r>
        <w:t>Trong đó</w:t>
      </w:r>
    </w:p>
    <w:p>
      <w:r>
        <w:t>Trong đó</w:t>
      </w:r>
    </w:p>
    <w:p>
      <w:r>
        <w:t>Kế hoạch vốn 2024</w:t>
      </w:r>
    </w:p>
    <w:p>
      <w:r>
        <w:t>Kế hoạch vốn 2022, 2023 kéo dài sang 2024</w:t>
      </w:r>
    </w:p>
    <w:p>
      <w:r>
        <w:t>Kế hoạch vốn 2024</w:t>
      </w:r>
    </w:p>
    <w:p>
      <w:r>
        <w:t>Kế hoạch vốn 2022, 2023 kéo dài sang 2024</w:t>
      </w:r>
    </w:p>
    <w:p>
      <w:r>
        <w:t>Kế hoạch vốn 2024</w:t>
      </w:r>
    </w:p>
    <w:p>
      <w:r>
        <w:t>Kế hoạch vốn 2022, 2023 kéo dài sang 2024</w:t>
      </w:r>
    </w:p>
    <w:p>
      <w:r>
        <w:t>Ngân sách Trung ương</w:t>
      </w:r>
    </w:p>
    <w:p>
      <w:r>
        <w:t>Ngân sách tỉnh</w:t>
      </w:r>
    </w:p>
    <w:p>
      <w:r>
        <w:t>Tổng số</w:t>
      </w:r>
    </w:p>
    <w:p>
      <w:r>
        <w:t>Trong đó:</w:t>
      </w:r>
    </w:p>
    <w:p>
      <w:r>
        <w:t>Tổng số</w:t>
      </w:r>
    </w:p>
    <w:p>
      <w:r>
        <w:t>Trong đó:</w:t>
      </w:r>
    </w:p>
    <w:p>
      <w:r>
        <w:t>Ngân sách Trung ương</w:t>
      </w:r>
    </w:p>
    <w:p>
      <w:r>
        <w:t>Ngân sách tỉnh</w:t>
      </w:r>
    </w:p>
    <w:p>
      <w:r>
        <w:t>Tổng số</w:t>
      </w:r>
    </w:p>
    <w:p>
      <w:r>
        <w:t>Trong đó:</w:t>
      </w:r>
    </w:p>
    <w:p>
      <w:r>
        <w:t>Tổng số</w:t>
      </w:r>
    </w:p>
    <w:p>
      <w:r>
        <w:t>Trong đó:</w:t>
      </w:r>
    </w:p>
    <w:p>
      <w:r>
        <w:t>Ngân sách Trung ương</w:t>
      </w:r>
    </w:p>
    <w:p>
      <w:r>
        <w:t>Ngân sách tỉnh</w:t>
      </w:r>
    </w:p>
    <w:p>
      <w:r>
        <w:t>Tổng số</w:t>
      </w:r>
    </w:p>
    <w:p>
      <w:r>
        <w:t>Trong đó:</w:t>
      </w:r>
    </w:p>
    <w:p>
      <w:r>
        <w:t>Tổng số</w:t>
      </w:r>
    </w:p>
    <w:p>
      <w:r>
        <w:t>Trong đó:</w:t>
      </w:r>
    </w:p>
    <w:p>
      <w:r>
        <w:t>Ngân sách Trung ương</w:t>
      </w:r>
    </w:p>
    <w:p>
      <w:r>
        <w:t>Ngân sách tỉnh</w:t>
      </w:r>
    </w:p>
    <w:p>
      <w:r>
        <w:t>Ngân sách Trung ương</w:t>
      </w:r>
    </w:p>
    <w:p>
      <w:r>
        <w:t>Ngân sách tỉnh</w:t>
      </w:r>
    </w:p>
    <w:p>
      <w:r>
        <w:t>Ngân sách Trung ương</w:t>
      </w:r>
    </w:p>
    <w:p>
      <w:r>
        <w:t>Ngân sách tỉnh</w:t>
      </w:r>
    </w:p>
    <w:p>
      <w:r>
        <w:t>Ngân sách Trung ương</w:t>
      </w:r>
    </w:p>
    <w:p>
      <w:r>
        <w:t>Ngân sách tỉnh</w:t>
      </w:r>
    </w:p>
    <w:p>
      <w:r>
        <w:t>Ngân sách Trung ương</w:t>
      </w:r>
    </w:p>
    <w:p>
      <w:r>
        <w:t>Ngân sách tỉnh</w:t>
      </w:r>
    </w:p>
    <w:p>
      <w:r>
        <w:t>Ngân sách Trung ương</w:t>
      </w:r>
    </w:p>
    <w:p>
      <w:r>
        <w:t>Ngân sách tỉnh</w:t>
      </w:r>
    </w:p>
    <w:p>
      <w:r>
        <w:t>Tổng vốn điều chỉnh so với KH giao</w:t>
      </w:r>
    </w:p>
    <w:p>
      <w:r>
        <w:t>-</w:t>
      </w:r>
    </w:p>
    <w:p>
      <w:r>
        <w:t>-</w:t>
      </w:r>
    </w:p>
    <w:p>
      <w:r>
        <w:t>-</w:t>
      </w:r>
    </w:p>
    <w:p>
      <w:r>
        <w:t>-</w:t>
      </w:r>
    </w:p>
    <w:p>
      <w:r>
        <w:t>-</w:t>
      </w:r>
    </w:p>
    <w:p>
      <w:r>
        <w:t>-</w:t>
      </w:r>
    </w:p>
    <w:p>
      <w:r>
        <w:t>-</w:t>
      </w:r>
    </w:p>
    <w:p>
      <w:r>
        <w:t>-</w:t>
      </w:r>
    </w:p>
    <w:p>
      <w:r>
        <w:t>-</w:t>
      </w:r>
    </w:p>
    <w:p>
      <w:r>
        <w:t>I</w:t>
      </w:r>
    </w:p>
    <w:p>
      <w:r>
        <w:t>Địa phương giảm vốn</w:t>
      </w:r>
    </w:p>
    <w:p>
      <w:r>
        <w:t>-1.433</w:t>
      </w:r>
    </w:p>
    <w:p>
      <w:r>
        <w:t>-1.135</w:t>
      </w:r>
    </w:p>
    <w:p>
      <w:r>
        <w:t>-298</w:t>
      </w:r>
    </w:p>
    <w:p>
      <w:r>
        <w:t>-</w:t>
      </w:r>
    </w:p>
    <w:p>
      <w:r>
        <w:t>-</w:t>
      </w:r>
    </w:p>
    <w:p>
      <w:r>
        <w:t>-</w:t>
      </w:r>
    </w:p>
    <w:p>
      <w:r>
        <w:t>-1.433</w:t>
      </w:r>
    </w:p>
    <w:p>
      <w:r>
        <w:t>-1.135</w:t>
      </w:r>
    </w:p>
    <w:p>
      <w:r>
        <w:t>-298</w:t>
      </w:r>
    </w:p>
    <w:p>
      <w:r>
        <w:t>1</w:t>
      </w:r>
    </w:p>
    <w:p>
      <w:r>
        <w:t>Thị xã Ayun Pa</w:t>
      </w:r>
    </w:p>
    <w:p>
      <w:r>
        <w:t>-450</w:t>
      </w:r>
    </w:p>
    <w:p>
      <w:r>
        <w:t>-450</w:t>
      </w:r>
    </w:p>
    <w:p>
      <w:r>
        <w:t>-</w:t>
      </w:r>
    </w:p>
    <w:p>
      <w:r>
        <w:t>-</w:t>
      </w:r>
    </w:p>
    <w:p>
      <w:r>
        <w:t>-</w:t>
      </w:r>
    </w:p>
    <w:p>
      <w:r>
        <w:t>-</w:t>
      </w:r>
    </w:p>
    <w:p>
      <w:r>
        <w:t>-450</w:t>
      </w:r>
    </w:p>
    <w:p>
      <w:r>
        <w:t>-450</w:t>
      </w:r>
    </w:p>
    <w:p>
      <w:r>
        <w:t>Dự án 1: Giải quyết tình trạng thiếu đất ở, nhà ở, đất sản xuất, nước sinh hoạt</w:t>
      </w:r>
    </w:p>
    <w:p>
      <w:r>
        <w:t>1.018,0</w:t>
      </w:r>
    </w:p>
    <w:p>
      <w:r>
        <w:t>450,0</w:t>
      </w:r>
    </w:p>
    <w:p>
      <w:r>
        <w:t>568,0</w:t>
      </w:r>
    </w:p>
    <w:p>
      <w:r>
        <w:t>568</w:t>
      </w:r>
    </w:p>
    <w:p>
      <w:r>
        <w:t>-</w:t>
      </w:r>
    </w:p>
    <w:p>
      <w:r>
        <w:t>568</w:t>
      </w:r>
    </w:p>
    <w:p>
      <w:r>
        <w:t>450</w:t>
      </w:r>
    </w:p>
    <w:p>
      <w:r>
        <w:t>450</w:t>
      </w:r>
    </w:p>
    <w:p>
      <w:r>
        <w:t>-</w:t>
      </w:r>
    </w:p>
    <w:p>
      <w:r>
        <w:t>-450</w:t>
      </w:r>
    </w:p>
    <w:p>
      <w:r>
        <w:t>-450</w:t>
      </w:r>
    </w:p>
    <w:p>
      <w:r>
        <w:t>-</w:t>
      </w:r>
    </w:p>
    <w:p>
      <w:r>
        <w:t>-</w:t>
      </w:r>
    </w:p>
    <w:p>
      <w:r>
        <w:t>-450</w:t>
      </w:r>
    </w:p>
    <w:p>
      <w:r>
        <w:t>-450</w:t>
      </w:r>
    </w:p>
    <w:p>
      <w:r>
        <w:t>568</w:t>
      </w:r>
    </w:p>
    <w:p>
      <w:r>
        <w:t>-</w:t>
      </w:r>
    </w:p>
    <w:p>
      <w:r>
        <w:t>568</w:t>
      </w:r>
    </w:p>
    <w:p>
      <w:r>
        <w:t>568</w:t>
      </w:r>
    </w:p>
    <w:p>
      <w:r>
        <w:t>-</w:t>
      </w:r>
    </w:p>
    <w:p>
      <w:r>
        <w:t>568</w:t>
      </w:r>
    </w:p>
    <w:p>
      <w:r>
        <w:t>-</w:t>
      </w:r>
    </w:p>
    <w:p>
      <w:r>
        <w:t>-</w:t>
      </w:r>
    </w:p>
    <w:p>
      <w:r>
        <w:t>Không còn đối tượng thực hiện</w:t>
      </w:r>
    </w:p>
    <w:p>
      <w:r>
        <w:t>2</w:t>
      </w:r>
    </w:p>
    <w:p>
      <w:r>
        <w:t>TP. Pleiku</w:t>
      </w:r>
    </w:p>
    <w:p>
      <w:r>
        <w:t>-</w:t>
      </w:r>
    </w:p>
    <w:p>
      <w:r>
        <w:t>-983</w:t>
      </w:r>
    </w:p>
    <w:p>
      <w:r>
        <w:t>-685</w:t>
      </w:r>
    </w:p>
    <w:p>
      <w:r>
        <w:t>-298</w:t>
      </w:r>
    </w:p>
    <w:p>
      <w:r>
        <w:t>-</w:t>
      </w:r>
    </w:p>
    <w:p>
      <w:r>
        <w:t>-</w:t>
      </w:r>
    </w:p>
    <w:p>
      <w:r>
        <w:t>-</w:t>
      </w:r>
    </w:p>
    <w:p>
      <w:r>
        <w:t>-983</w:t>
      </w:r>
    </w:p>
    <w:p>
      <w:r>
        <w:t>-685</w:t>
      </w:r>
    </w:p>
    <w:p>
      <w:r>
        <w:t>-298</w:t>
      </w:r>
    </w:p>
    <w:p>
      <w:r>
        <w:t>1</w:t>
      </w:r>
    </w:p>
    <w:p>
      <w:r>
        <w:t>Dự án 1: Giải quyết tình trạng thiếu đất ở, nhà ở, đất sản xuất, nước sinh hoạt</w:t>
      </w:r>
    </w:p>
    <w:p>
      <w:r>
        <w:t>1.263,0</w:t>
      </w:r>
    </w:p>
    <w:p>
      <w:r>
        <w:t>965</w:t>
      </w:r>
    </w:p>
    <w:p>
      <w:r>
        <w:t>298</w:t>
      </w:r>
    </w:p>
    <w:p>
      <w:r>
        <w:t>-</w:t>
      </w:r>
    </w:p>
    <w:p>
      <w:r>
        <w:t>-</w:t>
      </w:r>
    </w:p>
    <w:p>
      <w:r>
        <w:t>-</w:t>
      </w:r>
    </w:p>
    <w:p>
      <w:r>
        <w:t>1.263</w:t>
      </w:r>
    </w:p>
    <w:p>
      <w:r>
        <w:t>965</w:t>
      </w:r>
    </w:p>
    <w:p>
      <w:r>
        <w:t>298</w:t>
      </w:r>
    </w:p>
    <w:p>
      <w:r>
        <w:t>-983</w:t>
      </w:r>
    </w:p>
    <w:p>
      <w:r>
        <w:t>-685</w:t>
      </w:r>
    </w:p>
    <w:p>
      <w:r>
        <w:t>-298</w:t>
      </w:r>
    </w:p>
    <w:p>
      <w:r>
        <w:t>-</w:t>
      </w:r>
    </w:p>
    <w:p>
      <w:r>
        <w:t>-983</w:t>
      </w:r>
    </w:p>
    <w:p>
      <w:r>
        <w:t>-685</w:t>
      </w:r>
    </w:p>
    <w:p>
      <w:r>
        <w:t>-298</w:t>
      </w:r>
    </w:p>
    <w:p>
      <w:r>
        <w:t>280</w:t>
      </w:r>
    </w:p>
    <w:p>
      <w:r>
        <w:t>280</w:t>
      </w:r>
    </w:p>
    <w:p>
      <w:r>
        <w:t>-</w:t>
      </w:r>
    </w:p>
    <w:p>
      <w:r>
        <w:t>-</w:t>
      </w:r>
    </w:p>
    <w:p>
      <w:r>
        <w:t>-</w:t>
      </w:r>
    </w:p>
    <w:p>
      <w:r>
        <w:t>-</w:t>
      </w:r>
    </w:p>
    <w:p>
      <w:r>
        <w:t>280</w:t>
      </w:r>
    </w:p>
    <w:p>
      <w:r>
        <w:t>280</w:t>
      </w:r>
    </w:p>
    <w:p>
      <w:r>
        <w:t>-</w:t>
      </w:r>
    </w:p>
    <w:p>
      <w:r>
        <w:t>Không còn đối tượng thực hiện</w:t>
      </w:r>
    </w:p>
    <w:p>
      <w:r>
        <w:t>II</w:t>
      </w:r>
    </w:p>
    <w:p>
      <w:r>
        <w:t>Địa phương điều chỉnh tăng vốn</w:t>
      </w:r>
    </w:p>
    <w:p>
      <w:r>
        <w:t>1.433</w:t>
      </w:r>
    </w:p>
    <w:p>
      <w:r>
        <w:t>1.135</w:t>
      </w:r>
    </w:p>
    <w:p>
      <w:r>
        <w:t>298</w:t>
      </w:r>
    </w:p>
    <w:p>
      <w:r>
        <w:t>-</w:t>
      </w:r>
    </w:p>
    <w:p>
      <w:r>
        <w:t>-</w:t>
      </w:r>
    </w:p>
    <w:p>
      <w:r>
        <w:t>-</w:t>
      </w:r>
    </w:p>
    <w:p>
      <w:r>
        <w:t>1.433</w:t>
      </w:r>
    </w:p>
    <w:p>
      <w:r>
        <w:t>1.135</w:t>
      </w:r>
    </w:p>
    <w:p>
      <w:r>
        <w:t>298</w:t>
      </w:r>
    </w:p>
    <w:p>
      <w:r>
        <w:t>1</w:t>
      </w:r>
    </w:p>
    <w:p>
      <w:r>
        <w:t>Huyện Ia Grai</w:t>
      </w:r>
    </w:p>
    <w:p>
      <w:r>
        <w:t>1.433</w:t>
      </w:r>
    </w:p>
    <w:p>
      <w:r>
        <w:t>1.135</w:t>
      </w:r>
    </w:p>
    <w:p>
      <w:r>
        <w:t>298</w:t>
      </w:r>
    </w:p>
    <w:p>
      <w:r>
        <w:t>-</w:t>
      </w:r>
    </w:p>
    <w:p>
      <w:r>
        <w:t>-</w:t>
      </w:r>
    </w:p>
    <w:p>
      <w:r>
        <w:t>-</w:t>
      </w:r>
    </w:p>
    <w:p>
      <w:r>
        <w:t>1.433</w:t>
      </w:r>
    </w:p>
    <w:p>
      <w:r>
        <w:t>1.135</w:t>
      </w:r>
    </w:p>
    <w:p>
      <w:r>
        <w:t>298</w:t>
      </w:r>
    </w:p>
    <w:p>
      <w:r>
        <w:t>Dự án 6: Bảo tồn, phát huy giá trị văn hóa truyền thống tốt đẹp của các dân tộc thiểu số gắn với phát triển du lịch</w:t>
      </w:r>
    </w:p>
    <w:p>
      <w:r>
        <w:t>-</w:t>
      </w:r>
    </w:p>
    <w:p>
      <w:r>
        <w:t>-</w:t>
      </w:r>
    </w:p>
    <w:p>
      <w:r>
        <w:t>-</w:t>
      </w:r>
    </w:p>
    <w:p>
      <w:r>
        <w:t>-</w:t>
      </w:r>
    </w:p>
    <w:p>
      <w:r>
        <w:t>-</w:t>
      </w:r>
    </w:p>
    <w:p>
      <w:r>
        <w:t>1.433</w:t>
      </w:r>
    </w:p>
    <w:p>
      <w:r>
        <w:t>1.135</w:t>
      </w:r>
    </w:p>
    <w:p>
      <w:r>
        <w:t>298</w:t>
      </w:r>
    </w:p>
    <w:p>
      <w:r>
        <w:t>-</w:t>
      </w:r>
    </w:p>
    <w:p>
      <w:r>
        <w:t>-</w:t>
      </w:r>
    </w:p>
    <w:p>
      <w:r>
        <w:t>1.433</w:t>
      </w:r>
    </w:p>
    <w:p>
      <w:r>
        <w:t>1.135</w:t>
      </w:r>
    </w:p>
    <w:p>
      <w:r>
        <w:t>298</w:t>
      </w:r>
    </w:p>
    <w:p>
      <w:r>
        <w:t>1.433</w:t>
      </w:r>
    </w:p>
    <w:p>
      <w:r>
        <w:t>1.135</w:t>
      </w:r>
    </w:p>
    <w:p>
      <w:r>
        <w:t>298</w:t>
      </w:r>
    </w:p>
    <w:p>
      <w:r>
        <w:t>-</w:t>
      </w:r>
    </w:p>
    <w:p>
      <w:r>
        <w:t>1.433</w:t>
      </w:r>
    </w:p>
    <w:p>
      <w:r>
        <w:t>1.135</w:t>
      </w:r>
    </w:p>
    <w:p>
      <w:r>
        <w:t>298</w:t>
      </w:r>
    </w:p>
    <w:p>
      <w:r>
        <w:t>Bổ sung vốn thực hiện công</w:t>
      </w:r>
    </w:p>
    <w:p>
      <w:r>
        <w:t>Ghi chú: Số vốn kéo dài từ năm 2022, 2023 sang 2024 được triển khai theo Điều 4 Nghị quyết số 111/2024/QH15 ngày 18/1/2024 về một số cơ chế, chính sách đặc thù thực hiện các chương trình mục tiêu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