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381/NQ-HĐND năm 2023 thông qua việc sáp nhập 06 thôn, tổ dân phố để thành lập 03 thôn, tổ dân phố thuộc thành phố Hưng Yên và huyện Phù Cừ,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381/NQ-HĐND</w:t>
      </w:r>
    </w:p>
    <w:p>
      <w:r>
        <w:t>Hưng Yên, ngày 06 tháng 7 năm 2023</w:t>
      </w:r>
    </w:p>
    <w:p>
      <w:r>
        <w:t>NGHỊ QUYẾT</w:t>
      </w:r>
    </w:p>
    <w:p>
      <w:r>
        <w:t>THÔNG QUA VIỆC SÁP NHẬP 06 THÔN, TỔ DÂN PHỐ ĐỂ THÀNH LẬP 03 THÔN, TỔ DÂN PHỐ THUỘC THÀNH PHỐ HƯNG YÊN VÀ HUYỆN PHÙ CỪ</w:t>
      </w:r>
    </w:p>
    <w:p>
      <w:r>
        <w:t>HỘI ĐỒNG NHÂN DÂN TỈNH HƯNG YÊN</w:t>
      </w:r>
    </w:p>
    <w:p>
      <w:r>
        <w:t>KHÓA XVII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93/TTr-UBND ngày 12 tháng 6 năm 2023 của Ủy ban nhân dân tỉnh về việc ban hành Nghị quyết sáp nhập 06 thôn, tổ dân phố để thành lập 03 thôn, tổ dân phố thuộc thành phố Hưng Yên và huyện Phù Cừ; Báo cáo thẩm tra số 465/BC-BPC ngày 02 tháng 7 năm 2023 của Ban Pháp chế Hội đồng nhân dân tỉnh; ý kiến thảo luận và kết quả biểu quyết của các vị đại biểu Hội đồng nhân dân tỉnh tại kỳ họp.</w:t>
      </w:r>
    </w:p>
    <w:p>
      <w:r>
        <w:t>QUYẾT NGHỊ:</w:t>
      </w:r>
    </w:p>
    <w:p>
      <w:r>
        <w:t>Điều 1.  Thông qua việc sáp nhập 06 thôn, tổ dân phố để thành lập 03 thôn, tổ dân phố thuộc thành phố Hưng Yên và huyện Phù Cừ, cụ thể như sau:</w:t>
      </w:r>
    </w:p>
    <w:p>
      <w:r>
        <w:t>1. Thành phố Hưng Yên, phường An Tảo: sáp nhập tổ dân phố An Thượng và tổ dân phố An Lợi để thành lập tổ dân phố An Thượng.</w:t>
      </w:r>
    </w:p>
    <w:p>
      <w:r>
        <w:t>2. Thành phố Hưng Yên, phường Hồng Châu: sáp nhập tổ dân phố Phố Hiến và tổ dân phố Mậu Dương để thành lập tổ dân phố Phố Hiến.</w:t>
      </w:r>
    </w:p>
    <w:p>
      <w:r>
        <w:t>3. Huyện Phù Cừ, xã Minh Hoàng: sáp nhập thôn Quế Lâm và thôn Ải Quan để thành lập thôn Quế Ải.</w:t>
      </w:r>
    </w:p>
    <w:p>
      <w:r>
        <w:t>Điều 2.   Tổ chức thực hiện</w:t>
      </w:r>
    </w:p>
    <w:p>
      <w:r>
        <w:t>1. Hội đồng nhân dân tỉnh giao Ủy ban nhân dân tỉnh tổ chức triển khai thực hiện Nghị quyết này đảm bảo theo đúng quy định của pháp luật.</w:t>
      </w:r>
    </w:p>
    <w:p>
      <w:r>
        <w:t>a) Thực hiện sáp nhập thôn, tổ dân phố phải bảo đảm đúng quy định tại các Thông tư của Bộ trưởng Bộ Nội vụ: số 04/2012/TT-BNV ngày 31/8/2012 hướng dẫn về tổ chức và hoạt động của thôn, tổ dân phố; số 14/2018/TT-BNV ngày 03/12/2018 và số 05/2022/TT-BNV ngày 23/5/2022 sửa đổi, bổ sung một số điều của Thông tư số 04/2012/TT-BNV.</w:t>
      </w:r>
    </w:p>
    <w:p>
      <w:r>
        <w:t>b) Thực hiện đồng bộ, thống nhất việc kiện toàn, sắp xếp, hợp nhất chi bộ, ban công tác mặt trận và tổ chức chính trị - xã hội ở thôn, tổ dân phố bảo đảm giữ vững an ninh chính trị, ổn định tình hình tại địa phương, cơ sở.</w:t>
      </w:r>
    </w:p>
    <w:p>
      <w:r>
        <w:t>c) Thực hiện bố trí, sắp xếp và giải quyết các chế độ, chính sách đối với người hoạt động không chuyên trách ở thôn, tổ dân phố sau khi sáp nhập theo quy định.</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Mười bốn nhất trí thông qua ngày 06 tháng 7 năm 2023 và có hiệu lực kể từ ngày Hội đồng nhân dân tỉnh thông qua./.</w:t>
      </w:r>
    </w:p>
    <w:p>
      <w:r>
        <w:t>Nơi nhận:</w:t>
      </w:r>
    </w:p>
    <w:p>
      <w:r>
        <w:t>- Ủy ban thường vụ Quốc hội;</w:t>
      </w:r>
    </w:p>
    <w:p>
      <w:r>
        <w:t>- Chính phủ;</w:t>
      </w:r>
    </w:p>
    <w:p>
      <w:r>
        <w:t>- Ban Công tác đại biểu thuộc UBTVQH;</w:t>
      </w:r>
    </w:p>
    <w:p>
      <w:r>
        <w:t>- Văn phòng Quốc hội;</w:t>
      </w:r>
    </w:p>
    <w:p>
      <w:r>
        <w:t>- Văn phòng Chính phủ;</w:t>
      </w:r>
    </w:p>
    <w:p>
      <w:r>
        <w:t>- Bộ Nội vụ;</w:t>
      </w:r>
    </w:p>
    <w:p>
      <w:r>
        <w:t>- Ban Thường vụ Tỉnh ủy;</w:t>
      </w:r>
    </w:p>
    <w:p>
      <w:r>
        <w:t>- Thường trực HĐND tỉnh, UBND tỉnh;</w:t>
      </w:r>
    </w:p>
    <w:p>
      <w:r>
        <w:t>- Đoàn ĐBQH tỉnh, Ủy ban MTTQ Việt Nam tỉnh;</w:t>
      </w:r>
    </w:p>
    <w:p>
      <w:r>
        <w:t>- Các vị đại biểu HĐND tỉnh;</w:t>
      </w:r>
    </w:p>
    <w:p>
      <w:r>
        <w:t>- Các sở, ban, ngành, đoàn thể tỉnh;</w:t>
      </w:r>
    </w:p>
    <w:p>
      <w:r>
        <w:t>- Văn phòng: Tỉnh ủy, Đoàn ĐBQH và HĐND tỉnh, UBND tỉnh;</w:t>
      </w:r>
    </w:p>
    <w:p>
      <w:r>
        <w:t>- Thường trực HĐND, UBND, UBMTTQVN huyện, thị xã, thành phố;</w:t>
      </w:r>
    </w:p>
    <w:p>
      <w:r>
        <w:t>- Trung tâm Thông tin - Hội nghị tỉnh;</w:t>
      </w:r>
    </w:p>
    <w:p>
      <w:r>
        <w:t>- Lưu: VT, CV PTr .</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