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381/2024/NQ-HĐND bãi bỏ Nghị quyết 63/2021/NQ-HĐND quy định mức chuẩn trợ giúp xã hội, mức trợ giúp xã hội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381/2024/NQ-HĐND</w:t>
      </w:r>
    </w:p>
    <w:p>
      <w:r>
        <w:t>Lâm Đồng, ngày 10 tháng 12 năm 2024</w:t>
      </w:r>
    </w:p>
    <w:p>
      <w:r>
        <w:t>NGHỊ QUYẾT</w:t>
      </w:r>
    </w:p>
    <w:p>
      <w:r>
        <w:t>BÃI BỎ NGHỊ QUYẾT SỐ 63/2021/NQ-HĐND NGÀY 08 THÁNG 12 NĂM 2021 CỦA HỘI ĐỒNG NHÂN DÂN TỈNH QUY ĐỊNH MỨC CHUẨN TRỢ GIÚP XÃ HỘI, MỨC TRỢ GIÚP XÃ HỘI TRÊN ĐỊA BÀN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Nghị định số 59/2024/NĐ-CP ngày 25 tháng 5 năm 2024 của Chính phủ sửa đổi, bổ sung một số điều của Nghị định số 34/2016/NĐ-CP ngày 14 tháng 5 năm 2016 đã được sửa đổi, bổ sung một số điều theo Nghị định số 154/2020/NĐ-CP ngày 31 tháng 12 năm 2020 của Chính phủ;</w:t>
      </w:r>
    </w:p>
    <w:p>
      <w:r>
        <w:t>Xét Tờ trình số 10107/TTr-UBND ngày 19 tháng 11 năm 2024 của Ủy ban nhân dân tỉnh về dự thảo Nghị quyết bãi bỏ Nghị quyết số 63/2021/NQ-HĐND ngày 08 tháng 12 năm 2021 của Hội đồng nhân dân tỉnh quy định mức chuẩn trợ giúp xã hội, mức trợ giúp xã hội trên địa bàn tỉnh Lâm Đồng; Báo cáo thẩm tra số 241/BC-VHXH ngày 06 tháng 12 năm 2024 của Ban Văn hóa - Xã hội Hội đồng nhân dân tỉnh; ý kiến thảo luận của đại biểu Hội đồng nhân dân tại kỳ họp.</w:t>
      </w:r>
    </w:p>
    <w:p>
      <w:r>
        <w:t>QUYẾT NGHỊ:</w:t>
      </w:r>
    </w:p>
    <w:p>
      <w:r>
        <w:t>Điều 1. Bãi bỏ toàn bộ Nghị quyết số 63/2021/NQ-HĐND ngày 08 tháng 12 năm 2021 của Hội đồng nhân dân tỉnh quy định mức chuẩn trợ giúp xã hội, mức trợ giúp xã hội trên địa bàn tỉnh Lâm Đồng</w:t>
      </w:r>
    </w:p>
    <w:p>
      <w:r>
        <w:t>Bãi bỏ toàn bộ Nghị quyết số 63/2021/NQ-HĐND ngày 08 tháng 12 năm 2021 của Hội đồng nhân dân tỉnh quy định mức chuẩn trợ giúp xã hội, mức trợ giúp xã hội trên địa bàn tỉnh Lâm Đồng</w:t>
      </w:r>
    </w:p>
    <w:p>
      <w:r>
        <w:t>Điều 2. Điều khoản thi hành</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Cục Kiểm tra VBQPPL - Bộ Tư pháp;</w:t>
      </w:r>
    </w:p>
    <w:p>
      <w:r>
        <w:t>- Vụ Pháp chế các bộ: TC, LĐ-TBXH;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