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38/NQ-HĐND về Danh mục dự án cần thu hồi đất năm 2023 (bổ sung)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38/NQ-HĐND</w:t>
      </w:r>
    </w:p>
    <w:p>
      <w:r>
        <w:t>Kon Tum, ngày 13 tháng 7 năm 2023</w:t>
      </w:r>
    </w:p>
    <w:p>
      <w:r>
        <w:t>NGHỊ QUYẾT</w:t>
      </w:r>
    </w:p>
    <w:p>
      <w:r>
        <w:t>VỀ DANH MỤC CÁC DỰ ÁN CẦN THU HỒI ĐẤT NĂM 2023 (BỔ SUNG) TRÊN ĐỊA BÀN TỈNH KON TUM</w:t>
      </w:r>
    </w:p>
    <w:p>
      <w:r>
        <w:t>HỘI ĐỒNG NHÂN DÂN TỈNH KON TUM</w:t>
      </w:r>
    </w:p>
    <w:p>
      <w:r>
        <w:t>KHÓA XII KỲ HỌP THỨ 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06 năm 2020;</w:t>
      </w:r>
    </w:p>
    <w:p>
      <w:r>
        <w:t>Căn cứ Luật Đất đai ngày 29 tháng 11 năm 2013;</w:t>
      </w:r>
    </w:p>
    <w:p>
      <w:r>
        <w:t>Căn cứ Luật Đấu thầu ngày 26 tháng 11 năm 2013;</w:t>
      </w:r>
    </w:p>
    <w:p>
      <w:r>
        <w:t>Căn cứ Luật Đầu tư ngày 27 tháng 06 năm 2020;</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về sửa đổi, bổ sung một số nghị định quy định chi tiết thi hành luật đất đai;</w:t>
      </w:r>
    </w:p>
    <w:p>
      <w:r>
        <w:t>Căn cứ Nghị định số 25/2020/NĐ-CP ngày 28 tháng 02 năm 2020 của Chính phủ quy định chi tiết thi hành một số điều của Luật Đấu thầu về lựa chọn nhà đầu tư;</w:t>
      </w:r>
    </w:p>
    <w:p>
      <w:r>
        <w:t>Căn cứ Nghị định số 31/2021/NĐ-CP ngày 26 tháng 3 năm 2021 của Chính phủ quy định chi tiết và hướng dẫn thi hành một số điều của Luật Đầu tư;</w:t>
      </w:r>
    </w:p>
    <w:p>
      <w:r>
        <w:t>Căn cứ Thông tư số 01/2021/TT-BTNMT ngày 12 tháng 4 năm 2021 của Bộ Trưởng Bộ Tài nguyên và Môi trường quy định kỹ thuật việc lập, điều chỉnh quy hoạch, kế hoạch sử dụng đất;</w:t>
      </w:r>
    </w:p>
    <w:p>
      <w:r>
        <w:t>Căn cứ Thông tư số 09/2021/TT-BTNMT ngày 30 tháng 6 năm 2021 của Bộ Trưởng Bộ Tài nguyên và Môi trường sửa đổi, bổ sung một số điều của các thông tư quy định chi tiết và hướng dẫn thi hành Luật Đất đai được sửa đổi bổ sung tại Quyết định số 2028/QĐ-BTNMT ngày 22 tháng 10 năm 2021 về việc đính chính thông tư số 09/2021/TT-BTNMT ngày 30 tháng 6 năm 2021 của bộ tài nguyên và môi trường sửa đổi, bổ sung một số điều của các thông tư quy định chi tiết và hướng dẫn thi hành luật đất đai;</w:t>
      </w:r>
    </w:p>
    <w:p>
      <w:r>
        <w:t>Xét Tờ trình số 76/TTr-UBND ngày 21 tháng 6 năm 2023 của Ủy ban nhân dân tỉnh về việc đề nghị Hội đồng nhân dân tỉnh thông qua Danh mục các dự án cần thu hồi đất năm 2023 (bổ sung lần 2) trên địa bàn tỉnh Kon Tum; Báo cáo thẩm tra của Ban Kinh tế - Ngân sách Hội đồng nhân dân tỉnh; Báo cáo số 217/BC-UBND ngày 04 tháng 7 năm 2023 của Ủy ban nhân dân tỉnh về tiếp thu, giải trình ý kiến thảo luận của các Tổ đại biểu, thẩm tra của các Ban Hội đồng nhân dân tỉnh; ý kiến thảo luận của đại biểu Hội đồng nhân dân tại kỳ họp.</w:t>
      </w:r>
    </w:p>
    <w:p>
      <w:r>
        <w:t>QUYẾT NGHỊ:</w:t>
      </w:r>
    </w:p>
    <w:p>
      <w:r>
        <w:t>Điều 1. Thông qua Danh mục các dự án cần thu hồi đất năm 2023 (bổ sung) trên địa bàn tỉnh Kon Tum</w:t>
      </w:r>
    </w:p>
    <w:p>
      <w:r>
        <w:t>1. Thu hồi đất để thực hiện các dự án phát triển kinh tế - xã hội vì lợi ích quốc gia, công cộng:</w:t>
      </w:r>
    </w:p>
    <w:p>
      <w:r>
        <w:t>- Các dự án đầu tư công thuộc thẩm quyền của Hội đồng nhân dân tỉnh chấp thuận mà phải thu hồi đất theo khoản 3 Điều 62 Luật Đất đai năm 2013 là: 04 dự án/68,22 ha.</w:t>
      </w:r>
    </w:p>
    <w:p>
      <w:r>
        <w:t>- Các dự án đầu tư công không thuộc thẩm quyền của Hội đồng nhân dân tỉnh chấp thuận mà phải thu hồi đất theo khoản 3 Điều 62 Luật Đất đai năm 2013 là: 19 dự án/244,89 ha.</w:t>
      </w:r>
    </w:p>
    <w:p>
      <w:r>
        <w:t>- Các dự án đầu tư ngoài ngân sách nhà nước là: 01 dự án/26,12 ha.</w:t>
      </w:r>
    </w:p>
    <w:p>
      <w:r>
        <w:t>(Chi tiết Danh mục các dự án tại Phụ lục 1, 2, 3 kèm theo)</w:t>
      </w:r>
    </w:p>
    <w:p>
      <w:r>
        <w:t>2. Ủy ban nhân dân tỉnh chịu trách nhiệm về tính chính xác của hồ sơ, căn cứ pháp lý của các dự án theo đúng quy định pháp luật; rà soát, đảm bảo đủ điều kiện theo quy định của pháp luật trước khi phê duyệt kế hoạch sử dụng đất hàng năm cấp huyện theo thẩm quyền.</w:t>
      </w:r>
    </w:p>
    <w:p>
      <w:r>
        <w:t>3. Kinh phí bố trí để bồi thường, giải phóng mặt bằng: Trên cơ sở danh mục dự án cần thu hồi đất tại nghị quyết này, các dự án sử dụng ngân sách nhà nước do ngân sách các cấp bố trí theo phân cấp ngân sách trong năm kế hoạch; các dự án đầu tư ngoài ngân sách nhà nước do chủ đầu tư bố trí vốn theo tiến độ đầu tư phải đảm bảo bố trí đủ kinh phí bồi thường, giải phóng mặt bằng.</w:t>
      </w:r>
    </w:p>
    <w:p>
      <w:r>
        <w:t>Điều 2. Tổ chức thực hiện</w:t>
      </w:r>
    </w:p>
    <w:p>
      <w:r>
        <w:t>1. Giao Ủy ban nhân dân tỉnh tổ chức thực hiện: Chỉ thực hiện việc thu hồi, chuyển mục đích sử dụng đất khi đã đảm bảo thực hiện đầy đủ trình tự, thủ tục và điều kiện theo đúng quy định của pháp luật. Trong quá trình thực hiện, Ủy ban nhân dân tỉnh tiếp tục rà soát quy mô, diện tích sử dụng đất của từng dự án, đánh giá tiến độ triển khai, sắp xếp thứ tự ưu tiên, tính cấp thiết của từng dự án, đảm bảo mục tiêu sử dụng đất hiệu quả, tiết kiệm. Sau khi có quyết định thu hồi đất, yêu cầu chủ đầu tư khẩn trương triển khai dự án, phát huy hiệu quả sử dụng đất. Kiên quyết xử lý theo quy định của pháp luật các trường hợp chậm triển khai thực hiện dự án đã được cấp thẩm quyền phê duyệt.</w:t>
      </w:r>
    </w:p>
    <w:p>
      <w:r>
        <w:t>2. Giao Thường trực Hội đồng nhân dân tỉnh, các Ban của Hội đồng nhân dân tỉnh, Tổ đại biểu Hội đồng nhân dân tỉnh và đại biểu Hội đồng nhân dân tỉnh giám sát việc thực hiện.</w:t>
      </w:r>
    </w:p>
    <w:p>
      <w:r>
        <w:t>Nghị quyết này đã được Hội đồng nhân dân tỉnh Kon Tum Khoá XII Kỳ họp thứ 5 thông qua ngày 07 tháng 7 năm 2023./.</w:t>
      </w:r>
    </w:p>
    <w:p>
      <w:r>
        <w:t>Nơi nhận:</w:t>
      </w:r>
    </w:p>
    <w:p>
      <w:r>
        <w:t>- Ủy ban Thường vụ Quốc hội;</w:t>
      </w:r>
    </w:p>
    <w:p>
      <w:r>
        <w:t>- Chính phủ;</w:t>
      </w:r>
    </w:p>
    <w:p>
      <w:r>
        <w:t>- Hội đồng dân tộc và các Ủy ban của Quốc</w:t>
      </w:r>
    </w:p>
    <w:p>
      <w:r>
        <w:t>- Ban Công tác đại biểu Quốc hội;</w:t>
      </w:r>
    </w:p>
    <w:p>
      <w:r>
        <w:t>- Bộ Tài nguyên và Môi trường;</w:t>
      </w:r>
    </w:p>
    <w:p>
      <w:r>
        <w:t>- Thường trực Tỉnh ủy;</w:t>
      </w:r>
    </w:p>
    <w:p>
      <w:r>
        <w:t>- Thường trực HĐND tỉnh;</w:t>
      </w:r>
    </w:p>
    <w:p>
      <w:r>
        <w:t>- Ủy ban nhân dân tỉnh;</w:t>
      </w:r>
    </w:p>
    <w:p>
      <w:r>
        <w:t>- Đoàn Đại biểu Quốc hội tinh;</w:t>
      </w:r>
    </w:p>
    <w:p>
      <w:r>
        <w:t>- Ủy ban Mặt trận Tổ quốc Việt Nam tỉnh;</w:t>
      </w:r>
    </w:p>
    <w:p>
      <w:r>
        <w:t>- Đại biểu HĐND tỉnh;</w:t>
      </w:r>
    </w:p>
    <w:p>
      <w:r>
        <w:t>- Các Ban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Cổng thông tin điện tử tỉnh;</w:t>
      </w:r>
    </w:p>
    <w:p>
      <w:r>
        <w:t>- Lưu: VT, CTHĐ.</w:t>
      </w:r>
    </w:p>
    <w:p>
      <w:r>
        <w:t>CHỦ TỊCH</w:t>
      </w:r>
    </w:p>
    <w:p>
      <w:r>
        <w:t>Dương Văn Trang</w:t>
      </w:r>
    </w:p>
    <w:p>
      <w:r>
        <w:t>PHỤ LỤC 1</w:t>
      </w:r>
    </w:p>
    <w:p>
      <w:r>
        <w:t>DANH MỤC CÁC DỰ ÁN ĐẦU TƯ CÔNG THUỘC THẨM QUYỀN CỦA HỘI ĐỒNG NHÂN DÂN TỈNH QUYẾT ĐỊNH CHỦ TRƯƠNG ĐẦU TƯ MÀ PHẢI THU HỒI ĐẤT</w:t>
      </w:r>
    </w:p>
    <w:p>
      <w:r>
        <w:t>STT</w:t>
      </w:r>
    </w:p>
    <w:p>
      <w:r>
        <w:t>Tên dự án</w:t>
      </w:r>
    </w:p>
    <w:p>
      <w:r>
        <w:t>Địa điểm thực hiện</w:t>
      </w:r>
    </w:p>
    <w:p>
      <w:r>
        <w:t>Diện tích</w:t>
      </w:r>
    </w:p>
    <w:p>
      <w:r>
        <w:t>(ha)</w:t>
      </w:r>
    </w:p>
    <w:p>
      <w:r>
        <w:t>Cơ sở pháp lý</w:t>
      </w:r>
    </w:p>
    <w:p>
      <w:r>
        <w:t>Văn bản bố trí vốn trong năm 2023, Văn bản cho phép chuyển đổi rừng tự nhiên sang mục đích khác</w:t>
      </w:r>
    </w:p>
    <w:p>
      <w:r>
        <w:t>Ghi chú</w:t>
      </w:r>
    </w:p>
    <w:p>
      <w:r>
        <w:t>I</w:t>
      </w:r>
    </w:p>
    <w:p>
      <w:r>
        <w:t>Thành phố Kon Tum</w:t>
      </w:r>
    </w:p>
    <w:p>
      <w:r>
        <w:t>8.29</w:t>
      </w:r>
    </w:p>
    <w:p>
      <w:r>
        <w:t>1</w:t>
      </w:r>
    </w:p>
    <w:p>
      <w:r>
        <w:t>Đường Đào Duy Từ (đoạn Nguyễn Huệ đến Trần Văn Hai), thành phố Kon Tum; hạng mục: Nền, mặt đường và hệ thống thoát nước</w:t>
      </w:r>
    </w:p>
    <w:p>
      <w:r>
        <w:t>Phường Thắng Lợi</w:t>
      </w:r>
    </w:p>
    <w:p>
      <w:r>
        <w:t>1.68</w:t>
      </w:r>
    </w:p>
    <w:p>
      <w:r>
        <w:t>Nghị quyết số 64/NQ-HĐND ngày 29/4/2021 của Hội đồng nhân dân tỉnh Kon Tum về chủ trương đầu tư dự án Đường Đào Duy Từ (đoạn Nguyễn Huệ đến Trần Văn Hai), thành phố Kon Tum; hạng mục: Nền, mặt đường và hệ thống thoát nước</w:t>
      </w:r>
    </w:p>
    <w:p>
      <w:r>
        <w:t>Quyết định số 4888/QĐ-UBND ngày 20/12/2022 của UBND thành phố về việc giao chi tiết kế hoạch đầu tư nguồn ngân sách nhà nước năm 2023 thành phố Kon Tum</w:t>
      </w:r>
    </w:p>
    <w:p>
      <w:r>
        <w:t>Đã phê duyệt dự án tại QĐ số 10/QĐ-UBND ngày 11/01/2023 của UBND tỉnh Kon Tum. KH vốn: 450 triệu đồng</w:t>
      </w:r>
    </w:p>
    <w:p>
      <w:r>
        <w:t>2</w:t>
      </w:r>
    </w:p>
    <w:p>
      <w:r>
        <w:t>Cải tạo, nâng cấp đường Hai Bà Trưng (đoạn Trần Hưng Đạo - cầu nhà máy đường), thành phố Kon Tum</w:t>
      </w:r>
    </w:p>
    <w:p>
      <w:r>
        <w:t>Phường Quyết Thắng; P. Quang Trung</w:t>
      </w:r>
    </w:p>
    <w:p>
      <w:r>
        <w:t>3.1</w:t>
      </w:r>
    </w:p>
    <w:p>
      <w:r>
        <w:t>Nghị quyết số 63/NQ-HĐND ngày 29/4/2021 của Hội đồng nhân dân tỉnh Kon Tum về chủ trương đầu tư dự án Cải tạo, nâng cấp đường Hai Bà Trưng (đoạn Trần Hưng Đạo - cầu nhà máy đường), thành phố Kon Tum</w:t>
      </w:r>
    </w:p>
    <w:p>
      <w:r>
        <w:t>Quyết định số 4888/QĐ-UBND ngày 20/12/2022 của UBND thành phố về việc giao chi tiết kế hoạch đầu tư nguồn ngân sách nhà nước năm 2023 thành phố Kon Tum</w:t>
      </w:r>
    </w:p>
    <w:p>
      <w:r>
        <w:t>Đã phê duyệt dự án tại QĐ số 09/QĐ-UBND ngày 11/01/2023 của UBND tỉnh Kon Tum. KH vốn: 450 triệu đồng</w:t>
      </w:r>
    </w:p>
    <w:p>
      <w:r>
        <w:t>3</w:t>
      </w:r>
    </w:p>
    <w:p>
      <w:r>
        <w:t>Đầu tư dự án hệ thống thoát nước, vỉa hè các tuyến đường nội thành, thành phố Kon Tum</w:t>
      </w:r>
    </w:p>
    <w:p>
      <w:r>
        <w:t>Phường Duy Tân, Trường Chinh, Quyết Thắng, Thắng Lợi</w:t>
      </w:r>
    </w:p>
    <w:p>
      <w:r>
        <w:t>3.51</w:t>
      </w:r>
    </w:p>
    <w:p>
      <w:r>
        <w:t>Nghị quyết số 35/NQ-HĐND ngày 12/7/2022 của Hội đồng nhân dân tỉnh Kon Tum về điều chỉnh chủ trương đầu tư dự án hệ thống thoát nước, vỉa hè các tuyến đường nội thành, thành phố Kon Tum</w:t>
      </w:r>
    </w:p>
    <w:p>
      <w:r>
        <w:t>Quyết định số 4888/QĐ-UBND ngày 20/12/2022 của UBND thành phố về việc giao chi tiết kế hoạch đầu tư nguồn ngân sách nhà nước năm 2023 thành phố Kon Tum</w:t>
      </w:r>
    </w:p>
    <w:p>
      <w:r>
        <w:t>Đã phê duyệt dự án tại QĐ số 705/QĐ-UBND ngày 16/11/2022 của UBND tỉnh Kon Tum. KH vốn: 500 triệu đồng</w:t>
      </w:r>
    </w:p>
    <w:p>
      <w:r>
        <w:t>III</w:t>
      </w:r>
    </w:p>
    <w:p>
      <w:r>
        <w:t>Huyện Đăk Glei</w:t>
      </w:r>
    </w:p>
    <w:p>
      <w:r>
        <w:t>59.93</w:t>
      </w:r>
    </w:p>
    <w:p>
      <w:r>
        <w:t>1</w:t>
      </w:r>
    </w:p>
    <w:p>
      <w:r>
        <w:t>Dự án Đường từ Trung tâm thị trấn Đăk Glei đến Trung tâm xã Xốp, huyện Đăk Glei</w:t>
      </w:r>
    </w:p>
    <w:p>
      <w:r>
        <w:t>xã Đăk Pek, xã Xốp</w:t>
      </w:r>
    </w:p>
    <w:p>
      <w:r>
        <w:t>59.93</w:t>
      </w:r>
    </w:p>
    <w:p>
      <w:r>
        <w:t>Quyết định số 1535/QĐ-TTg ngày 15/9/2021 của Thủ tướng chính phủ; Nghị Quyết số 21/NQ-HĐND ngày 29/4/2021 của HĐND tỉnh Kon Tum; Quyết định số 412/QĐ-UBND ngày 15/5/2021 của UBND tỉnh Kon Tum; Quyết định số 21/QĐ-UBND ngày 08/02/2023 của UBND huyện Đăk Glei (Vốn kế hoạch: 192 tỷ), Công văn số 2045/TCLN-KL ngày 07/12/2022 của Tổng Cục lâm nghiệp thẩm định hồ sơ chủ trương chuyển mục đích sử dụng rừng</w:t>
      </w:r>
    </w:p>
    <w:p>
      <w:r>
        <w:t>Quyết định số 1535/QĐ-TTg ngày 15/9/2021 của Thủ tướng chính phủ; Nghị Quyết số 21/NQ-HĐND ngày 29/4/2021 của HĐND tỉnh Kon Tum; Quyết định số 412/QĐ-UBND ngày 15/5/2021 của UBND tỉnh Kon Tum; Quyết định số 21/QĐ-UBND ngày 08/02/2023 của UBND huyện Đăk Glei (Vốn kế hoạch: 192 tỷ). Nghị quyết số 05/NQ-HĐND ngày 08/6/2023 của HĐND huyện Đăk Glei (71.062 triệu đồng)</w:t>
      </w:r>
    </w:p>
    <w:p>
      <w:r>
        <w:t>Đã phê duyệt dự án tại QĐ số 299/QĐ- UBND ngày 21/6/2023 của UBND tỉnh Kon Tum</w:t>
      </w:r>
    </w:p>
    <w:p>
      <w:r>
        <w:t>Tổng</w:t>
      </w:r>
    </w:p>
    <w:p>
      <w:r>
        <w:t>68.22</w:t>
      </w:r>
    </w:p>
    <w:p>
      <w:r>
        <w:t>PHỤ LỤC 02</w:t>
      </w:r>
    </w:p>
    <w:p>
      <w:r>
        <w:t>DANH MỤC CÁC DỰ ÁN ĐẦU TƯ CÔNG KHÔNG THUỘC THẨM QUYỀN CỦA HỘI ĐỒNG NHÂN DÂN TỈNH CHẤP THUẬN MÀ PHẢI THU HỒI ĐẤT</w:t>
      </w:r>
    </w:p>
    <w:p>
      <w:r>
        <w:t>STT</w:t>
      </w:r>
    </w:p>
    <w:p>
      <w:r>
        <w:t>Tên dự án</w:t>
      </w:r>
    </w:p>
    <w:p>
      <w:r>
        <w:t>Địa điểm thực hiện</w:t>
      </w:r>
    </w:p>
    <w:p>
      <w:r>
        <w:t>Diện tích (ha)</w:t>
      </w:r>
    </w:p>
    <w:p>
      <w:r>
        <w:t>Cơ sở pháp lý</w:t>
      </w:r>
    </w:p>
    <w:p>
      <w:r>
        <w:t>Văn bản bố trí vốn trong năm 2023, Văn bản cho phép chuyển đổi rừng tự nhiên sang mục đích khác</w:t>
      </w:r>
    </w:p>
    <w:p>
      <w:r>
        <w:t>Ghi chú</w:t>
      </w:r>
    </w:p>
    <w:p>
      <w:r>
        <w:t>I</w:t>
      </w:r>
    </w:p>
    <w:p>
      <w:r>
        <w:t>Thành phố Kon Tum</w:t>
      </w:r>
    </w:p>
    <w:p>
      <w:r>
        <w:t>240.55</w:t>
      </w:r>
    </w:p>
    <w:p>
      <w:r>
        <w:t>1</w:t>
      </w:r>
    </w:p>
    <w:p>
      <w:r>
        <w:t>Đầu tư cơ sở hạ tầng kỹ thuật Cụm công nghiệp - Tiểu thủ công nghiệp phường Ngô Mây và xã Đăk Cấm, thành phố Kon Tum</w:t>
      </w:r>
    </w:p>
    <w:p>
      <w:r>
        <w:t>Phường Ngô Mây, Xã Đăk Cấm</w:t>
      </w:r>
    </w:p>
    <w:p>
      <w:r>
        <w:t>62.60</w:t>
      </w:r>
    </w:p>
    <w:p>
      <w:r>
        <w:t>Quyết định số 2309/QĐ-UBND ngày 28 tháng 6 năm 2022 của UBND thành phố Kon Tum về việc triển khai chủ trương đầu tư xây dựng dự án Đầu tư cơ sở hạ tầng kỹ thuật Cụm công nghiệp - Tiểu thủ công nghiệp phường Ngô Mây và xã Đăk Cấm, thành phố Kon Tum</w:t>
      </w:r>
    </w:p>
    <w:p>
      <w:r>
        <w:t>Quyết định số 4888/QĐ-UBND ngày 20/12/2022 của UBND thành phố về việc giao chi tiết kế hoạch đầu tư nguồn ngân sách nhà nước năm 2023 thành phố Kon Tum</w:t>
      </w:r>
    </w:p>
    <w:p>
      <w:r>
        <w:t>Đã phê duyệt dự án tại QĐ số 3038/QĐ-UBND ngày 16/8/2022 của UBND TT Kon Tum. KH vốn: 7.000 triệu đồng</w:t>
      </w:r>
    </w:p>
    <w:p>
      <w:r>
        <w:t>2</w:t>
      </w:r>
    </w:p>
    <w:p>
      <w:r>
        <w:t>Đường vào Trụ sở làm việc các cơ quan thành phố Kon Tum</w:t>
      </w:r>
    </w:p>
    <w:p>
      <w:r>
        <w:t>Phường Duy Tân</w:t>
      </w:r>
    </w:p>
    <w:p>
      <w:r>
        <w:t>6.90</w:t>
      </w:r>
    </w:p>
    <w:p>
      <w:r>
        <w:t>Quyết định số 1254/QĐ-UBND ngày 04/5/2021 của UBND thành phố về việc phê duyệt dự án và kế hoạch lựa chọn nhà thầu dự án Đường vào Trụ sở làm việc các cơ quan thành phố Kon Tum</w:t>
      </w:r>
    </w:p>
    <w:p>
      <w:r>
        <w:t>Quyết định số 4888/QĐ-UBND ngày 20/12/2022 của UBND thành phố về việc giao chi tiết kế hoạch đầu tư nguồn ngân sách nhà nước năm 2023 thành phố Kon Tum</w:t>
      </w:r>
    </w:p>
    <w:p>
      <w:r>
        <w:t>Đã phê duyệt dự án tại QĐ số 1254/QĐ-UBND ngày 04/5/2021 của UBND TT Kon Tum. KH vốn: 19.000 triệu đồng</w:t>
      </w:r>
    </w:p>
    <w:p>
      <w:r>
        <w:t>3</w:t>
      </w:r>
    </w:p>
    <w:p>
      <w:r>
        <w:t>Trường Mầm non Nắng Hồng</w:t>
      </w:r>
    </w:p>
    <w:p>
      <w:r>
        <w:t>Xã Đăk Blà</w:t>
      </w:r>
    </w:p>
    <w:p>
      <w:r>
        <w:t>0.31</w:t>
      </w:r>
    </w:p>
    <w:p>
      <w:r>
        <w:t>Quyết định số 4799/QĐ-UBND ngày 20 tháng 12 năm 2021 của UBND thành phố Kon Tum về việc giao chi tiết Kế hoạch đầu tư nguồn ngân sách nhà nước năm 2022 thành phố Kon Tum</w:t>
      </w:r>
    </w:p>
    <w:p>
      <w:r>
        <w:t>Quyết định số 4888/QĐ-UBND ngày 20/12/2022 của UBND thành phố về việc giao chi tiết kế hoạch đầu tư nguồn ngân sách nhà nước năm 2023 thành phố Kon Tum</w:t>
      </w:r>
    </w:p>
    <w:p>
      <w:r>
        <w:t>Đã phê duyệt dự án tại QĐ số 3157/QĐ-UBND ngày 24/8/2022 của UBND TT Kon Tum. KH vốn: 6.279 triệu đồng</w:t>
      </w:r>
    </w:p>
    <w:p>
      <w:r>
        <w:t>4</w:t>
      </w:r>
    </w:p>
    <w:p>
      <w:r>
        <w:t>San lấp mặt bằng khu đất công viên cây xanh có ký hiệu CV1 thuộc đồ án quy hoạch chi tiết 1/500 khu trung tâm hành chính mới, dịch vụ thương mại và dân cư tỉnh Kon Tum</w:t>
      </w:r>
    </w:p>
    <w:p>
      <w:r>
        <w:t>Phường Quyết Thắng</w:t>
      </w:r>
    </w:p>
    <w:p>
      <w:r>
        <w:t>0.52</w:t>
      </w:r>
    </w:p>
    <w:p>
      <w:r>
        <w:t>Quyết định số 3393/QĐ-UBND ngày 30/10/2018 của UBND thành phố Kon Tum về việc phê duyệt báo cáo kinh tế kỹ thuật xây dựng công trình San lấp mặt bằng khu đất công viên cây xanh có ký hiệu CV1 thuộc đồ án quy hoạch chi tiết 1/500 khu trung tâm hành chính mới, dịch vụ thương mại và dân cư tỉnh Kon Tum</w:t>
      </w:r>
    </w:p>
    <w:p>
      <w:r>
        <w:t>Quyết định số 4888/QĐ-UBND ngày 20/12/2022 của UBND thành phố về việc giao chi tiết kế hoạch đầu tư nguồn ngân sách nhà nước năm 2023 thành phố Kon Tum</w:t>
      </w:r>
    </w:p>
    <w:p>
      <w:r>
        <w:t>Đã phê duyệt dự án tại QĐ số 3393/QĐ-UBND ngày 30/10/2018 của UBND TP Kon Tum. KH vốn: 150 triệu đồng</w:t>
      </w:r>
    </w:p>
    <w:p>
      <w:r>
        <w:t>5</w:t>
      </w:r>
    </w:p>
    <w:p>
      <w:r>
        <w:t>Chỉnh trang đô thị khu vực tổ 7 (sắp xếp lại đất đai), phường Thắng Lợi, thành phố Kon Tum</w:t>
      </w:r>
    </w:p>
    <w:p>
      <w:r>
        <w:t>Phường Thắng Lợi</w:t>
      </w:r>
    </w:p>
    <w:p>
      <w:r>
        <w:t>1.20</w:t>
      </w:r>
    </w:p>
    <w:p>
      <w:r>
        <w:t>Quyết định số 4799/QĐ-UBND ngày 20 tháng 12 năm 2021 của UBND thành phố Kon Tum về việc giao chi tiết Kế hoạch đầu tư nguồn ngân sách nhà nước năm 2022 thành phố Kon Tum</w:t>
      </w:r>
    </w:p>
    <w:p>
      <w:r>
        <w:t>Quyết định số 4888/QĐ-UBND ngày 20/12/2022 của UBND thành phố về việc giao chi tiết kế hoạch đầu tư nguồn ngân sách nhà nước năm 2023 thành phố Kon Tum</w:t>
      </w:r>
    </w:p>
    <w:p>
      <w:r>
        <w:t>Đã phê duyệt dự án tại QĐ số 3391/QĐ-UBND ngày 15/9/2022 của UBND TP Kon Tum. KH vốn: 500 triệu đồng</w:t>
      </w:r>
    </w:p>
    <w:p>
      <w:r>
        <w:t>6</w:t>
      </w:r>
    </w:p>
    <w:p>
      <w:r>
        <w:t>Mở rộng không gian đô thị phường Nguyễn Trãi, thành phố Kon Tum kết hợp với khai thác quỹ đất</w:t>
      </w:r>
    </w:p>
    <w:p>
      <w:r>
        <w:t>Phường Lê Lợi; Phường Nguyễn Trãi</w:t>
      </w:r>
    </w:p>
    <w:p>
      <w:r>
        <w:t>40.50</w:t>
      </w:r>
    </w:p>
    <w:p>
      <w:r>
        <w:t>Quyết định số 582/QĐ-UBND ngày 01 tháng 3 năm 2022 của UBND thành phố Kon Tum về việc phê duyệt dự án và kế hoạch lựa chọn nhà thầu xây dựng dự án Mở rộng không gian đô thị phường Nguyễn Trãi, thành phố Kon Tum kết hợp với khai thác quỹ đất</w:t>
      </w:r>
    </w:p>
    <w:p>
      <w:r>
        <w:t>Quyết định số 4888/QĐ-UBND ngày 20/12/2022 của UBND thành phố về việc giao chi tiết kế hoạch đầu tư nguồn ngân sách nhà nước năm 2023 thành phố Kon Tum</w:t>
      </w:r>
    </w:p>
    <w:p>
      <w:r>
        <w:t>Đã phê duyệt dự án tại QĐ số 582/QĐ-UBND ngày 01/3/2022 của UBND TP Kon Tum. KH vốn: 55.276 triệu đồng</w:t>
      </w:r>
    </w:p>
    <w:p>
      <w:r>
        <w:t>7</w:t>
      </w:r>
    </w:p>
    <w:p>
      <w:r>
        <w:t>Đầu tư cơ sở hạ tầng khu tái định cư kết hợp với mở rộng, phát triển khu dân cư phía Bắc phường Duy Tân, thành phố Kon Tum</w:t>
      </w:r>
    </w:p>
    <w:p>
      <w:r>
        <w:t>Phường Duy Tân</w:t>
      </w:r>
    </w:p>
    <w:p>
      <w:r>
        <w:t>4.30</w:t>
      </w:r>
    </w:p>
    <w:p>
      <w:r>
        <w:t>Quyết định số 1601/QĐ-UBND ngày 27/5/2021 của UBND thành phố về việc phê duyệt dự án và kế hoạch lựa chọn nhà thầu dự án Đầu tư cơ sở hạ tầng khu tái định cư kết hợp với mở rộng, phát triển khu dân cư phía Bắc phường Duy Tân, thành phố Kon Tum</w:t>
      </w:r>
    </w:p>
    <w:p>
      <w:r>
        <w:t>Quyết định số 4888/QĐ-UBND ngày 20/12/2022 của UBND thành phố về việc giao chi tiết kế hoạch đầu tư nguồn ngân sách nhà nước năm 2023 thành phố Kon Tum</w:t>
      </w:r>
    </w:p>
    <w:p>
      <w:r>
        <w:t>Đã phê duyệt dự án tại QĐ số 1601/QĐ-UBND ngày 25/7/2021 của UBND TT Kon Tum. KH vốn: 2.150 triệu đồng</w:t>
      </w:r>
    </w:p>
    <w:p>
      <w:r>
        <w:t>8</w:t>
      </w:r>
    </w:p>
    <w:p>
      <w:r>
        <w:t>Chỉnh trang đô thị dọc tuyến đường Hồ Chí Minh tại thôn Thanh Trung, phường Ngô Mây, thành phố Kon Tum</w:t>
      </w:r>
    </w:p>
    <w:p>
      <w:r>
        <w:t>Phường Ngô Mây</w:t>
      </w:r>
    </w:p>
    <w:p>
      <w:r>
        <w:t>19.30</w:t>
      </w:r>
    </w:p>
    <w:p>
      <w:r>
        <w:t>Quyết định số 4454/QĐ-UBND ngày 27 tháng 11 năm 2021 của UBND thành phố Kon Tum về việc phê duyệt dự án Chỉnh trang đô thị dọc tuyến đường Hồ Chí Minh tại thôn Thanh Trung, phường Ngô Mây, thành phố Kon Tum</w:t>
      </w:r>
    </w:p>
    <w:p>
      <w:r>
        <w:t>Quyết định số 4888/QĐ-UBND ngày 20/12/2022 của UBND thành phố về việc giao chi tiết kế hoạch đầu tư nguồn ngân sách nhà nước năm 2023 thành phố Kon Tum</w:t>
      </w:r>
    </w:p>
    <w:p>
      <w:r>
        <w:t>Đã phê duyệt dự án tại QĐ số 4454/QĐ-UBND ngày 27/11/2021 của UBND TP Kon Tum. KH vốn: 13.450 triệu đồng</w:t>
      </w:r>
    </w:p>
    <w:p>
      <w:r>
        <w:t>9</w:t>
      </w:r>
    </w:p>
    <w:p>
      <w:r>
        <w:t>Đầu tư cơ sở hạ tầng khu tái định cư các công trình trên địa bàn thành phố Kon Tum kết hợp mở rộng, phát triển khu dân cư (giai đoạn 2)</w:t>
      </w:r>
    </w:p>
    <w:p>
      <w:r>
        <w:t>Xã Đăk Blà</w:t>
      </w:r>
    </w:p>
    <w:p>
      <w:r>
        <w:t>13.94</w:t>
      </w:r>
    </w:p>
    <w:p>
      <w:r>
        <w:t>Quyết định số 4253/QĐ-UBND ngày 15/11/2021 của UBND thành phố về việc phê duyệt dự án Đầu tư cơ sở hạ tầng khu tái định cư các công trình trên địa bàn thành phố Kon Tum kết hợp mở rộng, phát triển khu dân cư</w:t>
      </w:r>
    </w:p>
    <w:p>
      <w:r>
        <w:t>Quyết định số 4888/QĐ-UBND ngày 20/12/2022 của UBND thành phố về việc giao chi tiết kế hoạch đầu tư nguồn ngân sách nhà nước năm 2023 thành phố Kon Tum</w:t>
      </w:r>
    </w:p>
    <w:p>
      <w:r>
        <w:t>Đã phê duyệt dự án tại QĐ số 4253/QĐ-UBND ngày 15/11/2021 của UBND TP Kon Tum. KH vốn: 15.000 triệu đồng</w:t>
      </w:r>
    </w:p>
    <w:p>
      <w:r>
        <w:t>10</w:t>
      </w:r>
    </w:p>
    <w:p>
      <w:r>
        <w:t>Dự án giãn dân các hộ đồng bào dân tộc thiểu số gắn với thực hiện tái định canh, định cư, phát triển khu sản xuất nông nghiệp tại xã Đăk Blà, thành phố Kon Tum</w:t>
      </w:r>
    </w:p>
    <w:p>
      <w:r>
        <w:t>Xã Đăk Blà</w:t>
      </w:r>
    </w:p>
    <w:p>
      <w:r>
        <w:t>84.00</w:t>
      </w:r>
    </w:p>
    <w:p>
      <w:r>
        <w:t>Quyết định số 2900/QĐ-UBND ngày 08 tháng 8 năm 2022 của UBND thành phố Kon Tum về việc phê duyệt dự án và Kế hoạch lựa chọn nhà thầu xây dựng Dự án giãn dân các hộ đồng bào dân tộc thiểu số gắn với thực hiện tái định canh, định cư, phát triển khu sản xuất nông nghiệp tại xã Đăk Blà, thành phố Kon Tum</w:t>
      </w:r>
    </w:p>
    <w:p>
      <w:r>
        <w:t>Quyết định số 4888/QĐ-UBND ngày 20/12/2022 của UBND thành phố về việc giao chi tiết kế hoạch đầu tư nguồn ngân sách nhà nước năm 2023 thành phố Kon Tum</w:t>
      </w:r>
    </w:p>
    <w:p>
      <w:r>
        <w:t>Đã phê duyệt dự án tại QĐ số 2900/QĐ-UBND ngày 08/8/2022 của UBND TP Kon Tum. KH vốn: 5.000 triệu đồng</w:t>
      </w:r>
    </w:p>
    <w:p>
      <w:r>
        <w:t>11</w:t>
      </w:r>
    </w:p>
    <w:p>
      <w:r>
        <w:t>Chỉnh trang đô thị, cải tạo vỉa hè, hệ thống thoát nước, cây xanh và hệ thống điện đường Lê Hồng Phong (đoạn Trường Chinh - Bạch Đằng), thành phố Kon Tum</w:t>
      </w:r>
    </w:p>
    <w:p>
      <w:r>
        <w:t>Phường Quyết Thắng, Quang Trung</w:t>
      </w:r>
    </w:p>
    <w:p>
      <w:r>
        <w:t>2.28</w:t>
      </w:r>
    </w:p>
    <w:p>
      <w:r>
        <w:t>Quyết định số 204/QĐ-UBND ngày 25/01/2021 của UBND thành phố Kon Tum về việc triển khai chủ trương đầu tư xây dựng dự án: Chỉnh trang đô thị, cải tạo vỉa hè, hệ thống thoát nước, cây xanh và hệ thống điện đường Lê Hồng Phong (đoạn Trường Chinh - Bạch Đằng), thành phố Kon Tum; Quyết định số 4799/QĐ-UBND ngày 20/12/2021 của UBND thành phố Kon Tum về việc giao chi tiết Kế hoạch đầu tư nguồn ngân sách nhà nước năm 2022 thành phố Kon Tum</w:t>
      </w:r>
    </w:p>
    <w:p>
      <w:r>
        <w:t>Quyết định số 4888/QĐ-UBND ngày 20/12/2022 của UBND thành phố về việc giao chi tiết kế hoạch đầu tư nguồn ngân sách nhà nước năm 2023 thành phố Kon Tum</w:t>
      </w:r>
    </w:p>
    <w:p>
      <w:r>
        <w:t>Đã phê duyệt dự án tại QĐ số 4631/QĐ-UBND ngày 08/12/2022 của UBND TP Kon Tum. KH vốn: 25.345 triệu đồng</w:t>
      </w:r>
    </w:p>
    <w:p>
      <w:r>
        <w:t>12</w:t>
      </w:r>
    </w:p>
    <w:p>
      <w:r>
        <w:t>Kè chống sạt lở sông Đăk Bla đoạn qua làng Plei Đôn và làng Kon Rờ Bàng, thành phố Kon Tum</w:t>
      </w:r>
    </w:p>
    <w:p>
      <w:r>
        <w:t>Phường Quang Trung, Quyết Thắng</w:t>
      </w:r>
    </w:p>
    <w:p>
      <w:r>
        <w:t>4.7</w:t>
      </w:r>
    </w:p>
    <w:p>
      <w:r>
        <w:t>Quyết định số 658/QĐ-UBND ngày 13/7/2017 của UBND tỉnh Kon Tum về việc phê duyệt điều chỉnh Báo cáo nghiên cứu khả thi xây dựng công trình</w:t>
      </w:r>
    </w:p>
    <w:p>
      <w:r>
        <w:t>Quyết định số 280/QĐ-UBND ngày 31/01/2019 của UBND thành phố về việc giao chi tiết danh mục dự án bố trí kế hoạch vốn đầu tư phát triển nguồn ngân sách Trung ương</w:t>
      </w:r>
    </w:p>
    <w:p>
      <w:r>
        <w:t>Dự án đã có trong danh mục thu hồi đất của tại Nghị quyết số 88/NQ- HĐND ngày 09/12/2016 của HĐND tỉnh với diện tích thu hồi là 22 ha, tuy nhiên mới thực hiện thu hồi được khoảng 17,3 ha, còn 4,7 ha chưa thực hiện thu hồi xong; hiện nay Nghị quyết số 88 đã quá 3 năm, do đó theo quy định cần đưa 4,7 ha nêu trên của dự án vào danh mục thu hồi đất của nghị quyết mới để có cơ sở triển khai thực hiện theo Khắc phục theo Kết luận số 1595/KL-TTCP ngày 14 tháng 9 năm 2022 của Thanh tra Chính phủ</w:t>
      </w:r>
    </w:p>
    <w:p>
      <w:r>
        <w:t>II</w:t>
      </w:r>
    </w:p>
    <w:p>
      <w:r>
        <w:t>Huyện Đăk Tô</w:t>
      </w:r>
    </w:p>
    <w:p>
      <w:r>
        <w:t>0.30</w:t>
      </w:r>
    </w:p>
    <w:p>
      <w:r>
        <w:t>1</w:t>
      </w:r>
    </w:p>
    <w:p>
      <w:r>
        <w:t>Trường mầm non xã Văn Lem (Điểm trường Trung tâm)</w:t>
      </w:r>
    </w:p>
    <w:p>
      <w:r>
        <w:t>Xã Văn Lem</w:t>
      </w:r>
    </w:p>
    <w:p>
      <w:r>
        <w:t>0.30</w:t>
      </w:r>
    </w:p>
    <w:p>
      <w:r>
        <w:t>Quyết định số 93/QĐ-UBND, ngày 14/3/2023 của Ủy ban nhân dân huyện Đăk Tô về việc giao nhiệm vụ triển khai thực hiện danh mục dự án đầu tư thuộc các Chương trình mục tiêu quốc gia năm 2023 trên địa bàn huyện Đăk Tô</w:t>
      </w:r>
    </w:p>
    <w:p>
      <w:r>
        <w:t>Quyết định số 93/QĐ-UBND, ngày 14/3/2023 của Ủy ban nhân dân huyện Đăk Tô về việc giao nhiệm vụ triển khai thực hiện danh mục dự án đầu tư thuộc các Chương trình mục tiêu quốc gia năm 2023 trên địa bàn huyện Đăk Tô</w:t>
      </w:r>
    </w:p>
    <w:p>
      <w:r>
        <w:t>III</w:t>
      </w:r>
    </w:p>
    <w:p>
      <w:r>
        <w:t>Huyện la Hdrai</w:t>
      </w:r>
    </w:p>
    <w:p>
      <w:r>
        <w:t>0.04</w:t>
      </w:r>
    </w:p>
    <w:p>
      <w:r>
        <w:t>1</w:t>
      </w:r>
    </w:p>
    <w:p>
      <w:r>
        <w:t>Công trình cấp nước sinh hoạt tập trung tại thôn 1</w:t>
      </w:r>
    </w:p>
    <w:p>
      <w:r>
        <w:t>Thôn 1, Xã Ia Đal</w:t>
      </w:r>
    </w:p>
    <w:p>
      <w:r>
        <w:t>0.01</w:t>
      </w:r>
    </w:p>
    <w:p>
      <w:r>
        <w:t>Quyết định số 424/QĐ-UBND ngày 09/12/2022 của UBND huyện la H'Drai về việc phê duyệt dự án Công trình cấp nước sinh hoạt tập trung tại thôn 1</w:t>
      </w:r>
    </w:p>
    <w:p>
      <w:r>
        <w:t>Quyết định số 440/QĐ-UBND ngày 16/12/2022 của UBND huyện Ia H’Drai về việc giao chỉ tiêu kế hoạch đầu tư công nguồn ngân sách nhà nước năm 2023</w:t>
      </w:r>
    </w:p>
    <w:p>
      <w:r>
        <w:t>2</w:t>
      </w:r>
    </w:p>
    <w:p>
      <w:r>
        <w:t>Công trình cấp nước sinh hoạt tập trung tại thôn 4</w:t>
      </w:r>
    </w:p>
    <w:p>
      <w:r>
        <w:t>Thôn 4, Xã la Đal</w:t>
      </w:r>
    </w:p>
    <w:p>
      <w:r>
        <w:t>0.01</w:t>
      </w:r>
    </w:p>
    <w:p>
      <w:r>
        <w:t>Quyết định số 423/QĐ-UBND ngày 09/12/2022 của UBND huyện la H'Drai về việc phê duyệt dự án Công trình cấp nước sinh hoạt tập trung tại thôn 4</w:t>
      </w:r>
    </w:p>
    <w:p>
      <w:r>
        <w:t>Quyết định số 440/QĐ-UBND ngày 16/12/2022 của UBND huyện Ia H’Drai về việc giao chỉ tiêu kế hoạch đầu tư công nguồn ngân sách nhà nước năm 2023</w:t>
      </w:r>
    </w:p>
    <w:p>
      <w:r>
        <w:t>3</w:t>
      </w:r>
    </w:p>
    <w:p>
      <w:r>
        <w:t>Công trình cấp nước sinh hoạt tập trung tại thôn 6</w:t>
      </w:r>
    </w:p>
    <w:p>
      <w:r>
        <w:t>Thôn 6, Xã la Đal</w:t>
      </w:r>
    </w:p>
    <w:p>
      <w:r>
        <w:t>0.01</w:t>
      </w:r>
    </w:p>
    <w:p>
      <w:r>
        <w:t>Quyết định số 422/QĐ-UBND ngày 09/12/2022 của UBND huyện la H'Drai về việc phê duyệt dự án Công trình cấp nước sinh hoạt tập trung tại thôn 6</w:t>
      </w:r>
    </w:p>
    <w:p>
      <w:r>
        <w:t>Quyết định số 440/QĐ-UBND ngày 16/12/2022 của UBND huyện Ia H’Drai về việc giao chỉ tiêu kế hoạch đầu tư công nguồn ngân sách nhà nước năm 2023</w:t>
      </w:r>
    </w:p>
    <w:p>
      <w:r>
        <w:t>4</w:t>
      </w:r>
    </w:p>
    <w:p>
      <w:r>
        <w:t>Công trình cấp nước sinh hoạt tập trung tại điểm dân cư số 6 thôn 3</w:t>
      </w:r>
    </w:p>
    <w:p>
      <w:r>
        <w:t>Thôn 3, Xã la Đal</w:t>
      </w:r>
    </w:p>
    <w:p>
      <w:r>
        <w:t>0.01</w:t>
      </w:r>
    </w:p>
    <w:p>
      <w:r>
        <w:t>Quyết định số 421/QĐ-UBND ngày 09/12/2022 của UBND huyện la H'Drai về việc phê duyệt dự án Công trình cấp nước sinh hoạt tập trung tại điểm dân cư số 6 thôn 3</w:t>
      </w:r>
    </w:p>
    <w:p>
      <w:r>
        <w:t>Quyết định số 440/QĐ-UBND ngày 16/12/2022 của UBND huyện Ia H’Drai về việc giao chỉ tiêu kế hoạch đầu tư công nguồn ngân sách nhà nước năm 2023</w:t>
      </w:r>
    </w:p>
    <w:p>
      <w:r>
        <w:t>IV</w:t>
      </w:r>
    </w:p>
    <w:p>
      <w:r>
        <w:t>Huyện Kon Rẫy</w:t>
      </w:r>
    </w:p>
    <w:p>
      <w:r>
        <w:t>4.0</w:t>
      </w:r>
    </w:p>
    <w:p>
      <w:r>
        <w:t>1</w:t>
      </w:r>
    </w:p>
    <w:p>
      <w:r>
        <w:t>Mở rộng, nâng cấp công trình nghĩa trang nhân dân huyện Kon Rẫy</w:t>
      </w:r>
    </w:p>
    <w:p>
      <w:r>
        <w:t>Xã Tân Lập</w:t>
      </w:r>
    </w:p>
    <w:p>
      <w:r>
        <w:t>2.0</w:t>
      </w:r>
    </w:p>
    <w:p>
      <w:r>
        <w:t>Quyết định số 220/QĐ-UBND ngày 27/02/2023 của UBND huyện Kon Rẫy về việc phê duyệt dự án Mở rộng, nâng cấp công trình nghĩa trang nhân dân huyện Kon Rẫy</w:t>
      </w:r>
    </w:p>
    <w:p>
      <w:r>
        <w:t>Nghị quyết số 11/NQ-HĐND ngày 09/5/2023 của HĐND huyện Kon Rẫy - Phụ lục II phân bổ chi tiết vốn đầu tư phát triển (nguồn NSTW, nguồn ngân sách tỉnh hỗ trợ bổ sung có mục tiêu XDNTM năm 2023 thực hiện chương trình mục tiêu quốc gia xây dựng nông thôn mới năm 2023 huyện Kon Rẫy) - tổng nguồn kinh phí 3.142.800.000 đồng.</w:t>
      </w:r>
    </w:p>
    <w:p>
      <w:r>
        <w:t>2</w:t>
      </w:r>
    </w:p>
    <w:p>
      <w:r>
        <w:t>Mở rộng, nâng cấp công trình nghĩa trang nhân dân Đăk Ruồng -Tân Lập</w:t>
      </w:r>
    </w:p>
    <w:p>
      <w:r>
        <w:t>Xã Đắk Ruồng</w:t>
      </w:r>
    </w:p>
    <w:p>
      <w:r>
        <w:t>2.0</w:t>
      </w:r>
    </w:p>
    <w:p>
      <w:r>
        <w:t>Quyết định số 220/QĐ-UBND ngày 27/02/2023 của UBND huyện Kon Rẫy về việc phê duyệt dự án Mở rộng, nâng cấp công trình nghĩa trang nhân dân Đăk Ruồng - Tân Lập</w:t>
      </w:r>
    </w:p>
    <w:p>
      <w:r>
        <w:t>Nghị quyết số 11/NQ-HĐND ngày 09/5/2023 của HĐND huyện Kon Rẫy - Phụ lục II phân bổ chi tiết vốn đầu tư phát triển (nguồn NSTW, nguồn ngân sách tỉnh hỗ trợ bổ sung có mục tiêu XDNTM năm 2023 thực hiện chương trình mục tiêu quốc gia xây dựng nông thôn mới năm 2023 huyện Kon Rẫy) - tổng nguồn kinh phí 1.714.300.000 đồng.</w:t>
      </w:r>
    </w:p>
    <w:p>
      <w:r>
        <w:t>Tổng</w:t>
      </w:r>
    </w:p>
    <w:p>
      <w:r>
        <w:t>244.89</w:t>
      </w:r>
    </w:p>
    <w:p>
      <w:r>
        <w:t>PHỤ LỤC 03</w:t>
      </w:r>
    </w:p>
    <w:p>
      <w:r>
        <w:t>DANH MỤC CÁC DỰ ÁN NGOÀI NGÂN SÁCH NHÀ NƯỚC</w:t>
      </w:r>
    </w:p>
    <w:p>
      <w:r>
        <w:t>STT</w:t>
      </w:r>
    </w:p>
    <w:p>
      <w:r>
        <w:t>Tên dự án</w:t>
      </w:r>
    </w:p>
    <w:p>
      <w:r>
        <w:t>Địa điểm thực hiện</w:t>
      </w:r>
    </w:p>
    <w:p>
      <w:r>
        <w:t>Diện tích (ha)</w:t>
      </w:r>
    </w:p>
    <w:p>
      <w:r>
        <w:t>Cơ sở pháp lý</w:t>
      </w:r>
    </w:p>
    <w:p>
      <w:r>
        <w:t>Văn bản bố trí vốn trong năm 2023, Văn bản cho phép chuyển đổi rừng tự nhiên sang mục đích khác</w:t>
      </w:r>
    </w:p>
    <w:p>
      <w:r>
        <w:t>Ghi chú</w:t>
      </w:r>
    </w:p>
    <w:p>
      <w:r>
        <w:t>I</w:t>
      </w:r>
    </w:p>
    <w:p>
      <w:r>
        <w:t>Huyện Đăk Glei</w:t>
      </w:r>
    </w:p>
    <w:p>
      <w:r>
        <w:t>26,12</w:t>
      </w:r>
    </w:p>
    <w:p>
      <w:r>
        <w:t>1</w:t>
      </w:r>
    </w:p>
    <w:p>
      <w:r>
        <w:t>Dự án Thuỷ điện Ngọc Linh</w:t>
      </w:r>
    </w:p>
    <w:p>
      <w:r>
        <w:t>xã Ngọc Linh; xã Mường Hoong</w:t>
      </w:r>
    </w:p>
    <w:p>
      <w:r>
        <w:t>26,12</w:t>
      </w:r>
    </w:p>
    <w:p>
      <w:r>
        <w:t>Quyết định số 219/QĐ-UBND ngày 15/5/2023 của UBND tỉnh Kon Tum về Quyết định chấp thuận chủ trương đầu tư đồng thời chấp thuận nhà đầu tư</w:t>
      </w:r>
    </w:p>
    <w:p>
      <w:r>
        <w:t>Vốn do chủ đầu tư bố trí</w:t>
      </w:r>
    </w:p>
    <w:p>
      <w:r>
        <w:t>Tổng</w:t>
      </w:r>
    </w:p>
    <w:p>
      <w:r>
        <w:t>26,12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