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thành lập, đặt tên thôn, tổ dân phố trên địa bàn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38/NQ-HĐND</w:t>
      </w:r>
    </w:p>
    <w:p>
      <w:r>
        <w:t>Hà Nội, ngày 06 tháng 12 năm 2023</w:t>
      </w:r>
    </w:p>
    <w:p>
      <w:r>
        <w:t>NGHỊ QUYẾT</w:t>
      </w:r>
    </w:p>
    <w:p>
      <w:r>
        <w:t>VỀ VIỆC THÀNH LẬP, ĐẶT TÊN THÔN, TỔ DÂN PHỐ TRÊN ĐỊA BÀN THÀNH PHỐ HÀ NỘI NĂM 2023</w:t>
      </w:r>
    </w:p>
    <w:p>
      <w:r>
        <w:t>HỘI ĐỒNG NHÂN DÂN THÀNH PHỐ HÀ NỘI</w:t>
      </w:r>
    </w:p>
    <w:p>
      <w:r>
        <w:t>KHÓA XVI,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04/2012/TT-BNV ngày 31 tháng 8 năm 2012 của Bộ trưởng Bộ Nội vụ hướng dẫn về Tổ chức và hoạt động của thôn, tổ dân phố; Thông tư số 14/2018/TT-BNV ngày 03 tháng 12 năm 2018 của Bộ trưởng Bộ Nội vụ về sửa đổi, bổ sung một số điều của Thông tư số 04/2012/TT-BNV ngày 31 tháng 8 năm 2012 của Bộ trưởng Bộ Nội vụ; Thông tư số 05/2022/TT-BNV ngày 23 tháng 5 năm 2022 của Bộ trưởng Bộ Nội vụ về sửa đổi, bổ sung một số điều của Thông tư số 14/2018/TT-BNV ngày 31 tháng 12 năm 2012 của Bộ trưởng Bộ Nội vụ;</w:t>
      </w:r>
    </w:p>
    <w:p>
      <w:r>
        <w:t>Xét Tờ trình số 469/TTr-UBND ngày 21 tháng 11 năm 2023 của Ủy ban nhân dân thành phố Hà Nội về việc thành lập, đặt tên thôn, tổ dân phố mới trên địa bàn thành phố Hà Nội; Báo cáo thẩm tra số 66/HĐND-BPC ngày 29 tháng 11 năm 2023 của Ban Pháp chế Hội đồng nhân dân Thành phố và ý kiến thảo luận của các đại biểu Hội đồng nhân dân Thành phố tại kỳ họp.</w:t>
      </w:r>
    </w:p>
    <w:p>
      <w:r>
        <w:t>QUYẾT NGHỊ:</w:t>
      </w:r>
    </w:p>
    <w:p>
      <w:r>
        <w:t>Điều 1.  Thông qua việc thành lập, đặt tên 26 thôn, tổ dân phố mới thuộc 06 quận, huyện trên địa bàn thành phố Hà Nội năm 2023, cụ thể như sau:</w:t>
      </w:r>
    </w:p>
    <w:p>
      <w:r>
        <w:t>1. Quận Tây Hồ: Thành lập 07 tổ dân phố mới.</w:t>
      </w:r>
    </w:p>
    <w:p>
      <w:r>
        <w:t>2. Quận Cầu Giấy: Thành lập 05 tổ dân phố mới.</w:t>
      </w:r>
    </w:p>
    <w:p>
      <w:r>
        <w:t>3. Quận Hoàng Mai: Thành lập 02 tổ dân phố mới.</w:t>
      </w:r>
    </w:p>
    <w:p>
      <w:r>
        <w:t>4. Quận Long Biên: Thành lập 01 tổ dân phố mới.</w:t>
      </w:r>
    </w:p>
    <w:p>
      <w:r>
        <w:t>5. Quận Nam Từ Liêm: Thành lập 10 tổ dân phố mới.</w:t>
      </w:r>
    </w:p>
    <w:p>
      <w:r>
        <w:t>6. Huyện Chương Mỹ: Thành lập 01 thôn mới.</w:t>
      </w:r>
    </w:p>
    <w:p>
      <w:r>
        <w:t>(Có các Phụ lục chi tiết từ số 01 đến số 06 về việc thành lập, đặt tên thôn, tổ dân phố của từng quận, huyện kèm theo )</w:t>
      </w:r>
    </w:p>
    <w:p>
      <w:r>
        <w:t>Điều 2.  Tổ chức thực hiện:</w:t>
      </w:r>
    </w:p>
    <w:p>
      <w:r>
        <w:t>1. Giao Ủy ban nhân dân, Chủ tịch Ủy ban nhân dân Thành phố căn cứ Nghị quyết này và các quy định của pháp luật hiện hành, tổ chức triển khai thực hiện:</w:t>
      </w:r>
    </w:p>
    <w:p>
      <w:r>
        <w:t>a) Quyết định thành lập và chỉ đạo kiện toàn, đảm bảo tổ chức, hoạt động các thôn, tổ dân phố mới theo quy định của pháp luật.</w:t>
      </w:r>
    </w:p>
    <w:p>
      <w:r>
        <w:t>b) Chỉ đạo Ủy ban nhân dân các quận, huyện và các xã, phường thực hiện tốt công tác tuyên truyền, phổ biến nghị quyết của Hội đồng nhân dân Thành phố và các nội dung hoạt động của thôn, tổ dân phố có hiệu quả theo quy định; phối hợp chặt chẽ với cấp ủy Đảng, Mặt trận Tổ quốc, các tổ chức chính trị - xã hội trên địa bàn thực hiện việc kiện toàn đồng bộ các tổ chức trong hệ thống chính trị, đảm bảo đúng quy định.</w:t>
      </w:r>
    </w:p>
    <w:p>
      <w:r>
        <w:t>c) Chỉ đạo các sở, ngành Thành phố phối hợp chặt chẽ với Ủy ban nhân dân các cấp thực hiện giải quyết thủ tục hành chính nhanh, kịp thời đảm bảo quyền và lợi ích hợp pháp của Nhân dân nơi có thôn, tổ dân phố mới được sáp nhập, đặt tên, đổi tên.</w:t>
      </w:r>
    </w:p>
    <w:p>
      <w:r>
        <w:t>d) Chỉ đạo Ủy ban nhân dân các cấp căn cứ trên cơ sở phân cấp kinh tế - xã hội, phân cấp ngân sách và nguồn lực, quan tâm bố trí kinh phí hỗ trợ xây dựng, sửa chữa, các trang thiết bị nhà văn hóa, phòng sinh hoạt cộng đồng dân cư của các thôn, tổ dân phố mới được thành lập, đặt tên đảm bảo hoạt động có hiệu quả, sử dụng đúng mục đích.</w:t>
      </w:r>
    </w:p>
    <w:p>
      <w:r>
        <w:t>2. Giao Thường trực Hội đồng nhân dân, các Ban của Hội đồng nhân dân, Tổ đại biểu Hội đồng nhân dân, đại biểu Hội đồng nhân dân Thành phố giám sát việc triển khai thực hiện Nghị quyết.</w:t>
      </w:r>
    </w:p>
    <w:p>
      <w:r>
        <w:t>3. Đề nghị Ủy ban Mặt trận Tổ quốc Việt Nam Thành phố Hà Nội cùng các tổ chức chính trị- xã hội tham gia phối hợp tuyên truyền, phổ biến và giám sát việc triển khai thực hiện Nghị quyết.</w:t>
      </w:r>
    </w:p>
    <w:p>
      <w:r>
        <w:t>Nghị quyết này đã được Hội đồng nhân dân Thành phố Hà Nội khóa XVI, nhiệm kỳ 2021-2026 thông qua tại kỳ họp thứ 14, ngày 06 tháng 12 năm 2023./.</w:t>
      </w:r>
    </w:p>
    <w:p>
      <w:r>
        <w:t>Nơi nhận:</w:t>
      </w:r>
    </w:p>
    <w:p>
      <w:r>
        <w:t>- Ủy ban Thường vụ Quốc hội;</w:t>
      </w:r>
    </w:p>
    <w:p>
      <w:r>
        <w:t>- Chính phủ;</w:t>
      </w:r>
    </w:p>
    <w:p>
      <w:r>
        <w:t>- Bộ Tư pháp, Bộ Nội vụ;</w:t>
      </w:r>
    </w:p>
    <w:p>
      <w:r>
        <w:t>- Văn phòng Quốc hội, Văn phòng Chính phủ;</w:t>
      </w:r>
    </w:p>
    <w:p>
      <w:r>
        <w:t>- Ban Thường vụ Thành ủy;</w:t>
      </w:r>
    </w:p>
    <w:p>
      <w:r>
        <w:t>- Thường trực HĐND, UBND, UBMTTQTP;</w:t>
      </w:r>
    </w:p>
    <w:p>
      <w:r>
        <w:t>- Các Ban của HĐND TP; Đại biểu HĐND TP;</w:t>
      </w:r>
    </w:p>
    <w:p>
      <w:r>
        <w:t>- VP Đoàn ĐBQH&amp; HĐND, VP UBND TP;</w:t>
      </w:r>
    </w:p>
    <w:p>
      <w:r>
        <w:t>- Các Sở, ban, ngành, tổ chức CT-XH TP;</w:t>
      </w:r>
    </w:p>
    <w:p>
      <w:r>
        <w:t>- TT HĐND, UBND, UBMTTQ các Q, H, TX;</w:t>
      </w:r>
    </w:p>
    <w:p>
      <w:r>
        <w:t>- Trung tâm Thông tin điện tử Thành phố;</w:t>
      </w:r>
    </w:p>
    <w:p>
      <w:r>
        <w:t>- Lưu: VT.</w:t>
      </w:r>
    </w:p>
    <w:p>
      <w:r>
        <w:t>CHỦ TỊCH</w:t>
      </w:r>
    </w:p>
    <w:p>
      <w:r>
        <w:t>Nguyễn Ngọc Tuấn</w:t>
      </w:r>
    </w:p>
    <w:p>
      <w:r>
        <w:t>PHỤ LỤC SỐ 01:</w:t>
      </w:r>
    </w:p>
    <w:p>
      <w:r>
        <w:t>DANH SÁCH CÁC TỔ DÂN PHỐ MỚI ĐƯỢC THÀNH LẬP THUỘC QUẬN TÂY HỒ</w:t>
      </w:r>
    </w:p>
    <w:p>
      <w:r>
        <w:t>(Kèm theo Nghị quyết số 38/NQ-HĐND ngày 06 tháng 12 năm 2023 của Hội đồng nhân dân thành phố Hà Nội)</w:t>
      </w:r>
    </w:p>
    <w:p>
      <w:r>
        <w:t>1. Tổ dân phố mới được hình thành từ các khu vực dân cư mới hình thành</w:t>
      </w:r>
    </w:p>
    <w:p>
      <w:r>
        <w:t>TT</w:t>
      </w:r>
    </w:p>
    <w:p>
      <w:r>
        <w:t>Tên khu vực dân cư thành lập tổ dân phố mới</w:t>
      </w:r>
    </w:p>
    <w:p>
      <w:r>
        <w:t>Tổ dân phố mới thành lập</w:t>
      </w:r>
    </w:p>
    <w:p>
      <w:r>
        <w:t>Số hộ gia đình   (tại thời điểm thành lập)</w:t>
      </w:r>
    </w:p>
    <w:p>
      <w:r>
        <w:t>Ghi chú</w:t>
      </w:r>
    </w:p>
    <w:p>
      <w:r>
        <w:t>I</w:t>
      </w:r>
    </w:p>
    <w:p>
      <w:r>
        <w:t>Phường Xuân La</w:t>
      </w:r>
    </w:p>
    <w:p>
      <w:r>
        <w:t>1</w:t>
      </w:r>
    </w:p>
    <w:p>
      <w:r>
        <w:t>Tòa nhà chung cư 6 th  Element</w:t>
      </w:r>
    </w:p>
    <w:p>
      <w:r>
        <w:t>Tổ dân phố 18</w:t>
      </w:r>
    </w:p>
    <w:p>
      <w:r>
        <w:t>860</w:t>
      </w:r>
    </w:p>
    <w:p>
      <w:r>
        <w:t>2</w:t>
      </w:r>
    </w:p>
    <w:p>
      <w:r>
        <w:t>Dự án khu nhà ở phường Xuân La (Tây Hồ Residence), gồm: Tòa CT 2A, 2B; Tòa CT 1A, CT 1B; Khu nhà ở thấp tầng</w:t>
      </w:r>
    </w:p>
    <w:p>
      <w:r>
        <w:t>Tổ dân phố 19</w:t>
      </w:r>
    </w:p>
    <w:p>
      <w:r>
        <w:t>498</w:t>
      </w:r>
    </w:p>
    <w:p>
      <w:r>
        <w:t>3</w:t>
      </w:r>
    </w:p>
    <w:p>
      <w:r>
        <w:t>Dự án Tân Hoàng Minh gồm: Tòa nhà D’Eldorado I và Tòa nhà D’Eldorado II</w:t>
      </w:r>
    </w:p>
    <w:p>
      <w:r>
        <w:t>Tổ dân phố 20</w:t>
      </w:r>
    </w:p>
    <w:p>
      <w:r>
        <w:t>680</w:t>
      </w:r>
    </w:p>
    <w:p>
      <w:r>
        <w:t>II</w:t>
      </w:r>
    </w:p>
    <w:p>
      <w:r>
        <w:t>Phường Phú Thượng</w:t>
      </w:r>
    </w:p>
    <w:p>
      <w:r>
        <w:t>1</w:t>
      </w:r>
    </w:p>
    <w:p>
      <w:r>
        <w:t>Tòa nhà chung cư Lạc Hồng</w:t>
      </w:r>
    </w:p>
    <w:p>
      <w:r>
        <w:t>Tổ dân phố 9</w:t>
      </w:r>
    </w:p>
    <w:p>
      <w:r>
        <w:t>450</w:t>
      </w:r>
    </w:p>
    <w:p>
      <w:r>
        <w:t>2</w:t>
      </w:r>
    </w:p>
    <w:p>
      <w:r>
        <w:t>Tòa nhà chung cư Sunshine Riverside</w:t>
      </w:r>
    </w:p>
    <w:p>
      <w:r>
        <w:t>Tổ dân phố 21</w:t>
      </w:r>
    </w:p>
    <w:p>
      <w:r>
        <w:t>782</w:t>
      </w:r>
    </w:p>
    <w:p>
      <w:r>
        <w:t>3</w:t>
      </w:r>
    </w:p>
    <w:p>
      <w:r>
        <w:t>Tòa nhà chung cư UDIC</w:t>
      </w:r>
    </w:p>
    <w:p>
      <w:r>
        <w:t>Tổ dân phố 22</w:t>
      </w:r>
    </w:p>
    <w:p>
      <w:r>
        <w:t>408</w:t>
      </w:r>
    </w:p>
    <w:p>
      <w:r>
        <w:t>2. Tổ dân phố được thành lập mới trên có sở sáp nhập tổ dân phố hiện có</w:t>
      </w:r>
    </w:p>
    <w:p>
      <w:r>
        <w:t>TT</w:t>
      </w:r>
    </w:p>
    <w:p>
      <w:r>
        <w:t>Tổ dân phố thực hiện sáp nhập</w:t>
      </w:r>
    </w:p>
    <w:p>
      <w:r>
        <w:t>Phương án sáp nhập</w:t>
      </w:r>
    </w:p>
    <w:p>
      <w:r>
        <w:t>Tên tổ dân phố sau khi thực hiện sắp xếp</w:t>
      </w:r>
    </w:p>
    <w:p>
      <w:r>
        <w:t>Tên tổ dân phố</w:t>
      </w:r>
    </w:p>
    <w:p>
      <w:r>
        <w:t>Số hộ gia đình</w:t>
      </w:r>
    </w:p>
    <w:p>
      <w:r>
        <w:t>Tên tổ dân phố mới</w:t>
      </w:r>
    </w:p>
    <w:p>
      <w:r>
        <w:t>Số hộ gia đình</w:t>
      </w:r>
    </w:p>
    <w:p>
      <w:r>
        <w:t>I</w:t>
      </w:r>
    </w:p>
    <w:p>
      <w:r>
        <w:t>Phường Phú Thượng</w:t>
      </w:r>
    </w:p>
    <w:p>
      <w:r>
        <w:t>1</w:t>
      </w:r>
    </w:p>
    <w:p>
      <w:r>
        <w:t>Tổ dân phố 8</w:t>
      </w:r>
    </w:p>
    <w:p>
      <w:r>
        <w:t>387</w:t>
      </w:r>
    </w:p>
    <w:p>
      <w:r>
        <w:t>Sáp nhập tổ dân phố 8 và Tổ dân phố 9</w:t>
      </w:r>
    </w:p>
    <w:p>
      <w:r>
        <w:t>Tổ dân phố 8</w:t>
      </w:r>
    </w:p>
    <w:p>
      <w:r>
        <w:t>658</w:t>
      </w:r>
    </w:p>
    <w:p>
      <w:r>
        <w:t>2</w:t>
      </w:r>
    </w:p>
    <w:p>
      <w:r>
        <w:t>Tổ dân phố 9</w:t>
      </w:r>
    </w:p>
    <w:p>
      <w:r>
        <w:t>271</w:t>
      </w:r>
    </w:p>
    <w:p>
      <w:r>
        <w:t>Tổng số tổ dân phố được thành lập mới: 07</w:t>
      </w:r>
    </w:p>
    <w:p>
      <w:r>
        <w:t>PHỤ LỤC SỐ 02</w:t>
      </w:r>
    </w:p>
    <w:p>
      <w:r>
        <w:t>DANH SÁCH CÁC TỔ DÂN PHỐ MỚI ĐƯỢC THÀNH LẬP THUỘC QUẬN CẦU GIẤY</w:t>
      </w:r>
    </w:p>
    <w:p>
      <w:r>
        <w:t>(Kèm theo Nghị quyết số 38/NQ-HĐND ngày 06 tháng 12 năm 2023 của Hội đồng nhân dân thành phố Hà Nội)</w:t>
      </w:r>
    </w:p>
    <w:p>
      <w:r>
        <w:t>1. Tổ dân phố được thành lập từ các khu vực dân cư mới hình thành</w:t>
      </w:r>
    </w:p>
    <w:p>
      <w:r>
        <w:t>TT</w:t>
      </w:r>
    </w:p>
    <w:p>
      <w:r>
        <w:t>Tên khu vực dân cư thành lập tổ dân phố mới</w:t>
      </w:r>
    </w:p>
    <w:p>
      <w:r>
        <w:t>Tổ dân phố mới thành lập</w:t>
      </w:r>
    </w:p>
    <w:p>
      <w:r>
        <w:t>Số hộ gia đình  ( tại thời điểm thành lập)</w:t>
      </w:r>
    </w:p>
    <w:p>
      <w:r>
        <w:t>Ghi chú</w:t>
      </w:r>
    </w:p>
    <w:p>
      <w:r>
        <w:t>I.</w:t>
      </w:r>
    </w:p>
    <w:p>
      <w:r>
        <w:t>Phường Yên Hòa</w:t>
      </w:r>
    </w:p>
    <w:p>
      <w:r>
        <w:t>1</w:t>
      </w:r>
    </w:p>
    <w:p>
      <w:r>
        <w:t>Khu trung tâm thương mại và văn phòng cho thuê Home City (gồm: tòa nhà V1 và V4)</w:t>
      </w:r>
    </w:p>
    <w:p>
      <w:r>
        <w:t>Tổ dân phố 30</w:t>
      </w:r>
    </w:p>
    <w:p>
      <w:r>
        <w:t>580</w:t>
      </w:r>
    </w:p>
    <w:p>
      <w:r>
        <w:t>2</w:t>
      </w:r>
    </w:p>
    <w:p>
      <w:r>
        <w:t>Khu trung tâm thương mại và văn phòng cho thuê Home City (gồm: tòa nhà V2 và V3)</w:t>
      </w:r>
    </w:p>
    <w:p>
      <w:r>
        <w:t>Tổ dân phố 31</w:t>
      </w:r>
    </w:p>
    <w:p>
      <w:r>
        <w:t>625</w:t>
      </w:r>
    </w:p>
    <w:p>
      <w:r>
        <w:t>3</w:t>
      </w:r>
    </w:p>
    <w:p>
      <w:r>
        <w:t>Chung cư Luxury Park Views và chung cư Golden Park</w:t>
      </w:r>
    </w:p>
    <w:p>
      <w:r>
        <w:t>Tổ dân phố 40</w:t>
      </w:r>
    </w:p>
    <w:p>
      <w:r>
        <w:t>403</w:t>
      </w:r>
    </w:p>
    <w:p>
      <w:r>
        <w:t>II.</w:t>
      </w:r>
    </w:p>
    <w:p>
      <w:r>
        <w:t>Phường Dịch Vọng</w:t>
      </w:r>
    </w:p>
    <w:p>
      <w:r>
        <w:t>1</w:t>
      </w:r>
    </w:p>
    <w:p>
      <w:r>
        <w:t>Chung cư The Park Home</w:t>
      </w:r>
    </w:p>
    <w:p>
      <w:r>
        <w:t>Tổ dân phố 23</w:t>
      </w:r>
    </w:p>
    <w:p>
      <w:r>
        <w:t>376</w:t>
      </w:r>
    </w:p>
    <w:p>
      <w:r>
        <w:t>III</w:t>
      </w:r>
    </w:p>
    <w:p>
      <w:r>
        <w:t>Phường Dịch Vọng Hậu</w:t>
      </w:r>
    </w:p>
    <w:p>
      <w:r>
        <w:t>1</w:t>
      </w:r>
    </w:p>
    <w:p>
      <w:r>
        <w:t>Chung cư Sky Park Residence gồm: tòa A và tòa B</w:t>
      </w:r>
    </w:p>
    <w:p>
      <w:r>
        <w:t>Tổ dân phố 20</w:t>
      </w:r>
    </w:p>
    <w:p>
      <w:r>
        <w:t>496</w:t>
      </w:r>
    </w:p>
    <w:p>
      <w:r>
        <w:t>Tổng số tổ dân phố được thành lập mới: 05</w:t>
      </w:r>
    </w:p>
    <w:p>
      <w:r>
        <w:t>PHỤ LỤC SỐ 03:</w:t>
      </w:r>
    </w:p>
    <w:p>
      <w:r>
        <w:t>DANH SÁCH CÁC TỔ DÂN PHỐ MỚI ĐƯỢC THÀNH LẬP THUỘC QUẬN HOÀNG MAI</w:t>
      </w:r>
    </w:p>
    <w:p>
      <w:r>
        <w:t>(Kèm theo Nghị quyết số 38/NQ-HĐND ngày 06 tháng 12 năm 2023 của Hội đồng nhân dân thành phố Hà Nội)</w:t>
      </w:r>
    </w:p>
    <w:p>
      <w:r>
        <w:t>1. Tổ dân phố được thành lập trên cơ sở chia tách các tổ dân phố hiện có</w:t>
      </w:r>
    </w:p>
    <w:p>
      <w:r>
        <w:t>TT</w:t>
      </w:r>
    </w:p>
    <w:p>
      <w:r>
        <w:t>Tổ dân phố thực hiện chia tách</w:t>
      </w:r>
    </w:p>
    <w:p>
      <w:r>
        <w:t>Số hộ gia đình   (tại thời điểm chia tách)</w:t>
      </w:r>
    </w:p>
    <w:p>
      <w:r>
        <w:t>Tổ dân phố mới thành lập</w:t>
      </w:r>
    </w:p>
    <w:p>
      <w:r>
        <w:t>Số hộ gia đình   (tại thời điểm thành lập)</w:t>
      </w:r>
    </w:p>
    <w:p>
      <w:r>
        <w:t>Ghi chú</w:t>
      </w:r>
    </w:p>
    <w:p>
      <w:r>
        <w:t>I</w:t>
      </w:r>
    </w:p>
    <w:p>
      <w:r>
        <w:t>Phường Định Công</w:t>
      </w:r>
    </w:p>
    <w:p>
      <w:r>
        <w:t>1</w:t>
      </w:r>
    </w:p>
    <w:p>
      <w:r>
        <w:t>Tổ dân phố 30</w:t>
      </w:r>
    </w:p>
    <w:p>
      <w:r>
        <w:t>1.549</w:t>
      </w:r>
    </w:p>
    <w:p>
      <w:r>
        <w:t>Tổ dân phố 30</w:t>
      </w:r>
    </w:p>
    <w:p>
      <w:r>
        <w:t>537</w:t>
      </w:r>
    </w:p>
    <w:p>
      <w:r>
        <w:t>Tổ dân phố 43</w:t>
      </w:r>
    </w:p>
    <w:p>
      <w:r>
        <w:t>1.012</w:t>
      </w:r>
    </w:p>
    <w:p>
      <w:r>
        <w:t>Tổng số tổ dân phố được thành lập mới: 02</w:t>
      </w:r>
    </w:p>
    <w:p>
      <w:r>
        <w:t>PHỤ LỤC SỐ 04:</w:t>
      </w:r>
    </w:p>
    <w:p>
      <w:r>
        <w:t>DANH SÁCH TỔ DÂN PHỐ MỚI ĐƯỢC THÀNH LẬP THUỘC QUẬN LONG BIÊN</w:t>
      </w:r>
    </w:p>
    <w:p>
      <w:r>
        <w:t>(Kèm theo Nghị quyết số 38/NQ-HĐND ngày 06 tháng 12 năm 2023 của Hội đồng nhân dân thành phố Hà Nội)</w:t>
      </w:r>
    </w:p>
    <w:p>
      <w:r>
        <w:t>1. Tổ dân phố mới được hình thành từ các khu vực dân cư mới hình thành</w:t>
      </w:r>
    </w:p>
    <w:p>
      <w:r>
        <w:t>TT</w:t>
      </w:r>
    </w:p>
    <w:p>
      <w:r>
        <w:t>Tên khu vực dân cư thành lập tổ dân phố mới</w:t>
      </w:r>
    </w:p>
    <w:p>
      <w:r>
        <w:t>Tổ dân phố mới thành lập</w:t>
      </w:r>
    </w:p>
    <w:p>
      <w:r>
        <w:t>Số hộ gia đình   (tại thời điểm thành lập)</w:t>
      </w:r>
    </w:p>
    <w:p>
      <w:r>
        <w:t>Ghi chú</w:t>
      </w:r>
    </w:p>
    <w:p>
      <w:r>
        <w:t>I</w:t>
      </w:r>
    </w:p>
    <w:p>
      <w:r>
        <w:t>Phường Phúc Đồng</w:t>
      </w:r>
    </w:p>
    <w:p>
      <w:r>
        <w:t>1</w:t>
      </w:r>
    </w:p>
    <w:p>
      <w:r>
        <w:t>Chung cư Le Grand Jadin cụm tòa nhà: NO16.1 (G1), NO16.2 (G2), NO16.3 (G3), NO16.4 (G4), NO16.5 (G5)</w:t>
      </w:r>
    </w:p>
    <w:p>
      <w:r>
        <w:t>Tổ dân phố 9</w:t>
      </w:r>
    </w:p>
    <w:p>
      <w:r>
        <w:t>355</w:t>
      </w:r>
    </w:p>
    <w:p>
      <w:r>
        <w:t>Tổng số tổ dân phố được thành lập mới: 01</w:t>
      </w:r>
    </w:p>
    <w:p>
      <w:r>
        <w:t>PHỤ LỤC SỐ 05:</w:t>
      </w:r>
    </w:p>
    <w:p>
      <w:r>
        <w:t>DANH SÁCH CÁC TỔ DÂN PHỐ MỚI ĐƯỢC THÀNH LẬP THUỘC QUẬN NAM TỪ LIÊM</w:t>
      </w:r>
    </w:p>
    <w:p>
      <w:r>
        <w:t>(Kèm theo Nghị quyết số 38/NQ-HĐND ngày 06 tháng 12 năm 2023 của Hội đồng nhân dân thành phố Hà Nội)</w:t>
      </w:r>
    </w:p>
    <w:p>
      <w:r>
        <w:t>1. Tổ dân phố được thành lập trên cơ sở chia tách các tổ dân phố hiện có</w:t>
      </w:r>
    </w:p>
    <w:p>
      <w:r>
        <w:t>STT</w:t>
      </w:r>
    </w:p>
    <w:p>
      <w:r>
        <w:t>Tổ dân phố thực hiện chia tách</w:t>
      </w:r>
    </w:p>
    <w:p>
      <w:r>
        <w:t>Số hộ gia đình   (tại thời điểm chia tách)</w:t>
      </w:r>
    </w:p>
    <w:p>
      <w:r>
        <w:t>Tổ dân phố mới thành lập</w:t>
      </w:r>
    </w:p>
    <w:p>
      <w:r>
        <w:t>Số hộ gia đình   (tại thời điểm thành lập)</w:t>
      </w:r>
    </w:p>
    <w:p>
      <w:r>
        <w:t>Ghi chú</w:t>
      </w:r>
    </w:p>
    <w:p>
      <w:r>
        <w:t>I</w:t>
      </w:r>
    </w:p>
    <w:p>
      <w:r>
        <w:t>Phường Cầu Diễn</w:t>
      </w:r>
    </w:p>
    <w:p>
      <w:r>
        <w:t>1</w:t>
      </w:r>
    </w:p>
    <w:p>
      <w:r>
        <w:t>Tổ dân phố 15</w:t>
      </w:r>
    </w:p>
    <w:p>
      <w:r>
        <w:t>2.461</w:t>
      </w:r>
    </w:p>
    <w:p>
      <w:r>
        <w:t>Tổ dân phố 15</w:t>
      </w:r>
    </w:p>
    <w:p>
      <w:r>
        <w:t>866</w:t>
      </w:r>
    </w:p>
    <w:p>
      <w:r>
        <w:t>Tổ dân phố 17</w:t>
      </w:r>
    </w:p>
    <w:p>
      <w:r>
        <w:t>1.595</w:t>
      </w:r>
    </w:p>
    <w:p>
      <w:r>
        <w:t>II</w:t>
      </w:r>
    </w:p>
    <w:p>
      <w:r>
        <w:t>Phường Mỹ Đình 2</w:t>
      </w:r>
    </w:p>
    <w:p>
      <w:r>
        <w:t>2</w:t>
      </w:r>
    </w:p>
    <w:p>
      <w:r>
        <w:t>Tổ dân phố 8</w:t>
      </w:r>
    </w:p>
    <w:p>
      <w:r>
        <w:t>2.862</w:t>
      </w:r>
    </w:p>
    <w:p>
      <w:r>
        <w:t>Tổ dân phố 8</w:t>
      </w:r>
    </w:p>
    <w:p>
      <w:r>
        <w:t>1.710</w:t>
      </w:r>
    </w:p>
    <w:p>
      <w:r>
        <w:t>Tổ dân phố 15</w:t>
      </w:r>
    </w:p>
    <w:p>
      <w:r>
        <w:t>1.152</w:t>
      </w:r>
    </w:p>
    <w:p>
      <w:r>
        <w:t>3</w:t>
      </w:r>
    </w:p>
    <w:p>
      <w:r>
        <w:t>Tổ dân phố 11</w:t>
      </w:r>
    </w:p>
    <w:p>
      <w:r>
        <w:t>Khu đô thị Mỹ Đình II</w:t>
      </w:r>
    </w:p>
    <w:p>
      <w:r>
        <w:t>1.944</w:t>
      </w:r>
    </w:p>
    <w:p>
      <w:r>
        <w:t>Tổ dân phố 11  - Khu đô thị Mỹ Đình II</w:t>
      </w:r>
    </w:p>
    <w:p>
      <w:r>
        <w:t>963</w:t>
      </w:r>
    </w:p>
    <w:p>
      <w:r>
        <w:t>Tổ dân phố 16</w:t>
      </w:r>
    </w:p>
    <w:p>
      <w:r>
        <w:t>981</w:t>
      </w:r>
    </w:p>
    <w:p>
      <w:r>
        <w:t>2. Tổ dân phố được thành lập mới trên cơ sở sáp nhập tổ dân phố hiện có</w:t>
      </w:r>
    </w:p>
    <w:p>
      <w:r>
        <w:t>TT</w:t>
      </w:r>
    </w:p>
    <w:p>
      <w:r>
        <w:t>Tổ dân phố thực hiện sáp nhập</w:t>
      </w:r>
    </w:p>
    <w:p>
      <w:r>
        <w:t>Phương án sáp nhập</w:t>
      </w:r>
    </w:p>
    <w:p>
      <w:r>
        <w:t>Tên tổ dân phố sau khi thực hiện sắp xếp</w:t>
      </w:r>
    </w:p>
    <w:p>
      <w:r>
        <w:t>Tên tổ dân phố</w:t>
      </w:r>
    </w:p>
    <w:p>
      <w:r>
        <w:t>Số hộ gia đình</w:t>
      </w:r>
    </w:p>
    <w:p>
      <w:r>
        <w:t>Tên tổ dân phố mới</w:t>
      </w:r>
    </w:p>
    <w:p>
      <w:r>
        <w:t>Số hộ gia đình</w:t>
      </w:r>
    </w:p>
    <w:p>
      <w:r>
        <w:t>I</w:t>
      </w:r>
    </w:p>
    <w:p>
      <w:r>
        <w:t>Phường Mỹ Đình 1</w:t>
      </w:r>
    </w:p>
    <w:p>
      <w:r>
        <w:t>1</w:t>
      </w:r>
    </w:p>
    <w:p>
      <w:r>
        <w:t>Tổ dân phố 3</w:t>
      </w:r>
    </w:p>
    <w:p>
      <w:r>
        <w:t>262</w:t>
      </w:r>
    </w:p>
    <w:p>
      <w:r>
        <w:t>Sáp nhập tổ dân phố 3 và tổ dân phố 4</w:t>
      </w:r>
    </w:p>
    <w:p>
      <w:r>
        <w:t>Tổ dân phố 3</w:t>
      </w:r>
    </w:p>
    <w:p>
      <w:r>
        <w:t>429</w:t>
      </w:r>
    </w:p>
    <w:p>
      <w:r>
        <w:t>2</w:t>
      </w:r>
    </w:p>
    <w:p>
      <w:r>
        <w:t>Tổ dân phố 4</w:t>
      </w:r>
    </w:p>
    <w:p>
      <w:r>
        <w:t>167</w:t>
      </w:r>
    </w:p>
    <w:p>
      <w:r>
        <w:t>II</w:t>
      </w:r>
    </w:p>
    <w:p>
      <w:r>
        <w:t>Phường Mỹ Đình 2</w:t>
      </w:r>
    </w:p>
    <w:p>
      <w:r>
        <w:t>1</w:t>
      </w:r>
    </w:p>
    <w:p>
      <w:r>
        <w:t>Một phần tổ dân phố 11 gồm: Tòa nhà CT1A-ĐN1, CT1A-ĐN2, khu ký túc xá sinh viên</w:t>
      </w:r>
    </w:p>
    <w:p>
      <w:r>
        <w:t>214</w:t>
      </w:r>
    </w:p>
    <w:p>
      <w:r>
        <w:t>Sáp nhập một phần tổ dân phố 11 vào tổ dân phố 12 - khu đô thị Mỹ Đình II</w:t>
      </w:r>
    </w:p>
    <w:p>
      <w:r>
        <w:t>Tổ dân phố 12 - khu đô thị Mỹ Đình II</w:t>
      </w:r>
    </w:p>
    <w:p>
      <w:r>
        <w:t>464</w:t>
      </w:r>
    </w:p>
    <w:p>
      <w:r>
        <w:t>2</w:t>
      </w:r>
    </w:p>
    <w:p>
      <w:r>
        <w:t>Tổ dân phố 12</w:t>
      </w:r>
    </w:p>
    <w:p>
      <w:r>
        <w:t>250</w:t>
      </w:r>
    </w:p>
    <w:p>
      <w:r>
        <w:t>III</w:t>
      </w:r>
    </w:p>
    <w:p>
      <w:r>
        <w:t>Phường Cầu Diễn</w:t>
      </w:r>
    </w:p>
    <w:p>
      <w:r>
        <w:t>1</w:t>
      </w:r>
    </w:p>
    <w:p>
      <w:r>
        <w:t>Tổ dân phố 8</w:t>
      </w:r>
    </w:p>
    <w:p>
      <w:r>
        <w:t>290</w:t>
      </w:r>
    </w:p>
    <w:p>
      <w:r>
        <w:t>Sáp nhập tổ dân phố 8 và tổ dân phố 9</w:t>
      </w:r>
    </w:p>
    <w:p>
      <w:r>
        <w:t>Tổ dân phố 8</w:t>
      </w:r>
    </w:p>
    <w:p>
      <w:r>
        <w:t>466</w:t>
      </w:r>
    </w:p>
    <w:p>
      <w:r>
        <w:t>2</w:t>
      </w:r>
    </w:p>
    <w:p>
      <w:r>
        <w:t>Tổ dân phố 9</w:t>
      </w:r>
    </w:p>
    <w:p>
      <w:r>
        <w:t>176</w:t>
      </w:r>
    </w:p>
    <w:p>
      <w:r>
        <w:t>3</w:t>
      </w:r>
    </w:p>
    <w:p>
      <w:r>
        <w:t>Tổ dân phố 13</w:t>
      </w:r>
    </w:p>
    <w:p>
      <w:r>
        <w:t>184</w:t>
      </w:r>
    </w:p>
    <w:p>
      <w:r>
        <w:t>Sáp nhập tổ dân phố 13 vào tổ dân phố 14</w:t>
      </w:r>
    </w:p>
    <w:p>
      <w:r>
        <w:t>Tổ dân phố 14</w:t>
      </w:r>
    </w:p>
    <w:p>
      <w:r>
        <w:t>569</w:t>
      </w:r>
    </w:p>
    <w:p>
      <w:r>
        <w:t>4</w:t>
      </w:r>
    </w:p>
    <w:p>
      <w:r>
        <w:t>Tổ dân phố 14</w:t>
      </w:r>
    </w:p>
    <w:p>
      <w:r>
        <w:t>385</w:t>
      </w:r>
    </w:p>
    <w:p>
      <w:r>
        <w:t>Tổng số tổ dân phố được thành lập mới: 10</w:t>
      </w:r>
    </w:p>
    <w:p>
      <w:r>
        <w:t>PHỤ LỤC SỐ 06:</w:t>
      </w:r>
    </w:p>
    <w:p>
      <w:r>
        <w:t>DANH SÁCH THÔN MỚI ĐƯỢC THÀNH LẬP THUỘC HUYỆN CHƯƠNG MỸ</w:t>
      </w:r>
    </w:p>
    <w:p>
      <w:r>
        <w:t>(Kèm theo Nghị quyết số 38/NQ-HĐND ngày 06 tháng 12 năm 2023 của Hội đồng nhân dân thành phố Hà Nội)</w:t>
      </w:r>
    </w:p>
    <w:p>
      <w:r>
        <w:t>1. Thôn được thành lập mới trên cơ sở sáp nhập thôn hiện có</w:t>
      </w:r>
    </w:p>
    <w:p>
      <w:r>
        <w:t>TT</w:t>
      </w:r>
    </w:p>
    <w:p>
      <w:r>
        <w:t>Thôn thực hiện sáp nhập</w:t>
      </w:r>
    </w:p>
    <w:p>
      <w:r>
        <w:t>Phương án sáp nhập</w:t>
      </w:r>
    </w:p>
    <w:p>
      <w:r>
        <w:t>Tên thôn sau khi thực hiện sắp xếp</w:t>
      </w:r>
    </w:p>
    <w:p>
      <w:r>
        <w:t>Tên thôn</w:t>
      </w:r>
    </w:p>
    <w:p>
      <w:r>
        <w:t>Số hộ gia đình</w:t>
      </w:r>
    </w:p>
    <w:p>
      <w:r>
        <w:t>Tên thôn mới</w:t>
      </w:r>
    </w:p>
    <w:p>
      <w:r>
        <w:t>Số hộ gia đình</w:t>
      </w:r>
    </w:p>
    <w:p>
      <w:r>
        <w:t>I</w:t>
      </w:r>
    </w:p>
    <w:p>
      <w:r>
        <w:t>Xã Thanh Bình</w:t>
      </w:r>
    </w:p>
    <w:p>
      <w:r>
        <w:t>1</w:t>
      </w:r>
    </w:p>
    <w:p>
      <w:r>
        <w:t>Thôn Đồi Bé</w:t>
      </w:r>
    </w:p>
    <w:p>
      <w:r>
        <w:t>38</w:t>
      </w:r>
    </w:p>
    <w:p>
      <w:r>
        <w:t>Sáp nhập thôn Đồi Bé và thôn Tiến Phối</w:t>
      </w:r>
    </w:p>
    <w:p>
      <w:r>
        <w:t>Thôn Tiến Phối</w:t>
      </w:r>
    </w:p>
    <w:p>
      <w:r>
        <w:t>193</w:t>
      </w:r>
    </w:p>
    <w:p>
      <w:r>
        <w:t>2</w:t>
      </w:r>
    </w:p>
    <w:p>
      <w:r>
        <w:t>Thôn Tiến Phối</w:t>
      </w:r>
    </w:p>
    <w:p>
      <w:r>
        <w:t>155</w:t>
      </w:r>
    </w:p>
    <w:p>
      <w:r>
        <w:t>Tổng số thôn được thành lập mới: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