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38/NQ-HĐND năm 2024 về Chương trình giám sát năm 2025 của Hội đồng nhân dân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HỘI ĐỒNG NHÂN DÂN</w:t>
      </w:r>
    </w:p>
    <w:p>
      <w:r>
        <w:t>TỈNH THÁI NGUYÊN</w:t>
      </w:r>
    </w:p>
    <w:p>
      <w:r>
        <w:t>-------</w:t>
      </w:r>
    </w:p>
    <w:p>
      <w:r>
        <w:t>CỘNG HÒA XÃ HỘI CHỦ NGHĨA VIỆT NAM</w:t>
      </w:r>
    </w:p>
    <w:p>
      <w:r>
        <w:t>Độc lập - Tự do - Hạnh phúc</w:t>
      </w:r>
    </w:p>
    <w:p>
      <w:r>
        <w:t>---------------</w:t>
      </w:r>
    </w:p>
    <w:p>
      <w:r>
        <w:t>Số: 38/NQ-HĐND</w:t>
      </w:r>
    </w:p>
    <w:p>
      <w:r>
        <w:t>Thái Nguyên, ngày 27 tháng 6 năm 2024</w:t>
      </w:r>
    </w:p>
    <w:p>
      <w:r>
        <w:t>NGHỊ QUYẾT</w:t>
      </w:r>
    </w:p>
    <w:p>
      <w:r>
        <w:t>VỀ CHƯƠNG TRÌNH GIÁM SÁT NĂM 2025 CỦA HỘI ĐỒNG NHÂN DÂN TỈNH THÁI NGUYÊN</w:t>
      </w:r>
    </w:p>
    <w:p>
      <w:r>
        <w:t>HỘI ĐỒNG NHÂN DÂN TỈNH THÁI NGUYÊN</w:t>
      </w:r>
    </w:p>
    <w:p>
      <w:r>
        <w:t>KHÓA XIV, KỲ HỌP THỨ MƯỜI CHÍN</w:t>
      </w:r>
    </w:p>
    <w:p>
      <w:r>
        <w:t>Căn cứ Luật Tổ chức chính quyền địa phương ngày 19 tháng 6 năm 2015;</w:t>
      </w:r>
    </w:p>
    <w:p>
      <w:r>
        <w:t>Căn cứ Luật Hoạt động giám sát của Quốc hội và Hội đồng nhân dân ngày 20 tháng 11 năm 2015;</w:t>
      </w:r>
    </w:p>
    <w:p>
      <w:r>
        <w:t>Xét Tờ trình số 62/TTr-HĐND ngày 18 tháng 6 năm 2024 của  Thường trực Hội đồng nhân dân tỉnh Thái Nguyên về việc đề nghị thông qua Chương trình giám sát năm 2025 của Hội đồng nhân dân tỉnh Thái Nguyên; Báo cáo thẩm tra của Ban Dân tộc Hội đồng nhân dân tỉnh; ý kiến thảo luận của đại biểu Hội đồng nhân dân tỉnh tại kỳ họp.</w:t>
      </w:r>
    </w:p>
    <w:p>
      <w:r>
        <w:t>QUYẾT NGHỊ:</w:t>
      </w:r>
    </w:p>
    <w:p>
      <w:r>
        <w:t>Điều 1.    Thông qua Chương trình giám sát năm 2025 của Hội đồng nhân dân tỉnh Thái Nguyên.</w:t>
      </w:r>
    </w:p>
    <w:p>
      <w:r>
        <w:t>1. Giám sát tại kỳ họp thường lệ giữa năm 2025</w:t>
      </w:r>
    </w:p>
    <w:p>
      <w:r>
        <w:t>a) Hội đồng nhân dân tỉnh xem xét, thảo luận về các báo cáo của Thường trực Hội đồng nhân dân tỉnh: Báo cáo công tác 6 tháng đầu năm 2025; Báo cáo tổng hợp ý kiến, kiến nghị của cử tri gửi đến kỳ họp thường lệ giữa năm 2025 của Hội đồng nhân dân tỉnh; Báo cáo kết quả giám sát việc giải quyết ý kiến, kiến nghị của cử tri gửi đến kỳ họp thường lệ cuối năm 2024 của Hội đồng</w:t>
      </w:r>
    </w:p>
    <w:p>
      <w:r>
        <w:t>nhân dân tỉnh và kết quả thực hiện nghị quyết của Hội đồng nhân dân tỉnh về giám sát việc giải quyết ý kiến, kiến nghị của cử tri; Báo cáo kết quả thực hiện chương trình giám sát của Hội đồng nhân dân tỉnh, Thường trực Hội đồng nhân dân tỉnh năm 2024.</w:t>
      </w:r>
    </w:p>
    <w:p>
      <w:r>
        <w:t>b) Xem xét báo cáo kết quả thẩm tra và công tác 6 tháng đầu năm 2025 của các Ban Hội đồng nhân dân tỉnh; các báo cáo của Tòa án nhân dân tỉnh, Viện Kiểm sát nhân dân tỉnh, Cục Thi hành án dân sự tỉnh.</w:t>
      </w:r>
    </w:p>
    <w:p>
      <w:r>
        <w:t>c) Xem xét các báo cáo của Ủy ban nhân dân tỉnh 6 tháng đầu năm 2025: Báo cáo về kết quả thực hiện nhiệm vụ phát triển kinh tế - xã hội; Báo cáo thực hiện dự toán ngân sách nhà nước; Báo cáo công tác phòng, chống tham nhũng; Báo cáo về thực hành tiết kiệm, chống lãng phí; Báo cáo công tác phòng, chống tội phạm và vi phạm pháp luật; Báo cáo kết quả giải quyết khiếu nại, tố cáo của công dân; Báo cáo kết quả giải quyết các ý kiến, kiến nghị của cử tri gửi đến kỳ họp thường lệ cuối năm 2024.</w:t>
      </w:r>
    </w:p>
    <w:p>
      <w:r>
        <w:t>d) Xem xét các báo cáo của Ủy ban nhân dân tỉnh về kết quả triển khai thực hiện  một số Nghị quyết của Hội đồng nhân dân tỉnh về chương  trình, đề án giai đoạn 2021 - 2025:  Đề án “Mỗi xã một sản phẩm” tỉnh Thái Nguyên, giai đoạn 2019 - 2025; Đề án phát triển sản phẩm nông nghiệp chủ lực tỉnh Thái Nguyên giai đoạn 2021 - 2025, định hướng đến năm 2030; Đề án phát triển kinh tế tập thể tỉnh Thái Nguyên giai đoạn 2021 - 2025;  Chương trình phát triển lâm nghiệp bền vững tỉnh Thái Nguyên giai đoạn 2021 - 2025, định hướng đến năm 2030;  Đề án bảo đảm cơ sở vật chất cho các trường mầm non, phổ thông công lập trên địa bàn tỉnh Thái Nguyên giai đoạn 2021 - 2025;  Đề án đào tạo, bồi dưỡng nâng cao năng lực đội ngũ nhà giáo và cán bộ quản lý cơ sở giáo dục tỉnh Thái Nguyên giai đoạn 2021 - 2025, định hướng đến năm 2030; Chương trình phát triển giáo dục và đào tạo tỉnh Thái Nguyên giai đoạn 2021 - 2025; Chương trình cải cách hành chính nhà nước tỉnh Thái Nguyên giai đoạn 2021 - 2025; Chương trình ứng dụng năng lượng nguyên tử phục vụ phát triển kinh tế - xã hội tỉnh Thái Nguyên đến năm 2025.</w:t>
      </w:r>
    </w:p>
    <w:p>
      <w:r>
        <w:t>đ) Xem xét các báo cáo về việc thi hành pháp luật trong một số lĩnh vực khác theo quy định của pháp luật và các báo cáo theo đề nghị của Thường trực Hội đồng nhân dân tỉnh.</w:t>
      </w:r>
    </w:p>
    <w:p>
      <w:r>
        <w:t>e) Xem xét việc trả lời chất vấn của Chủ tịch Ủy ban nhân dân tỉnh và các Phó Chủ tịch Ủy ban nhân dân tỉnh, Ủy viên Ủy ban nhân dân tỉnh, Chánh án Toà án nhân dân tỉnh, Viện trưởng Viện Kiểm sát nhân dân tỉnh, Thủ trưởng các cơ quan thuộc Ủy ban nhân dân tỉnh.</w:t>
      </w:r>
    </w:p>
    <w:p>
      <w:r>
        <w:t>2. Giám sát tại kỳ họp thường lệ cuối năm 2025</w:t>
      </w:r>
    </w:p>
    <w:p>
      <w:r>
        <w:t>a) Hội đồng nhân dân tỉnh xem xét, thảo luận về các báo cáo của Thường trực Hội đồng nhân dân tỉnh: Báo cáo công tác năm 2025; Báo cáo tổng hợp ý kiến, kiến nghị của cử tri gửi đến kỳ họp thường lệ cuối năm 2025 của Hội đồng nhân dân tỉnh; Báo cáo kết quả giám sát việc giải quyết ý kiến, kiến nghị của cử tri gửi đến kỳ họp thường lệ giữa năm 2025 của Hội đồng nhân dân tỉnh và kết quả thực hiện nghị quyết của Hội đồng nhân dân tỉnh về giám sát việc giải quyết ý kiến, kiến nghị của cử tri.</w:t>
      </w:r>
    </w:p>
    <w:p>
      <w:r>
        <w:t>b) Xem xét báo cáo kết quả thẩm tra và công tác năm 2025 của các Ban Hội đồng nhân dân tỉnh; các báo cáo của Tòa án nhân dân tỉnh, Viện Kiểm sát nhân dân tỉnh, Cục Thi hành án dân sự tỉnh.</w:t>
      </w:r>
    </w:p>
    <w:p>
      <w:r>
        <w:t>c) Xem xét các báo cáo của Ủy ban nhân dân tỉnh năm 2025: Báo cáo kết quả thực hiện nhiệm vụ phát triển kinh tế - xã hội; Báo cáo quyết toán ngân sách nhà nước năm 2024; Báo cáo kết quả thực hiện dự toán ngân sách nhà nước năm 2025 và phân bổ dự toán ngân sách nhà nước năm 2026; Báo cáo kế hoạch đầu tư công năm 2026; Báo cáo công tác phòng, chống tham nhũng; Báo cáo về thực hành tiết kiệm, chống lãng phí; Báo cáo công tác phòng, chống tội phạm và vi phạm pháp luật; Báo cáo kết quả giải quyết khiếu nại, tố cáo của công dân; Báo cáo kết quả giải quyết các ý kiến, kiến nghị của cử tri gửi đến kỳ họp thường lệ giữa năm 2025.</w:t>
      </w:r>
    </w:p>
    <w:p>
      <w:r>
        <w:t>d) Xem xét các báo cáo của Ủy ban nhân dân tỉnh về kết quả triển khai thực hiện một  số Nghị quyết của Hội đồng nhân dân tỉnh về kế hoạch , chương trình, đề án giai đoạn 2021 - 2025: Kế hoạch phát triển kinh tế - xã hội giai đoạn 2021 - 2025;  Đề án hỗ trợ hoạt động quản lý và đầu tư bảo tồn, tôn tạo, phát huy giá  trị di sản văn hóa trên địa bàn tỉnh Thái Nguyên giai đoạn 2021 - 2025; Đề án phát triển hệ thống thiết chế văn hóa, thể thao tỉnh Thái Nguyên giai đoạn 2021 - 2025, định hướng đến năm 2035; Chương trình phát triển văn hóa, thể thao và du lịch tỉnh Thái Nguyên giai đoạn 2021 - 2025; Chương trình phát triển công nghiệp, tiểu thủ công nghiệp tỉnh Thái Nguyên giai đoạn 2021 - 2025; Chương trình phát triển thương mại tỉnh Thái Nguyên giai đoạn 2021 - 2025; Đề án tiếp tục ngăn chặn, đẩy lùi tai nạn giao thông tỉnh Thái Nguyên giai đoạn 2021 - 2025; Chương trình phát triển nhà ở tỉnh Thái Nguyên giai đoạn 2021 - 2030 và tầm nhìn đến năm 2040; Đề án tăng cường công tác quản lý nhà nước về tài nguyên khoáng sản trên địa bàn tỉnh giai đoạn 2021 - 2025.</w:t>
      </w:r>
    </w:p>
    <w:p>
      <w:r>
        <w:t>đ) Xem xét các báo cáo về việc thi hành pháp luật trong một số lĩnh vực khác theo quy định của pháp luật và các báo cáo theo đề nghị của Thường trực Hội đồng nhân dân tỉnh.</w:t>
      </w:r>
    </w:p>
    <w:p>
      <w:r>
        <w:t>e) Xem xét việc trả lời chất vấn của Chủ tịch Ủy ban nhân dân tỉnh và các Phó Chủ tịch Ủy ban nhân dân tỉnh, Ủy viên Ủy ban nhân dân tỉnh, Chánh án Toà án nhân dân tỉnh, Viện trưởng Viện Kiểm sát nhân dân tỉnh, Thủ trưởng các cơ quan thuộc Ủy ban nhân dân tỉnh.</w:t>
      </w:r>
    </w:p>
    <w:p>
      <w:r>
        <w:t>Điều 2.    Tổ chức thực hiện</w:t>
      </w:r>
    </w:p>
    <w:p>
      <w:r>
        <w:t>1. Giao Thường trực Hội đồng nhân dân tỉnh chủ trì thực hiện Nghị quyết về Chương trình giám sát năm 2025 của Hội đồng nhân dân tỉnh. Chỉ đạo, điều hòa, phối hợp hoạt động giám sát của các Ban của Hội đồng nhân dân tỉnh, Tổ đại biểu Hội đồng nhân dân tỉnh, đại biểu Hội đồng nhân dân tỉnh.</w:t>
      </w:r>
    </w:p>
    <w:p>
      <w:r>
        <w:t>2. Giao Ủy ban nhân dân tỉnh và các cơ quan, tổ chức liên quan có trách nhiệm chuẩn bị tốt các nội dung để thực hiện Chương trình giám sát năm 2025 của Hội đồng nhân dân tỉnh.</w:t>
      </w:r>
    </w:p>
    <w:p>
      <w:r>
        <w:t>Nghị quyết này đã được Hội đồng nhân dân tỉnh Thái Nguyên Khóa XIV, Kỳ họp thứ mười chín thông qua ngày 27 tháng 6 năm 2024./.</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