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2024 tán thành chủ trương thành lập thị trấn Tịnh Hà thuộc huyện Sơn Tịnh,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38/NQ-HĐND</w:t>
      </w:r>
    </w:p>
    <w:p>
      <w:r>
        <w:t>Quảng Ngãi, ngày 23 tháng 7 năm 2024</w:t>
      </w:r>
    </w:p>
    <w:p>
      <w:r>
        <w:t>NGHỊ QUYẾT</w:t>
      </w:r>
    </w:p>
    <w:p>
      <w:r>
        <w:t>VỀ VIỆC TÁN THÀNH CHỦ TRƯƠNG THÀNH LẬP THỊ TRẤN TỊNH HÀ THUỘC HUYỆN SƠN TỊNH, TỈNH QUẢNG NGÃI</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 Nghị quyết số 26/2022/NQ-UBTVQH15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 Nghị quyết số 27/2022/NQ-UBTVQH15 ngày 21 tháng 9 năm 2022 của Ủy ban Thường vụ Quốc hội về sửa đổi, bổ sung một số điều của Nghị quyết số 1211/2016/UBTVQH15 ngày 25 tháng 5 năm 2016 của Ủy ban Thường vụ Quốc hội về tiêu chuẩn của đơn vị hành chính và phân loại đơn vị hành chính;</w:t>
      </w:r>
    </w:p>
    <w:p>
      <w:r>
        <w:t>Xét Tờ trình số 120/TTr-UBND ngày 11 tháng 7 năm 2024 của Ủy ban nhân dân tỉnh về việc đề nghị tán thành chủ trương thành lập thị trấn Tịnh Hà thuộc huyện Sơn Tịnh, tỉnh Quảng Ngãi; Báo cáo thẩm tra của Ban Pháp chế Hội đồng nhân dân tỉnh; ý kiến thảo luận của đại biểu Hội đồng nhân dân tại kỳ họp.</w:t>
      </w:r>
    </w:p>
    <w:p>
      <w:r>
        <w:t>QUYẾT NGHỊ:</w:t>
      </w:r>
    </w:p>
    <w:p>
      <w:r>
        <w:t>Điều 1.  Tán thành chủ trương thành lập thị trấn Tịnh Hà thuộc huyện Sơn Tịnh, tỉnh Quảng Ngãi, cụ thể như sau:</w:t>
      </w:r>
    </w:p>
    <w:p>
      <w:r>
        <w:t>1. Thành lập thị trấn Tịnh Hà trên cơ sở toàn bộ diện tích tự nhiên là 19,81 km 2 , quy mô dân số 18.234 người của xã Tịnh Hà và một phần diện tích tự nhiên là 0,37 km 2 , quy mô dân số 647 người của xã Tịnh Sơn thuộc huyện Sơn Tịnh, tỉnh Quảng Ngãi.</w:t>
      </w:r>
    </w:p>
    <w:p>
      <w:r>
        <w:t>- Thị trấn Tịnh Hà có diện tích tự nhiên là 20,18 km 2  và quy mô dân số 18.881 người.</w:t>
      </w:r>
    </w:p>
    <w:p>
      <w:r>
        <w:t>- Các đơn vị hành chính liền kề: Phía Đông giáp xã Tịnh Ấn Tây, thành phố Quảng Ngãi; phía Tây giáp xã Tịnh Sơn, huyện Sơn Tịnh; phía Nam giáp phường Quảng Phú, thành phố Quảng Ngãi và xã Nghĩa Kỳ, huyện Tư Nghĩa; phía Bắc giáp xã Tịnh Thọ và xã Tịnh Bình, huyện Sơn Tịnh.</w:t>
      </w:r>
    </w:p>
    <w:p>
      <w:r>
        <w:t>- Trụ sở làm việc của thị trấn Tịnh Hà: Sử dụng trụ sở làm việc hiện tại của xã Tịnh Hà.</w:t>
      </w:r>
    </w:p>
    <w:p>
      <w:r>
        <w:t>2. Sau khi thành lập thị trấn Tịnh Hà, xã Tịnh Sơn có diện tích tự nhiên là 14,36 km 2  và quy mô dân số 9.689 người.</w:t>
      </w:r>
    </w:p>
    <w:p>
      <w:r>
        <w:t>Các đơn vị hành chính liền kề: Phía Đông giáp thị trấn Tịnh Hà, huyện Sơn Tịnh; phía Tây giáp xã Tịnh Bắc và xã Tịnh Minh, huyện Sơn Tịnh; phía Nam giáp huyện Tư Nghĩa; phía Bắc giáp xã Tịnh Bình, huyện Sơn Tịnh.</w:t>
      </w:r>
    </w:p>
    <w:p>
      <w:r>
        <w:t>Điều 2. Tổ chức thực hiện</w:t>
      </w:r>
    </w:p>
    <w:p>
      <w:r>
        <w:t>1. Ủy ban nhân dân tỉnh hoàn chỉnh hồ sơ, thủ tục trình cấp có thẩm quyền xem xét, quyết định.</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25 thông qua ngày 23 tháng 7 năm 2024 và có hiệu lực từ ngày thông qua./.</w:t>
      </w:r>
    </w:p>
    <w:p>
      <w:r>
        <w:t>Nơi nhận:</w:t>
      </w:r>
    </w:p>
    <w:p>
      <w:r>
        <w:t>- Ủy ban Thường vụ Quốc hội, Chính phủ;</w:t>
      </w:r>
    </w:p>
    <w:p>
      <w:r>
        <w:t>- Bộ Nội vụ;</w:t>
      </w:r>
    </w:p>
    <w:p>
      <w:r>
        <w:t>- TTTU, TT 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Sở Nội vụ (10 bản);</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PC.nnkd.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