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38/NQ-CP năm 2025 chuyển giao quyền đại diện chủ sở hữu vốn nhà nước tại các Tập đoàn, Tổng công ty nhà nước là công ty cổ phần từ Ủy ban Quản lý vốn nhà nước tại doanh nghiệp về Bộ Tài chính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38/NQ-CP</w:t>
      </w:r>
    </w:p>
    <w:p>
      <w:r>
        <w:t>Hà Nội, ngày 28 tháng 02 năm 2025</w:t>
      </w:r>
    </w:p>
    <w:p>
      <w:r>
        <w:t>NGHỊ QUYẾT</w:t>
      </w:r>
    </w:p>
    <w:p>
      <w:r>
        <w:t>VỀ VIỆC CHUYỂN GIAO QUYỀN ĐẠI DIỆN CHỦ SỞ HỮU VỐN NHÀ NƯỚC TẠI CÁC TẬP ĐOÀN, TỔNG CÔNG TY NHÀ NƯỚC LÀ CÔNG TY CỔ PHẦN TỪ ỦY BAN QUẢN LÝ VỐN NHÀ NƯỚC TẠI DOANH NGHIỆP VỀ BỘ TÀI CHÍNH</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sử dụng vốn Nhà nước đầu tư vào sản xuất, kinh doanh tại doanh nghiệp ngày 26 tháng 11 năm 2014;</w:t>
      </w:r>
    </w:p>
    <w:p>
      <w:r>
        <w:t>Căn cứ Nghị quyết số 176/2025/QH15 ngày 18 tháng 02 năm 2025 của Quốc hội về cơ cấu tổ chức của Chính phủ nhiệm kỳ Quốc hội khóa XV;</w:t>
      </w:r>
    </w:p>
    <w:p>
      <w:r>
        <w:t>Căn cứ Nghị định số 23/2022/NĐ-CP ngày 05 tháng 4 năm 2022 của Chính phủ về thành lập, sắp xếp lại, chuyển đổi sở hữu, chuyển giao quyền đại diện chủ sở hữu tại doanh nghiệp do Nhà nước nắm giữ 100% vốn điều lệ;</w:t>
      </w:r>
    </w:p>
    <w:p>
      <w:r>
        <w:t>Theo đề nghị của Ủy ban Quản lý vốn nhà nước tại doanh nghiệp tại văn bản số 283/TTr-UBQLV ngày 26 tháng 02 năm 2025 về việc chuyển giao quyền đại diện chủ sở hữu vốn nhà nước tại các Tập đoàn, Tổng công ty do Ủy ban Quản lý vốn nhà nước tại doanh nghiệp làm đại diện chủ sở hữu về Bộ Công an và Bộ Tài chính; đề xuất của Bộ Tài chính tại văn bản số 51/TTr-BTC ngày 27 tháng 02 năm 2025 về việc chuyển giao quyền đại diện chủ sở hữu vốn nhà nước tại 18 Tập đoàn, Tổng công ty từ Ủy ban Quản lý vốn nhà nước tại doanh nghiệp về Bộ Tài chính;</w:t>
      </w:r>
    </w:p>
    <w:p>
      <w:r>
        <w:t>Trên cơ sở kết quả Phiếu lấy ý kiến của các thành viên Chính phủ,</w:t>
      </w:r>
    </w:p>
    <w:p>
      <w:r>
        <w:t>QUYẾT NGHỊ:</w:t>
      </w:r>
    </w:p>
    <w:p>
      <w:r>
        <w:t>Điều 1.  Đồng ý cho phép việc chuyển giao quyền đại diện chủ sở hữu vốn nhà nước tại các Tập đoàn, Tổng công ty nhà nước là công ty cổ phần (bao gồm: Tập đoàn Xăng dầu Việt Nam, Tập đoàn Công nghiệp Cao su Việt Nam, Tổng công ty Hàng không Việt Nam, Tổng công ty Hàng hải Việt Nam, Tổng công ty Cảng Hàng không Việt Nam, Tổng công ty Lương thực miền Nam, Tổng công ty Lâm nghiệp Việt Nam) từ Ủy ban Quản lý vốn nhà nước tại doanh nghiệp về Bộ Tài chính thực hiện theo phương án do hai cơ quan thống nhất theo nguyên tắc chuyển giao nguyên trạng đã được quy định tại Nghị định số 23/2022/NĐ-CP như đề xuất của Bộ Tài chính tại văn bản số 51/TTr-BTC ngày 27 tháng 02 năm 2025; bảo đảm chặt chẽ, đúng các quy định pháp luật, việc quản lý vốn nhà nước hiệu quả hơn và không để xảy ra tham nhũng, tiêu cực, lãng phí, lợi ích nhóm, vi phạm pháp luật; không làm thất thoát vốn, tài sản của Nhà nước và doanh nghiệp.</w:t>
      </w:r>
    </w:p>
    <w:p>
      <w:r>
        <w:t>Điều 2.</w:t>
      </w:r>
    </w:p>
    <w:p>
      <w:r>
        <w:t>1. Ủy ban Quản lý vốn nhà nước tại doanh nghiệp có trách nhiệm thực hiện bàn giao đầy đủ các cam kết, quyền, nghĩa vụ và các nhiệm vụ của cơ quan đại diện chủ sở hữu và của các doanh nghiệp liên quan tại thời điểm chuyển giao.</w:t>
      </w:r>
    </w:p>
    <w:p>
      <w:r>
        <w:t>2. Bộ Tài chính thực hiện đầy đủ quyền, trách nhiệm của cơ quan đại diện chủ sở hữu vốn nhà nước theo quy định của pháp luật kể từ thời điểm nhận chuyển giao theo phương án do hai cơ quan thống nhất tại Điều 1 nêu trên. Trường hợp có khó khăn, vướng mắc kịp thời báo cáo, đề xuất cấp có thẩm quyền xem xét, giải quyết; bảo đảm không để ảnh hưởng tới hoạt động liên tục, hiệu quả của các tập đoàn, tổng công ty sau thời điểm chuyển giao.</w:t>
      </w:r>
    </w:p>
    <w:p>
      <w:r>
        <w:t>Điều 3.  Nghị quyết này có hiệu lực thi hành kể từ ngày ký ban hành.</w:t>
      </w:r>
    </w:p>
    <w:p>
      <w:r>
        <w:t>Điều 4.  Bộ trưởng Bộ Tài chính, Chủ tịch Ủy ban Quản lý vốn nhà nước tại doanh nghiệp và Bộ trưởng, Thủ trưởng các cơ quan ngang Bộ, Người đại diện phần vốn nhà nước tại các doanh nghiệp tại Điều 1 nêu trên và Thủ trưởng các cơ quan, tổ chức, cá nhân có liên quan chịu trách nhiệm thi hành Nghị quyết này./</w:t>
      </w:r>
    </w:p>
    <w:p>
      <w:r>
        <w:t>Nơi nhận:</w:t>
      </w:r>
    </w:p>
    <w:p>
      <w:r>
        <w:t>- Như Điều 4;</w:t>
      </w:r>
    </w:p>
    <w:p>
      <w:r>
        <w:t>- Ban Bí thư Trung ương Đảng;</w:t>
      </w:r>
    </w:p>
    <w:p>
      <w:r>
        <w:t>- Thủ tướng, các Phó Thủ tướng Chính phủ;</w:t>
      </w:r>
    </w:p>
    <w:p>
      <w:r>
        <w:t>- Các bộ, cơ quan ngang bộ, cơ quan thuộc Chính phủ;</w:t>
      </w:r>
    </w:p>
    <w:p>
      <w:r>
        <w:t>- Văn phòng Trung ương Đảng;</w:t>
      </w:r>
    </w:p>
    <w:p>
      <w:r>
        <w:t>- Văn phòng Tổng Bí thư;</w:t>
      </w:r>
    </w:p>
    <w:p>
      <w:r>
        <w:t>- Văn phòng Chủ tịch nước;</w:t>
      </w:r>
    </w:p>
    <w:p>
      <w:r>
        <w:t>- Văn phòng Quốc hội;</w:t>
      </w:r>
    </w:p>
    <w:p>
      <w:r>
        <w:t>- Kiểm toán nhà nước;</w:t>
      </w:r>
    </w:p>
    <w:p>
      <w:r>
        <w:t>- VPCP: BTCN, các PCN, Trợ lý TTg, TGĐ Cổng TTĐT,</w:t>
      </w:r>
    </w:p>
    <w:p>
      <w:r>
        <w:t>các Vụ: TCCV, PL;</w:t>
      </w:r>
    </w:p>
    <w:p>
      <w:r>
        <w:t>- Lưu: VT, ĐMDN (2).</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