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quy định nội dung, mức chi hỗ trợ lực lượng Cảnh sát hình sự, lực lượng Cảnh sát chữa cháy và cứu nạn, cứu hộ thuộc Công an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38/2024/NQ-HĐND</w:t>
      </w:r>
    </w:p>
    <w:p>
      <w:r>
        <w:t>Hà Nội, ngày 10 tháng 12 năm 2024</w:t>
      </w:r>
    </w:p>
    <w:p>
      <w:r>
        <w:t>NGHỊ QUYẾT</w:t>
      </w:r>
    </w:p>
    <w:p>
      <w:r>
        <w:t>VỀ VIỆC QUY ĐỊNH MỘT SỐ NỘI DUNG, MỨC CHI HỖ TRỢ LỰC LƯỢNG CẢNH SÁT HÌNH SỰ, LỰC LƯỢNG CẢNH SÁT CHỮA CHÁY VÀ CỨU NẠN, CỨU HỘ THUỘC CÔNG AN THÀNH PHỐ HÀ NỘI</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an nhân dân ngày 20 tháng 11 năm 2018; Luật sửa đổi, bổ sung một số điều của Luật Công an nhân dân ngày 22 tháng 6 năm 2023;</w:t>
      </w:r>
    </w:p>
    <w:p>
      <w:r>
        <w:t>Căn cứ Luật Phòng cháy và chữa cháy ngày 29 tháng 6 năm 2001; Luật sửa đổi, bổ sung một số điều của Luật Phòng cháy và chữa cháy ngày 22 tháng 11 năm 2013;</w:t>
      </w:r>
    </w:p>
    <w:p>
      <w:r>
        <w:t>Căn cứ Luật Thủ đô ngày 28 tháng 6 năm 2024;</w:t>
      </w:r>
    </w:p>
    <w:p>
      <w:r>
        <w:t>Căn cứ Nghị định số 163/2016/NĐ-CP ngày 21 tháng 12 năm 2016 của Chính phủ quy định chi tiết thi hành một số điều của Luật Ngân sách nhà nước;</w:t>
      </w:r>
    </w:p>
    <w:p>
      <w:r>
        <w:t>Xét Tờ trình số 483/TTr-UBND ngày 02 tháng 12 năm 2024 của Ủy ban nhân dân Thành phố về việc ban hành Nghị quyết quy định một số nội dung, mức chi hỗ trợ lực lượng Cảnh sát hình sự, lực lượng Cảnh sát chữa cháy và cứu nạn, cứu hộ thuộc Công an thành phố Hà Nội; Báo cáo thẩm tra số 116/BC-BPC ngày 05 tháng 12 năm 2024 của Ban Pháp chế Hội đồng nhân dân Thành phố; Báo cáo giải trình, tiếp thu số 486/BC-UBND ngày 09 tháng 12 năm 2024 của Ủy ban nhân dân Thành phố; ý kiến thảo luận của đại biểu Hội đồng nhân dân Thành phố tại kỳ họp.</w:t>
      </w:r>
    </w:p>
    <w:p>
      <w:r>
        <w:t>QUYẾT NGHỊ:</w:t>
      </w:r>
    </w:p>
    <w:p>
      <w:r>
        <w:t>Điều 1. Phạm vi điều chỉnh</w:t>
      </w:r>
    </w:p>
    <w:p>
      <w:r>
        <w:t>Nghị quyết này quy định một số nội dung, mức chi hỗ trợ lực lượng Cảnh sát hình sự, lực lượng Cảnh sát chữa cháy và cứu nạn, cứu hộ thuộc Công an thành phố Hà Nội.</w:t>
      </w:r>
    </w:p>
    <w:p>
      <w:r>
        <w:t>Điều 2. Đối tượng áp dụng</w:t>
      </w:r>
    </w:p>
    <w:p>
      <w:r>
        <w:t>1. Sĩ quan, hạ sĩ quan lực lượng Cảnh sát hình sự; sĩ quan, hạ sĩ quan lực lượng Cảnh sát chữa cháy và cứu nạn, cứu hộ thuộc Công an Thành phố được giao trong chỉ tiêu biên chế.</w:t>
      </w:r>
    </w:p>
    <w:p>
      <w:r>
        <w:t>2. Các cơ quan, đơn vị, cá nhân khác có liên quan.</w:t>
      </w:r>
    </w:p>
    <w:p>
      <w:r>
        <w:t>Điều 3. Nội dung hỗ trợ</w:t>
      </w:r>
    </w:p>
    <w:p>
      <w:r>
        <w:t>1. Hỗ trợ hàng tháng cho sĩ quan, hạ sĩ quan lực lượng Cảnh sát hình sự thuộc Công an Thành phố:</w:t>
      </w:r>
    </w:p>
    <w:p>
      <w:r>
        <w:t>a) Hỗ trợ hàng tháng cho sĩ quan, hạ sĩ quan lực lượng Cảnh sát hình sự Công an Thành phố, Công an cấp huyện: 3.600.000 đồng/người/tháng.</w:t>
      </w:r>
    </w:p>
    <w:p>
      <w:r>
        <w:t>b) Hỗ trợ hàng tháng cho sĩ quan, hạ sĩ quan lực lượng Cảnh sát hình sự Công an cấp xã, Đồn Công an: 1.800.000 đồng/người/tháng.</w:t>
      </w:r>
    </w:p>
    <w:p>
      <w:r>
        <w:t>2. Hỗ trợ hàng tháng cho sĩ quan, hạ sĩ quan lực lượng Cảnh sát chữa cháy và cứu nạn, cứu hộ Công an Thành phố, Công an cấp huyện: 3.600.000 đồng/người/tháng.</w:t>
      </w:r>
    </w:p>
    <w:p>
      <w:r>
        <w:t>Điều 4. Tổ chức thực hiện</w:t>
      </w:r>
    </w:p>
    <w:p>
      <w:r>
        <w:t>1. Nguyên tắc thực hiện: Trường hợp sĩ quan, hạ sĩ quan thuộc đối tượng quy định tại Nghị quyết này đồng thời thuộc đối tượng quy định tại Nghị quyết số 13/2023/NQ-HĐND ngày 06 tháng 12 năm 2023 của Hội đồng nhân dân Thành phố về việc quy định một số nội dung và mức chi thuộc thẩm quyền của Hội đồng nhân dân Thành phố hoặc Nghị quyết số 13/2024/NQ-HĐND ngày 01 tháng 7 năm 2024 của Hội đồng nhân dân Thành phố về việc quy định nội dung, mức chi hỗ trợ lực lượng Cảnh sát khu vực, lực lượng Công an xã trên địa bàn thành phố Hà Nội thì chỉ được hưởng 01 mức hỗ trợ cao nhất.</w:t>
      </w:r>
    </w:p>
    <w:p>
      <w:r>
        <w:t>2. Nguồn kinh phí thực hiện: Ngân sách cấp Thành phố.</w:t>
      </w:r>
    </w:p>
    <w:p>
      <w:r>
        <w:t>Điều 5. Điều khoản thi hành</w:t>
      </w:r>
    </w:p>
    <w:p>
      <w:r>
        <w:t>1. Giao Ủy ban nhân dân Thành phố tổ chức thực hiện các quy định của Nghị quyết.</w:t>
      </w:r>
    </w:p>
    <w:p>
      <w:r>
        <w:t>2. Giao Thường trực Hội đồng nhân dân, các Ban của Hội đồng nhân dân, các Tổ đại biểu, các đại biểu Hội đồng nhân dân Thành phố giám sát việc tổ chức thực hiện Nghị quyết.</w:t>
      </w:r>
    </w:p>
    <w:p>
      <w:r>
        <w:t>3. Đề nghị Ủy ban Mặt trận Tổ quốc Việt Nam thành phố Hà Nội và các tổ chức chính trị - xã hội của Thành phố phối hợp trong công tác tuyên truyền và tham gia giám sát việc tổ chức thực hiện Nghị quyết.</w:t>
      </w:r>
    </w:p>
    <w:p>
      <w:r>
        <w:t>Nghị quyết này được Hội đồng nhân dân thành phố Hà Nội khoá VXI, kỳ họp thứ 20 thông qua ngày 10 tháng 12 năm 2024 và có hiệu lực thi hành từ ngày 01 tháng 01 năm 2025./.</w:t>
      </w:r>
    </w:p>
    <w:p>
      <w:r>
        <w:t>Nơi nhận:</w:t>
      </w:r>
    </w:p>
    <w:p>
      <w:r>
        <w:t>- Ủy ban thường vụ Quốc hội;</w:t>
      </w:r>
    </w:p>
    <w:p>
      <w:r>
        <w:t>- Chính phủ;</w:t>
      </w:r>
    </w:p>
    <w:p>
      <w:r>
        <w:t>- Ban CTĐB thuộc UBTV Quốc hội;</w:t>
      </w:r>
    </w:p>
    <w:p>
      <w:r>
        <w:t>- Văn phòng Chính phủ, Văn phòng Quốc hội;</w:t>
      </w:r>
    </w:p>
    <w:p>
      <w:r>
        <w:t>- Các Bộ: Công an, Tài chính, Tư pháp;</w:t>
      </w:r>
    </w:p>
    <w:p>
      <w:r>
        <w:t>- Thường trực Thành ủy;</w:t>
      </w:r>
    </w:p>
    <w:p>
      <w:r>
        <w:t>- Đoàn đại biểu Quốc hội Hà Nội;</w:t>
      </w:r>
    </w:p>
    <w:p>
      <w:r>
        <w:t>- Thường trực HĐND, UBND, UBMTTQ TP;</w:t>
      </w:r>
    </w:p>
    <w:p>
      <w:r>
        <w:t>- Các Ban Đảng TU, Văn phòng TU;</w:t>
      </w:r>
    </w:p>
    <w:p>
      <w:r>
        <w:t>- Đại biểu HĐND Thành phố;</w:t>
      </w:r>
    </w:p>
    <w:p>
      <w:r>
        <w:t>- VP Đoàn ĐBQH&amp;HĐND; VP UBND Thành phố;</w:t>
      </w:r>
    </w:p>
    <w:p>
      <w:r>
        <w:t>- Các sở, ban, ngành, tổ chức CT-XH Thành phố;</w:t>
      </w:r>
    </w:p>
    <w:p>
      <w:r>
        <w:t>- TT HĐND, UBND các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