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38/2023/NQ-HĐND chính sách đặc thù cho trẻ em mầm non, học sinh phổ thông xã đảo Thạnh An, huyện Cần Giờ Thành phố Hồ Chí Minh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38/2023/NQ-HĐND</w:t>
      </w:r>
    </w:p>
    <w:p>
      <w:r>
        <w:t>Thành phố Hồ Chí Minh, ngày 08 tháng 12 năm 2023</w:t>
      </w:r>
    </w:p>
    <w:p>
      <w:r>
        <w:t>NGHỊ QUYẾT</w:t>
      </w:r>
    </w:p>
    <w:p>
      <w:r>
        <w:t>VỀ MỘT SỐ CHÍNH SÁCH ĐẶC THÙ CHO TRẺ EM MẦM NON, HỌC SINH PHỔ THÔNG XÃ ĐẢO THẠNH AN, HUYỆN CẦN GIỜ TỪ NĂM HỌC 2023-2024</w:t>
      </w:r>
    </w:p>
    <w:p>
      <w:r>
        <w:t>HỘI ĐỒNG NHÂN DÂN THÀNH PHỐ HỒ CHÍ MINH</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84/2020/NĐ-CP ngày 17 tháng 7 năm 2020 của Chính phủ quy định chi tiết một số điều của Luật Giáo dục;</w:t>
      </w:r>
    </w:p>
    <w:p>
      <w:r>
        <w:t>Căn cứ Nghị định số 81/2021/NĐ-CP ngày 27 tháng 8 năm 2021 của Chính phủ quy định cơ chế thu, sử dụng học phí đối với cơ sở giáo dục thuộc hệ thống giáo dục quốc dân và chính sách miễn, giảm học phí, hỗ trợ chi phí học tập; giá dịch vụ trong lĩnh vực giáo dục;</w:t>
      </w:r>
    </w:p>
    <w:p>
      <w:r>
        <w:t>Căn cứ Thông tư số 32/2018/TT-BGDĐT ngày 26 tháng 12 năm 2018 của Bộ Giáo dục và Đào tạo ban hành chương trình giáo dục phổ thông;</w:t>
      </w:r>
    </w:p>
    <w:p>
      <w:r>
        <w:t>Xét Tờ trình số 6001/TTr-UBND ngày 30 tháng 11 năm 2023 của Ủy ban nhân dân Thành phố Hồ Chí Minh về đề nghị ban hành một số chính sách đặc thù cho học sinh xã đảo Thạnh An, huyện Cần Giờ từ năm học 2023-2024; Báo cáo thẩm tra số 1131/BC-HĐND ngày 05 tháng 12 năm 2023 của Ban Văn hóa - Xã hội, Hội đồng nhân dân Thành phố Hồ Chí Minh; ý kiến thảo luận của đại biểu Hội đồng nhân dân Thành phố Hồ Chí Minh tại kỳ họp.</w:t>
      </w:r>
    </w:p>
    <w:p>
      <w:r>
        <w:t>QUYẾT NGHỊ:</w:t>
      </w:r>
    </w:p>
    <w:p>
      <w:r>
        <w:t>Điều 1. Phạm vi điều chỉnh và đối tượng áp dụng</w:t>
      </w:r>
    </w:p>
    <w:p>
      <w:r>
        <w:t>1. Phạm vi điều chỉnh</w:t>
      </w:r>
    </w:p>
    <w:p>
      <w:r>
        <w:t>Nghị quyết này quy định về chính sách đặc thù đối với trẻ em mầm non, học sinh phổ thông xã đảo Thạnh An huyện Cần Giờ từ năm học 2023-2024.</w:t>
      </w:r>
    </w:p>
    <w:p>
      <w:r>
        <w:t>2. Đối tượng áp dụng</w:t>
      </w:r>
    </w:p>
    <w:p>
      <w:r>
        <w:t>Trẻ em mầm non, học sinh phổ thông (bao gồm tiểu học, trung học cơ sở, trung học phổ thông) đang học tại các cơ sở giáo dục công lập trên địa bàn xã đảo Thạnh An, huyện Cần Giờ.</w:t>
      </w:r>
    </w:p>
    <w:p>
      <w:r>
        <w:t>Điều 2. Chính sách đặc thù cho trẻ em mầm non, học sinh phổ thông xã đảo Thạnh An, huyện Cần Giờ từ năm học 2023-2024</w:t>
      </w:r>
    </w:p>
    <w:p>
      <w:r>
        <w:t>1. Hỗ trợ học phí cho trẻ em mầm non, học sinh phổ thông (bao gồm trung học cơ sở, trung học phổ thông) đang học tại các cơ sở giáo dục công lập trên địa bàn xã đảo Thạnh An, huyện Cần Giờ năm học 2023 - 2024 đến năm học 2025 - 2026 bằng với mức học phí tại điểm a khoản 3 Điều 2 Nghị quyết số 16/2022/NQ-HĐND ngày 11 tháng 10 năm 2022 của Hội đồng nhân dân Thành phố quy định mức học phí đối với giáo dục mầm non, giáo dục phổ thông công lập năm 2022-2023 và các năm tiếp theo trên địa bàn Thành phố Hồ Chí Minh theo Nghị định 81/2021/NĐ-CP ngày 27 tháng 8 năm 2021 của Chính phủ.</w:t>
      </w:r>
    </w:p>
    <w:p>
      <w:r>
        <w:t>Từ năm học 2026 - 2027 trở đi hỗ trợ học phí cho trẻ em mầm non, học sinh trung học phổ thông đang học tại các cơ sở giáo dục công lập trên địa bàn xã đảo Thạnh An, huyện Cần Giờ bằng với mức học phí do Hội đồng nhân dân Thành phố quy định đối với cơ sở giáo dục công lập chưa tự đảm bảo chi thường xuyên.</w:t>
      </w:r>
    </w:p>
    <w:p>
      <w:r>
        <w:t>Từ năm học 2024-2025 trở đi, không áp dụng đối với trẻ em mầm non 05 tuổi. Từ năm học 2025-2026 trở đi, không áp dụng đối với học sinh trung học cơ sở theo quy định tại khoản 6, khoản 9 Điều 15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2. Hỗ trợ tiền tổ chức dạy học 2 buổi/ngày cho học sinh cư trú trên địa bàn xã đảo Thạnh An, huyện Cần Giờ đang học tại các cơ sở giáo dục công lập trên địa bàn xã đảo Thạnh An, huyện Cần Giờ, áp dụng từ năm học 2023-2024 cụ thể như sau:</w:t>
      </w:r>
    </w:p>
    <w:p>
      <w:r>
        <w:t>Tiểu học: 135.000 đồng/học sinh/tháng (năm học 2023-2024 chỉ áp dụng cho học sinh lớp 5, từ năm học 2024-2025 trở đi không áp dụng đối với học sinh tiểu học theo Chương trình giáo dục phổ thông ban hành kèm Thông tư số 32/2018/TT-BGDĐT ngày 26 tháng 12 năm 2018 của Bộ Giáo dục và Đào tạo ban hành chương trình giáo dục phổ thông).</w:t>
      </w:r>
    </w:p>
    <w:p>
      <w:r>
        <w:t>Trung học cơ sở: 180.000 đồng/học sinh/tháng.</w:t>
      </w:r>
    </w:p>
    <w:p>
      <w:r>
        <w:t>Trung học phổ thông: 280.000 đồng/học sinh/tháng.</w:t>
      </w:r>
    </w:p>
    <w:p>
      <w:r>
        <w:t>Trong trường hợp các cơ sở giáo dục có mức thu tiền tổ chức dạy học 2 buổi/ngày cho học sinh thấp hơn mức hỗ trợ theo Nghị quyết này thì thực hiện hỗ trợ theo mức thu thực tế của cơ sở giáo dục.</w:t>
      </w:r>
    </w:p>
    <w:p>
      <w:r>
        <w:t>3. Hỗ trợ tiền ăn trưa cho trẻ em mầm non cư trú trên địa bàn xã đảo Thạnh An, huyện Cần Giờ đang học tại cơ sở giáo dục mầm non công lập trên địa bàn xã đảo Thạnh An, huyện Cần Giờ áp dụng từ ngày 01 tháng 01 năm 2024 với mức hỗ trợ: 160.000 đồng/tháng.</w:t>
      </w:r>
    </w:p>
    <w:p>
      <w:r>
        <w:t>4. Hỗ trợ tiền ăn trưa, tiền đò cho học sinh cư trú tại ấp Thiềng Liềng xã đảo Thạnh An đang học tại các cơ sở giáo dục phổ thông công lập gồm tiểu học, trung học cơ sở, trung học phổ thông trên địa bàn Thành phố (không bao gồm các cơ sở giáo dục phổ thông trên địa bàn ấp Thiềng Liềng, xã đảo Thạnh An, huyện Cần Giờ), áp dụng từ ngày 01 tháng 01 năm 2024 với mức hỗ trợ cụ thể như sau:</w:t>
      </w:r>
    </w:p>
    <w:p>
      <w:r>
        <w:t>Tiền đò: 440.000 đồng/1 học sinh/tháng.</w:t>
      </w:r>
    </w:p>
    <w:p>
      <w:r>
        <w:t>Tiền ăn trưa: 550.000 đồng/1 học sinh/tháng.</w:t>
      </w:r>
    </w:p>
    <w:p>
      <w:r>
        <w:t>5. Trường hợp có sự trùng lắp về đối tượng hưởng chính sách hỗ trợ học phí và hỗ trợ tiền ăn trưa, tiền tổ chức dạy học 2 buổi/ngày, tiền đò theo quy định tại Nghị quyết này với các văn bản quy phạm pháp luật khác thì đối tượng được hưởng chính sách theo mức hỗ trợ cao nhất. Thời gian áp dụng không quá 9 tháng/năm học.</w:t>
      </w:r>
    </w:p>
    <w:p>
      <w:r>
        <w:t>Điều 3. Nguồn kinh phí thực hiện</w:t>
      </w:r>
    </w:p>
    <w:p>
      <w:r>
        <w:t>Nguồn kinh phí thực hiện từ ngân sách Thành phố theo phân cấp ngân sách hiện hành.</w:t>
      </w:r>
    </w:p>
    <w:p>
      <w:r>
        <w:t>Điều 4. Tổ chức thực hiện</w:t>
      </w:r>
    </w:p>
    <w:p>
      <w:r>
        <w:t>1. Giao Ủy ban nhân dân Thành phố tổ chức triển khai thực hiện hiệu quả Nghị quyết này.</w:t>
      </w:r>
    </w:p>
    <w:p>
      <w:r>
        <w:t>2. Thường trực Hội đồng nhân dân Thành phố, các Ban Hội đồng nhân dân, các Tổ đại biểu, đại biểu Hội đồng nhân dân Thành phố giám sát chặt chẽ quá trình tổ chức triển khai thực hiện Nghị quyết này.</w:t>
      </w:r>
    </w:p>
    <w:p>
      <w:r>
        <w:t>Nghị quyết này được Hội đồng nhân dân Thành phố Hồ Chí Minh khóa X, kỳ họp thứ mười ba thông qua ngày 08 tháng 12 năm 2023 và có hiệu lực từ ngày 20 tháng 12 năm 2023./.</w:t>
      </w:r>
    </w:p>
    <w:p>
      <w:r>
        <w:t>Nơi nhận:</w:t>
      </w:r>
    </w:p>
    <w:p>
      <w:r>
        <w:t>- Ủy ban Thường vụ Quốc hội;</w:t>
      </w:r>
    </w:p>
    <w:p>
      <w:r>
        <w:t>- Chính phủ;</w:t>
      </w:r>
    </w:p>
    <w:p>
      <w:r>
        <w:t>- Ban Công tác đại biểu Quốc hội;</w:t>
      </w:r>
    </w:p>
    <w:p>
      <w:r>
        <w:t>- Văn phòng Quốc hội;</w:t>
      </w:r>
    </w:p>
    <w:p>
      <w:r>
        <w:t>- Văn phòng Chính Phủ;</w:t>
      </w:r>
    </w:p>
    <w:p>
      <w:r>
        <w:t>- Bộ Giáo dục và Đào tạo; Bộ Tài chính; Bộ Tư pháp;</w:t>
      </w:r>
    </w:p>
    <w:p>
      <w:r>
        <w:t>- Cục kiểm tra văn bản QPPL - Bộ Tư pháp;</w:t>
      </w:r>
    </w:p>
    <w:p>
      <w:r>
        <w:t>- Thường trực Thành ủy TP.HCM;</w:t>
      </w:r>
    </w:p>
    <w:p>
      <w:r>
        <w:t>- Thường trực Hội đồng nhân dân TP.HCM;</w:t>
      </w:r>
    </w:p>
    <w:p>
      <w:r>
        <w:t>- Ủy ban nhân dân TP. HCM;</w:t>
      </w:r>
    </w:p>
    <w:p>
      <w:r>
        <w:t>- Ban Thường trực UB.MTTQ Việt Nam TP.HCM;</w:t>
      </w:r>
    </w:p>
    <w:p>
      <w:r>
        <w:t>- Đoàn Đại biểu Quốc hội TP.HCM;</w:t>
      </w:r>
    </w:p>
    <w:p>
      <w:r>
        <w:t>- Đại biểu Hội đồng nhân dân TP.HCM;</w:t>
      </w:r>
    </w:p>
    <w:p>
      <w:r>
        <w:t>- Văn phòng Thành ủy TP.HCM;</w:t>
      </w:r>
    </w:p>
    <w:p>
      <w:r>
        <w:t>- Văn phòng ĐĐBQH&amp;HĐND TP.HCM;</w:t>
      </w:r>
    </w:p>
    <w:p>
      <w:r>
        <w:t>- Văn phòng Ủy ban nhân dân TP.HCM;</w:t>
      </w:r>
    </w:p>
    <w:p>
      <w:r>
        <w:t>- Các sở, ban, ngành TP.HCM;</w:t>
      </w:r>
    </w:p>
    <w:p>
      <w:r>
        <w:t>- HĐND-UBND-UBMTTQVN TP. huyện Cần Giờ; xã đảo Thạnh An;</w:t>
      </w:r>
    </w:p>
    <w:p>
      <w:r>
        <w:t>- Trung tâm Công báo TP.HCM;</w:t>
      </w:r>
    </w:p>
    <w:p>
      <w:r>
        <w:t>- Lưu: VT, (P.CTHĐND-Tuyên).</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