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377/NQ-HĐND phê duyệt tổng số lượng người làm việc trong các đơn vị sự nghiệp công lập và các Hội tỉnh Hòa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377/NQ-HĐND</w:t>
      </w:r>
    </w:p>
    <w:p>
      <w:r>
        <w:t>Hòa Bình, ngày 28 tháng 03 năm 2024</w:t>
      </w:r>
    </w:p>
    <w:p>
      <w:r>
        <w:t>NGHỊ QUYẾT</w:t>
      </w:r>
    </w:p>
    <w:p>
      <w:r>
        <w:t>VỀ VIỆC PHÊ DUYỆT TỔNG SỐ LƯỢNG NGƯỜI LÀM VIỆC TRONG CÁC ĐƠN VỊ SỰ NGHIỆP CÔNG LẬP VÀ CÁC HỘI TỈNH HÒA BÌNH NĂM 2024</w:t>
      </w:r>
    </w:p>
    <w:p>
      <w:r>
        <w:t>HỘI ĐỒNG NHÂN DÂN TỈNH HÒA BÌNH</w:t>
      </w:r>
    </w:p>
    <w:p>
      <w:r>
        <w:t>KHÓA XVII,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115/2020/NĐ-CP ngày 25 tháng 9 năm 2020 của Chính phủ quy định về tuyển dụng, sử dụng và quản lý viên chức;</w:t>
      </w:r>
    </w:p>
    <w:p>
      <w:r>
        <w:t>Căn cứ Nghị định số 41/2012/NĐ-CP ngày 08 tháng 5 năm 2012 của Chính phủ quy định về vị trí việc làm trong đơn vị sự nghiệp công lập;</w:t>
      </w:r>
    </w:p>
    <w:p>
      <w:r>
        <w:t>Căn cứ Nghị định số 45/2010/NĐ-CP ngày 21 tháng 4 năm 2010 của Chính phủ quy định về tổ chức, hoạt động và quản lý hội;</w:t>
      </w:r>
    </w:p>
    <w:p>
      <w:r>
        <w:t>Căn cứ Quyết định số 42-QĐ/BTCTW ngày 28 tháng 9 năm 2022 của Ban Tổ chức Trung ương về biên chế của tỉnh Hòa Bình giai đoạn 2022-2026;</w:t>
      </w:r>
    </w:p>
    <w:p>
      <w:r>
        <w:t>Căn cứ Quyết định số 2381-QĐ/BTCTW ngày 06 tháng 12 năm 2023 của Ban Tổ chức Trung ương về biên chế của tỉnh Hòa Bình năm 2024;</w:t>
      </w:r>
    </w:p>
    <w:p>
      <w:r>
        <w:t>Căn cứ Quyết định số 1027-QĐ/TU ngày 15 tháng 12 năm 2023 của Ban Thường vụ Tỉnh ủy về việc giao biên chế tỉnh Hòa Bình năm 2024;</w:t>
      </w:r>
    </w:p>
    <w:p>
      <w:r>
        <w:t>Xét Tờ trình số 07/TTr-UBND ngày 24 tháng 01 năm 2024 của Ủy ban nhân dân tỉnh về việc phê duyệt tổng số lượng người làm việc trong các đơn vị sự nghiệp công lập và các Hội tỉnh Hòa Bình năm 2024; Báo cáo thẩm tra số 16/BC-BPC ngày 25 tháng 3 năm 2024 của Ban Pháp chế của Hội đằng nhân dân tỉnh; ý kiến thảo luận của Đại biểu Hội đồng nhân dân tỉnh tại kỳ họp.</w:t>
      </w:r>
    </w:p>
    <w:p>
      <w:r>
        <w:t>QUYẾT NGHỊ:</w:t>
      </w:r>
    </w:p>
    <w:p>
      <w:r>
        <w:t>Điều 1.  Phê duyệt tổng số lượng người làm việc trong các đơn vị sự nghiệp công lập và các Hội tỉnh Hòa Bình năm 2024 là 23.898 chỉ tiêu, cụ thể như sau:</w:t>
      </w:r>
    </w:p>
    <w:p>
      <w:r>
        <w:t>1. Tổng số lượng người làm việc hưởng lương từ ngân sách nhà nước là 22.457 chỉ tiêu.</w:t>
      </w:r>
    </w:p>
    <w:p>
      <w:r>
        <w:t>1.1. Trong các đơn vị sự nghiệp công lập là 22.089 chỉ tiêu;</w:t>
      </w:r>
    </w:p>
    <w:p>
      <w:r>
        <w:t>1.2. Biên chế giáo dục mầm non và phổ thông công lập được bổ sung theo Quyết định số 42-QĐ/BTCTW ngày 28 tháng 9 năm 2022 của Ban Tổ chức Trung ương về biên chế của tỉnh Hòa Bình giai đoạn 2022-2026 và Quyết định số 2381-QĐ/BTCTW ngày 06 tháng 12 năm 2023 của Ban Tổ chức Trung ương về biên chế của tỉnh Hòa Bình năm 2024 là 368 chỉ tiêu.</w:t>
      </w:r>
    </w:p>
    <w:p>
      <w:r>
        <w:t>2. Tổng biên chế các Hội đặc thù là 127 chỉ tiêu: Cấp tỉnh 94 chỉ tiêu; cấp huyện: 33 chỉ tiêu.</w:t>
      </w:r>
    </w:p>
    <w:p>
      <w:r>
        <w:t>3. Tổng số lượng người làm việc hưởng lương từ nguồn thu sự nghiệp là 1.314 chỉ tiêu.</w:t>
      </w:r>
    </w:p>
    <w:p>
      <w:r>
        <w:t>Điều 2.  Hội đồng nhân dân tỉnh giao</w:t>
      </w:r>
    </w:p>
    <w:p>
      <w:r>
        <w:t>1. Ủy ban nhân dân tỉnh phân bổ chi tiết và hướng dẫn, chỉ đạo các cấp, các ngành thực hiện nghị quyết này; trong trường hợp cần điều chỉnh số lượng người làm việc, Ủy ban nhân dân tỉnh xem xét, quyết định trong tổng số lượng người làm việc đã được Hội đồng nhân dân tỉnh phê duyệt, thông báo việc điều chỉnh đến Thường trực Hội đồng nhân dân tỉnh; báo cáo Hội đồng nhân dân tỉnh tại kỳ họp thường lệ cuối năm.</w:t>
      </w:r>
    </w:p>
    <w:p>
      <w:r>
        <w:t>2. Thường trực Hội đồng nhân dân tỉnh, các Ban của Hội đồng nhân dân tỉnh, các Tổ đại biểu Hội đồng nhân dân tỉnh và đại biểu Hội đồng nhân dân tỉnh căn cứ theo chức năng, nhiệm vụ giám sát việc thực hiện nghị quyết này.</w:t>
      </w:r>
    </w:p>
    <w:p>
      <w:r>
        <w:t>Nghị quyết này đã được Hội đồng nhân dân tỉnh Khóa XVII, kỳ họp thứ 18 thông qua ngày 28 tháng 03 năm 2024 và có hiệu lực thi hành kể từ ngày thông qua./.</w:t>
      </w:r>
    </w:p>
    <w:p>
      <w:r>
        <w:t>Nơi nhận:</w:t>
      </w:r>
    </w:p>
    <w:p>
      <w:r>
        <w:t>- Văn phòng Quốc hội;</w:t>
      </w:r>
    </w:p>
    <w:p>
      <w:r>
        <w:t>- Bộ Nội vụ;</w:t>
      </w:r>
    </w:p>
    <w:p>
      <w:r>
        <w:t>- Thường trực Tỉnh ủy;</w:t>
      </w:r>
    </w:p>
    <w:p>
      <w:r>
        <w:t>- Thường trực HĐND tỉnh;</w:t>
      </w:r>
    </w:p>
    <w:p>
      <w:r>
        <w:t>- UBND tỉnh;</w:t>
      </w:r>
    </w:p>
    <w:p>
      <w:r>
        <w:t>- Đoàn ĐBQH tỉnh;</w:t>
      </w:r>
    </w:p>
    <w:p>
      <w:r>
        <w:t>- Đại biểu HĐND tỉnh;</w:t>
      </w:r>
    </w:p>
    <w:p>
      <w:r>
        <w:t>- Các sở, ban, ngành, đoàn thể của tỉnh;</w:t>
      </w:r>
    </w:p>
    <w:p>
      <w:r>
        <w:t>- HĐND, UBND các huyện, thành phố;</w:t>
      </w:r>
    </w:p>
    <w:p>
      <w:r>
        <w:t>- LĐ VP Đoàn ĐBQH&amp;HĐND tỉnh;</w:t>
      </w:r>
    </w:p>
    <w:p>
      <w:r>
        <w:t>- TT Tin học và Công báo VP.UBND tỉnh;</w:t>
      </w:r>
    </w:p>
    <w:p>
      <w:r>
        <w:t>- Cổng thông tin điện tử tỉnh;</w:t>
      </w:r>
    </w:p>
    <w:p>
      <w:r>
        <w:t>- LĐ và CV các phòng CM thuộc VP;</w:t>
      </w:r>
    </w:p>
    <w:p>
      <w:r>
        <w:t>- Lưu : VT, THDN (Hg).</w:t>
      </w:r>
    </w:p>
    <w:p>
      <w:r>
        <w:t>CHỦ TỊCH</w:t>
      </w:r>
    </w:p>
    <w:p>
      <w:r>
        <w:t>Bùi Đức Hinh</w:t>
      </w:r>
    </w:p>
    <w:p>
      <w:r>
        <w:t>GIAO SỐ LƯỢNG NGƯỜI LÀM VIỆC TRONG CÁC ĐƠN VỊ SỰ NGHIỆP CÔNG LẬP VÀ CÁC HỘI NĂM 2024</w:t>
      </w:r>
    </w:p>
    <w:p>
      <w:r>
        <w:t>(Kèm theo Nghị quyết số 377/NQ-HĐND ngày 28 tháng 3 năm 2024 của Hội đồng nhân dân tỉnh Hòa Bình)</w:t>
      </w:r>
    </w:p>
    <w:p>
      <w:r>
        <w:t>TT</w:t>
      </w:r>
    </w:p>
    <w:p>
      <w:r>
        <w:t>Tên cơ quan đơn vị</w:t>
      </w:r>
    </w:p>
    <w:p>
      <w:r>
        <w:t>Số lượng người làm việc giao năm 2023</w:t>
      </w:r>
    </w:p>
    <w:p>
      <w:r>
        <w:t>Số lượng người làm việc giao năm 2024</w:t>
      </w:r>
    </w:p>
    <w:p>
      <w:r>
        <w:t>Tăng, giảm so với năm 2023</w:t>
      </w:r>
    </w:p>
    <w:p>
      <w:r>
        <w:t>Ghi chú</w:t>
      </w:r>
    </w:p>
    <w:p>
      <w:r>
        <w:t>Hưởng lương từ ngân sách nhà nước</w:t>
      </w:r>
    </w:p>
    <w:p>
      <w:r>
        <w:t>Hưởng lương từ nguồn thu sự nghiệp</w:t>
      </w:r>
    </w:p>
    <w:p>
      <w:r>
        <w:t>Hưởng lương từ ngân sách nhà nước</w:t>
      </w:r>
    </w:p>
    <w:p>
      <w:r>
        <w:t>Hưởng lương từ nguồn thu sự nghiệp</w:t>
      </w:r>
    </w:p>
    <w:p>
      <w:r>
        <w:t>Hưởng lương từ ngân sách nhà nước</w:t>
      </w:r>
    </w:p>
    <w:p>
      <w:r>
        <w:t>Hưởng lương từ nguồn thu sự nghiệp</w:t>
      </w:r>
    </w:p>
    <w:p>
      <w:r>
        <w:t>Tổng số</w:t>
      </w:r>
    </w:p>
    <w:p>
      <w:r>
        <w:t>Trong đó</w:t>
      </w:r>
    </w:p>
    <w:p>
      <w:r>
        <w:t>Tổng số</w:t>
      </w:r>
    </w:p>
    <w:p>
      <w:r>
        <w:t>Trong đó</w:t>
      </w:r>
    </w:p>
    <w:p>
      <w:r>
        <w:t>Tổng số</w:t>
      </w:r>
    </w:p>
    <w:p>
      <w:r>
        <w:t>Trong đó</w:t>
      </w:r>
    </w:p>
    <w:p>
      <w:r>
        <w:t>Sự nghiệp giáo dục và đào tạo</w:t>
      </w:r>
    </w:p>
    <w:p>
      <w:r>
        <w:t>Sự nghiệp y tế</w:t>
      </w:r>
    </w:p>
    <w:p>
      <w:r>
        <w:t>Sự nghiệp Văn hóa - Thể thao</w:t>
      </w:r>
    </w:p>
    <w:p>
      <w:r>
        <w:t>Sự nghiệp khác</w:t>
      </w:r>
    </w:p>
    <w:p>
      <w:r>
        <w:t>Hội</w:t>
      </w:r>
    </w:p>
    <w:p>
      <w:r>
        <w:t>Sự nghiệp giáo dục và đào tạo</w:t>
      </w:r>
    </w:p>
    <w:p>
      <w:r>
        <w:t>Sự nghiệp y tế</w:t>
      </w:r>
    </w:p>
    <w:p>
      <w:r>
        <w:t>Sự nghiệp Văn hóa - Thể thao</w:t>
      </w:r>
    </w:p>
    <w:p>
      <w:r>
        <w:t>Sự nghiệp khác</w:t>
      </w:r>
    </w:p>
    <w:p>
      <w:r>
        <w:t>Hội</w:t>
      </w:r>
    </w:p>
    <w:p>
      <w:r>
        <w:t>Sự nghiệp giáo dục và đào tạo</w:t>
      </w:r>
    </w:p>
    <w:p>
      <w:r>
        <w:t>Sự nghiệp y tế</w:t>
      </w:r>
    </w:p>
    <w:p>
      <w:r>
        <w:t>Sự nghiệp Văn hóa - Thể thao</w:t>
      </w:r>
    </w:p>
    <w:p>
      <w:r>
        <w:t>Sự nghiệp khác</w:t>
      </w:r>
    </w:p>
    <w:p>
      <w:r>
        <w:t>Hội</w:t>
      </w:r>
    </w:p>
    <w:p>
      <w:r>
        <w:t>Được giao</w:t>
      </w:r>
    </w:p>
    <w:p>
      <w:r>
        <w:t>Bổ sung giáo viên</w:t>
      </w:r>
    </w:p>
    <w:p>
      <w:r>
        <w:t>Tổng cộng I+H+III</w:t>
      </w:r>
    </w:p>
    <w:p>
      <w:r>
        <w:t>22,640</w:t>
      </w:r>
    </w:p>
    <w:p>
      <w:r>
        <w:t>18,719</w:t>
      </w:r>
    </w:p>
    <w:p>
      <w:r>
        <w:t>2,499</w:t>
      </w:r>
    </w:p>
    <w:p>
      <w:r>
        <w:t>484</w:t>
      </w:r>
    </w:p>
    <w:p>
      <w:r>
        <w:t>811</w:t>
      </w:r>
    </w:p>
    <w:p>
      <w:r>
        <w:t>127</w:t>
      </w:r>
    </w:p>
    <w:p>
      <w:r>
        <w:t>954</w:t>
      </w:r>
    </w:p>
    <w:p>
      <w:r>
        <w:t>22,584</w:t>
      </w:r>
    </w:p>
    <w:p>
      <w:r>
        <w:t>18,673</w:t>
      </w:r>
    </w:p>
    <w:p>
      <w:r>
        <w:t>368</w:t>
      </w:r>
    </w:p>
    <w:p>
      <w:r>
        <w:t>2,145</w:t>
      </w:r>
    </w:p>
    <w:p>
      <w:r>
        <w:t>484</w:t>
      </w:r>
    </w:p>
    <w:p>
      <w:r>
        <w:t>787</w:t>
      </w:r>
    </w:p>
    <w:p>
      <w:r>
        <w:t>127</w:t>
      </w:r>
    </w:p>
    <w:p>
      <w:r>
        <w:t>1,314</w:t>
      </w:r>
    </w:p>
    <w:p>
      <w:r>
        <w:t>-56</w:t>
      </w:r>
    </w:p>
    <w:p>
      <w:r>
        <w:t>322</w:t>
      </w:r>
    </w:p>
    <w:p>
      <w:r>
        <w:t>-354</w:t>
      </w:r>
    </w:p>
    <w:p>
      <w:r>
        <w:t>0</w:t>
      </w:r>
    </w:p>
    <w:p>
      <w:r>
        <w:t>-24</w:t>
      </w:r>
    </w:p>
    <w:p>
      <w:r>
        <w:t>0</w:t>
      </w:r>
    </w:p>
    <w:p>
      <w:r>
        <w:t>360</w:t>
      </w:r>
    </w:p>
    <w:p>
      <w:r>
        <w:t>I</w:t>
      </w:r>
    </w:p>
    <w:p>
      <w:r>
        <w:t>Cơ quan tỉnh</w:t>
      </w:r>
    </w:p>
    <w:p>
      <w:r>
        <w:t>5,897</w:t>
      </w:r>
    </w:p>
    <w:p>
      <w:r>
        <w:t>2,630</w:t>
      </w:r>
    </w:p>
    <w:p>
      <w:r>
        <w:t>2,499</w:t>
      </w:r>
    </w:p>
    <w:p>
      <w:r>
        <w:t>219</w:t>
      </w:r>
    </w:p>
    <w:p>
      <w:r>
        <w:t>549</w:t>
      </w:r>
    </w:p>
    <w:p>
      <w:r>
        <w:t>0</w:t>
      </w:r>
    </w:p>
    <w:p>
      <w:r>
        <w:t>925</w:t>
      </w:r>
    </w:p>
    <w:p>
      <w:r>
        <w:t>5,516</w:t>
      </w:r>
    </w:p>
    <w:p>
      <w:r>
        <w:t>2,584</w:t>
      </w:r>
    </w:p>
    <w:p>
      <w:r>
        <w:t>43</w:t>
      </w:r>
    </w:p>
    <w:p>
      <w:r>
        <w:t>2,145</w:t>
      </w:r>
    </w:p>
    <w:p>
      <w:r>
        <w:t>219</w:t>
      </w:r>
    </w:p>
    <w:p>
      <w:r>
        <w:t>525</w:t>
      </w:r>
    </w:p>
    <w:p>
      <w:r>
        <w:t>0</w:t>
      </w:r>
    </w:p>
    <w:p>
      <w:r>
        <w:t>1,285</w:t>
      </w:r>
    </w:p>
    <w:p>
      <w:r>
        <w:t>-381</w:t>
      </w:r>
    </w:p>
    <w:p>
      <w:r>
        <w:t>-3</w:t>
      </w:r>
    </w:p>
    <w:p>
      <w:r>
        <w:t>-354</w:t>
      </w:r>
    </w:p>
    <w:p>
      <w:r>
        <w:t>0</w:t>
      </w:r>
    </w:p>
    <w:p>
      <w:r>
        <w:t>-24</w:t>
      </w:r>
    </w:p>
    <w:p>
      <w:r>
        <w:t>0</w:t>
      </w:r>
    </w:p>
    <w:p>
      <w:r>
        <w:t>360</w:t>
      </w:r>
    </w:p>
    <w:p>
      <w:r>
        <w:t>1</w:t>
      </w:r>
    </w:p>
    <w:p>
      <w:r>
        <w:t>Văn phòng UBND tỉnh</w:t>
      </w:r>
    </w:p>
    <w:p>
      <w:r>
        <w:t>29</w:t>
      </w:r>
    </w:p>
    <w:p>
      <w:r>
        <w:t>29</w:t>
      </w:r>
    </w:p>
    <w:p>
      <w:r>
        <w:t>29</w:t>
      </w:r>
    </w:p>
    <w:p>
      <w:r>
        <w:t>29</w:t>
      </w:r>
    </w:p>
    <w:p>
      <w:r>
        <w:t>0</w:t>
      </w:r>
    </w:p>
    <w:p>
      <w:r>
        <w:t>0</w:t>
      </w:r>
    </w:p>
    <w:p>
      <w:r>
        <w:t>0</w:t>
      </w:r>
    </w:p>
    <w:p>
      <w:r>
        <w:t>2</w:t>
      </w:r>
    </w:p>
    <w:p>
      <w:r>
        <w:t>Sở Nội vụ</w:t>
      </w:r>
    </w:p>
    <w:p>
      <w:r>
        <w:t>13</w:t>
      </w:r>
    </w:p>
    <w:p>
      <w:r>
        <w:t>13</w:t>
      </w:r>
    </w:p>
    <w:p>
      <w:r>
        <w:t>2</w:t>
      </w:r>
    </w:p>
    <w:p>
      <w:r>
        <w:t>13</w:t>
      </w:r>
    </w:p>
    <w:p>
      <w:r>
        <w:t>13</w:t>
      </w:r>
    </w:p>
    <w:p>
      <w:r>
        <w:t>2</w:t>
      </w:r>
    </w:p>
    <w:p>
      <w:r>
        <w:t>0</w:t>
      </w:r>
    </w:p>
    <w:p>
      <w:r>
        <w:t>0</w:t>
      </w:r>
    </w:p>
    <w:p>
      <w:r>
        <w:t>0</w:t>
      </w:r>
    </w:p>
    <w:p>
      <w:r>
        <w:t>3</w:t>
      </w:r>
    </w:p>
    <w:p>
      <w:r>
        <w:t>Sở Tư pháp</w:t>
      </w:r>
    </w:p>
    <w:p>
      <w:r>
        <w:t>23</w:t>
      </w:r>
    </w:p>
    <w:p>
      <w:r>
        <w:t>23</w:t>
      </w:r>
    </w:p>
    <w:p>
      <w:r>
        <w:t>23</w:t>
      </w:r>
    </w:p>
    <w:p>
      <w:r>
        <w:t>23</w:t>
      </w:r>
    </w:p>
    <w:p>
      <w:r>
        <w:t>0</w:t>
      </w:r>
    </w:p>
    <w:p>
      <w:r>
        <w:t>0</w:t>
      </w:r>
    </w:p>
    <w:p>
      <w:r>
        <w:t>0</w:t>
      </w:r>
    </w:p>
    <w:p>
      <w:r>
        <w:t>4</w:t>
      </w:r>
    </w:p>
    <w:p>
      <w:r>
        <w:t>Sở Kế hoạch và đầu tư</w:t>
      </w:r>
    </w:p>
    <w:p>
      <w:r>
        <w:t>7</w:t>
      </w:r>
    </w:p>
    <w:p>
      <w:r>
        <w:t>7</w:t>
      </w:r>
    </w:p>
    <w:p>
      <w:r>
        <w:t>8</w:t>
      </w:r>
    </w:p>
    <w:p>
      <w:r>
        <w:t>7</w:t>
      </w:r>
    </w:p>
    <w:p>
      <w:r>
        <w:t>7</w:t>
      </w:r>
    </w:p>
    <w:p>
      <w:r>
        <w:t>8</w:t>
      </w:r>
    </w:p>
    <w:p>
      <w:r>
        <w:t>0</w:t>
      </w:r>
    </w:p>
    <w:p>
      <w:r>
        <w:t>0</w:t>
      </w:r>
    </w:p>
    <w:p>
      <w:r>
        <w:t>0</w:t>
      </w:r>
    </w:p>
    <w:p>
      <w:r>
        <w:t>5</w:t>
      </w:r>
    </w:p>
    <w:p>
      <w:r>
        <w:t>Sở Công thương</w:t>
      </w:r>
    </w:p>
    <w:p>
      <w:r>
        <w:t>13</w:t>
      </w:r>
    </w:p>
    <w:p>
      <w:r>
        <w:t>13</w:t>
      </w:r>
    </w:p>
    <w:p>
      <w:r>
        <w:t>4</w:t>
      </w:r>
    </w:p>
    <w:p>
      <w:r>
        <w:t>15</w:t>
      </w:r>
    </w:p>
    <w:p>
      <w:r>
        <w:t>15</w:t>
      </w:r>
    </w:p>
    <w:p>
      <w:r>
        <w:t>2</w:t>
      </w:r>
    </w:p>
    <w:p>
      <w:r>
        <w:t>2</w:t>
      </w:r>
    </w:p>
    <w:p>
      <w:r>
        <w:t>-4</w:t>
      </w:r>
    </w:p>
    <w:p>
      <w:r>
        <w:t>6</w:t>
      </w:r>
    </w:p>
    <w:p>
      <w:r>
        <w:t>Sở Nông nghiệp và PTNT</w:t>
      </w:r>
    </w:p>
    <w:p>
      <w:r>
        <w:t>187</w:t>
      </w:r>
    </w:p>
    <w:p>
      <w:r>
        <w:t>187</w:t>
      </w:r>
    </w:p>
    <w:p>
      <w:r>
        <w:t>181</w:t>
      </w:r>
    </w:p>
    <w:p>
      <w:r>
        <w:t>181</w:t>
      </w:r>
    </w:p>
    <w:p>
      <w:r>
        <w:t>-6</w:t>
      </w:r>
    </w:p>
    <w:p>
      <w:r>
        <w:t>-6</w:t>
      </w:r>
    </w:p>
    <w:p>
      <w:r>
        <w:t>0</w:t>
      </w:r>
    </w:p>
    <w:p>
      <w:r>
        <w:t>7</w:t>
      </w:r>
    </w:p>
    <w:p>
      <w:r>
        <w:t>Sở Giao thông Vận tải</w:t>
      </w:r>
    </w:p>
    <w:p>
      <w:r>
        <w:t>12</w:t>
      </w:r>
    </w:p>
    <w:p>
      <w:r>
        <w:t>12</w:t>
      </w:r>
    </w:p>
    <w:p>
      <w:r>
        <w:t>12</w:t>
      </w:r>
    </w:p>
    <w:p>
      <w:r>
        <w:t>12</w:t>
      </w:r>
    </w:p>
    <w:p>
      <w:r>
        <w:t>0</w:t>
      </w:r>
    </w:p>
    <w:p>
      <w:r>
        <w:t>0</w:t>
      </w:r>
    </w:p>
    <w:p>
      <w:r>
        <w:t>0</w:t>
      </w:r>
    </w:p>
    <w:p>
      <w:r>
        <w:t>8</w:t>
      </w:r>
    </w:p>
    <w:p>
      <w:r>
        <w:t>Sở Tài nguyên và Môi trường</w:t>
      </w:r>
    </w:p>
    <w:p>
      <w:r>
        <w:t>44</w:t>
      </w:r>
    </w:p>
    <w:p>
      <w:r>
        <w:t>44</w:t>
      </w:r>
    </w:p>
    <w:p>
      <w:r>
        <w:t>108</w:t>
      </w:r>
    </w:p>
    <w:p>
      <w:r>
        <w:t>24</w:t>
      </w:r>
    </w:p>
    <w:p>
      <w:r>
        <w:t>24</w:t>
      </w:r>
    </w:p>
    <w:p>
      <w:r>
        <w:t>152</w:t>
      </w:r>
    </w:p>
    <w:p>
      <w:r>
        <w:t>-20</w:t>
      </w:r>
    </w:p>
    <w:p>
      <w:r>
        <w:t>-20</w:t>
      </w:r>
    </w:p>
    <w:p>
      <w:r>
        <w:t>44</w:t>
      </w:r>
    </w:p>
    <w:p>
      <w:r>
        <w:t>9</w:t>
      </w:r>
    </w:p>
    <w:p>
      <w:r>
        <w:t>Sở Thông tin và Truyền thông</w:t>
      </w:r>
    </w:p>
    <w:p>
      <w:r>
        <w:t>12</w:t>
      </w:r>
    </w:p>
    <w:p>
      <w:r>
        <w:t>12</w:t>
      </w:r>
    </w:p>
    <w:p>
      <w:r>
        <w:t>8</w:t>
      </w:r>
    </w:p>
    <w:p>
      <w:r>
        <w:t>12</w:t>
      </w:r>
    </w:p>
    <w:p>
      <w:r>
        <w:t>12</w:t>
      </w:r>
    </w:p>
    <w:p>
      <w:r>
        <w:t>8</w:t>
      </w:r>
    </w:p>
    <w:p>
      <w:r>
        <w:t>0</w:t>
      </w:r>
    </w:p>
    <w:p>
      <w:r>
        <w:t>0</w:t>
      </w:r>
    </w:p>
    <w:p>
      <w:r>
        <w:t>0</w:t>
      </w:r>
    </w:p>
    <w:p>
      <w:r>
        <w:t>10</w:t>
      </w:r>
    </w:p>
    <w:p>
      <w:r>
        <w:t>Sở Lao động - Thương binh và Xã hội</w:t>
      </w:r>
    </w:p>
    <w:p>
      <w:r>
        <w:t>290</w:t>
      </w:r>
    </w:p>
    <w:p>
      <w:r>
        <w:t>112</w:t>
      </w:r>
    </w:p>
    <w:p>
      <w:r>
        <w:t>178</w:t>
      </w:r>
    </w:p>
    <w:p>
      <w:r>
        <w:t>18</w:t>
      </w:r>
    </w:p>
    <w:p>
      <w:r>
        <w:t>280</w:t>
      </w:r>
    </w:p>
    <w:p>
      <w:r>
        <w:t>102</w:t>
      </w:r>
    </w:p>
    <w:p>
      <w:r>
        <w:t>178</w:t>
      </w:r>
    </w:p>
    <w:p>
      <w:r>
        <w:t>28</w:t>
      </w:r>
    </w:p>
    <w:p>
      <w:r>
        <w:t>-10</w:t>
      </w:r>
    </w:p>
    <w:p>
      <w:r>
        <w:t>-10</w:t>
      </w:r>
    </w:p>
    <w:p>
      <w:r>
        <w:t>0</w:t>
      </w:r>
    </w:p>
    <w:p>
      <w:r>
        <w:t>10</w:t>
      </w:r>
    </w:p>
    <w:p>
      <w:r>
        <w:t>11</w:t>
      </w:r>
    </w:p>
    <w:p>
      <w:r>
        <w:t>Sở Văn hóa, Thể thao và Du lịch</w:t>
      </w:r>
    </w:p>
    <w:p>
      <w:r>
        <w:t>144</w:t>
      </w:r>
    </w:p>
    <w:p>
      <w:r>
        <w:t>25</w:t>
      </w:r>
    </w:p>
    <w:p>
      <w:r>
        <w:t>119</w:t>
      </w:r>
    </w:p>
    <w:p>
      <w:r>
        <w:t>0</w:t>
      </w:r>
    </w:p>
    <w:p>
      <w:r>
        <w:t>144</w:t>
      </w:r>
    </w:p>
    <w:p>
      <w:r>
        <w:t>25</w:t>
      </w:r>
    </w:p>
    <w:p>
      <w:r>
        <w:t>119</w:t>
      </w:r>
    </w:p>
    <w:p>
      <w:r>
        <w:t>0</w:t>
      </w:r>
    </w:p>
    <w:p>
      <w:r>
        <w:t>0</w:t>
      </w:r>
    </w:p>
    <w:p>
      <w:r>
        <w:t>0</w:t>
      </w:r>
    </w:p>
    <w:p>
      <w:r>
        <w:t>0</w:t>
      </w:r>
    </w:p>
    <w:p>
      <w:r>
        <w:t>0</w:t>
      </w:r>
    </w:p>
    <w:p>
      <w:r>
        <w:t>12</w:t>
      </w:r>
    </w:p>
    <w:p>
      <w:r>
        <w:t>Sở Giáo dục và Đào tạo</w:t>
      </w:r>
    </w:p>
    <w:p>
      <w:r>
        <w:t>2,461</w:t>
      </w:r>
    </w:p>
    <w:p>
      <w:r>
        <w:t>2,461</w:t>
      </w:r>
    </w:p>
    <w:p>
      <w:r>
        <w:t>44</w:t>
      </w:r>
    </w:p>
    <w:p>
      <w:r>
        <w:t>2,468</w:t>
      </w:r>
    </w:p>
    <w:p>
      <w:r>
        <w:t>2,425</w:t>
      </w:r>
    </w:p>
    <w:p>
      <w:r>
        <w:t>43</w:t>
      </w:r>
    </w:p>
    <w:p>
      <w:r>
        <w:t>0</w:t>
      </w:r>
    </w:p>
    <w:p>
      <w:r>
        <w:t>7</w:t>
      </w:r>
    </w:p>
    <w:p>
      <w:r>
        <w:t>7</w:t>
      </w:r>
    </w:p>
    <w:p>
      <w:r>
        <w:t>-44</w:t>
      </w:r>
    </w:p>
    <w:p>
      <w:r>
        <w:t>13</w:t>
      </w:r>
    </w:p>
    <w:p>
      <w:r>
        <w:t>Sở Y tế</w:t>
      </w:r>
    </w:p>
    <w:p>
      <w:r>
        <w:t>2,531</w:t>
      </w:r>
    </w:p>
    <w:p>
      <w:r>
        <w:t>32</w:t>
      </w:r>
    </w:p>
    <w:p>
      <w:r>
        <w:t>2,499</w:t>
      </w:r>
    </w:p>
    <w:p>
      <w:r>
        <w:t>726</w:t>
      </w:r>
    </w:p>
    <w:p>
      <w:r>
        <w:t>2,177</w:t>
      </w:r>
    </w:p>
    <w:p>
      <w:r>
        <w:t>32</w:t>
      </w:r>
    </w:p>
    <w:p>
      <w:r>
        <w:t>2,145</w:t>
      </w:r>
    </w:p>
    <w:p>
      <w:r>
        <w:t>1080</w:t>
      </w:r>
    </w:p>
    <w:p>
      <w:r>
        <w:t>-354</w:t>
      </w:r>
    </w:p>
    <w:p>
      <w:r>
        <w:t>-354</w:t>
      </w:r>
    </w:p>
    <w:p>
      <w:r>
        <w:t>0</w:t>
      </w:r>
    </w:p>
    <w:p>
      <w:r>
        <w:t>0</w:t>
      </w:r>
    </w:p>
    <w:p>
      <w:r>
        <w:t>0</w:t>
      </w:r>
    </w:p>
    <w:p>
      <w:r>
        <w:t>354</w:t>
      </w:r>
    </w:p>
    <w:p>
      <w:r>
        <w:t>14</w:t>
      </w:r>
    </w:p>
    <w:p>
      <w:r>
        <w:t>Ban Dân tộc</w:t>
      </w:r>
    </w:p>
    <w:p>
      <w:r>
        <w:t>10</w:t>
      </w:r>
    </w:p>
    <w:p>
      <w:r>
        <w:t>10</w:t>
      </w:r>
    </w:p>
    <w:p>
      <w:r>
        <w:t>5</w:t>
      </w:r>
    </w:p>
    <w:p>
      <w:r>
        <w:t>10</w:t>
      </w:r>
    </w:p>
    <w:p>
      <w:r>
        <w:t>10</w:t>
      </w:r>
    </w:p>
    <w:p>
      <w:r>
        <w:t>5</w:t>
      </w:r>
    </w:p>
    <w:p>
      <w:r>
        <w:t>0</w:t>
      </w:r>
    </w:p>
    <w:p>
      <w:r>
        <w:t>0</w:t>
      </w:r>
    </w:p>
    <w:p>
      <w:r>
        <w:t>15</w:t>
      </w:r>
    </w:p>
    <w:p>
      <w:r>
        <w:t>Đài phát thanh và Truyền hình</w:t>
      </w:r>
    </w:p>
    <w:p>
      <w:r>
        <w:t>100</w:t>
      </w:r>
    </w:p>
    <w:p>
      <w:r>
        <w:t>100</w:t>
      </w:r>
    </w:p>
    <w:p>
      <w:r>
        <w:t>2</w:t>
      </w:r>
    </w:p>
    <w:p>
      <w:r>
        <w:t>100</w:t>
      </w:r>
    </w:p>
    <w:p>
      <w:r>
        <w:t>100</w:t>
      </w:r>
    </w:p>
    <w:p>
      <w:r>
        <w:t>2</w:t>
      </w:r>
    </w:p>
    <w:p>
      <w:r>
        <w:t>0</w:t>
      </w:r>
    </w:p>
    <w:p>
      <w:r>
        <w:t>0</w:t>
      </w:r>
    </w:p>
    <w:p>
      <w:r>
        <w:t>0</w:t>
      </w:r>
    </w:p>
    <w:p>
      <w:r>
        <w:t>16</w:t>
      </w:r>
    </w:p>
    <w:p>
      <w:r>
        <w:t>Trung tâm Xúc tiến đầu tư, thương mại và du lịch tỉnh</w:t>
      </w:r>
    </w:p>
    <w:p>
      <w:r>
        <w:t>21</w:t>
      </w:r>
    </w:p>
    <w:p>
      <w:r>
        <w:t>21</w:t>
      </w:r>
    </w:p>
    <w:p>
      <w:r>
        <w:t>21</w:t>
      </w:r>
    </w:p>
    <w:p>
      <w:r>
        <w:t>21</w:t>
      </w:r>
    </w:p>
    <w:p>
      <w:r>
        <w:t>0</w:t>
      </w:r>
    </w:p>
    <w:p>
      <w:r>
        <w:t>0</w:t>
      </w:r>
    </w:p>
    <w:p>
      <w:r>
        <w:t>II</w:t>
      </w:r>
    </w:p>
    <w:p>
      <w:r>
        <w:t>Các Hội đặc thù</w:t>
      </w:r>
    </w:p>
    <w:p>
      <w:r>
        <w:t>94</w:t>
      </w:r>
    </w:p>
    <w:p>
      <w:r>
        <w:t>0</w:t>
      </w:r>
    </w:p>
    <w:p>
      <w:r>
        <w:t>0</w:t>
      </w:r>
    </w:p>
    <w:p>
      <w:r>
        <w:t>0</w:t>
      </w:r>
    </w:p>
    <w:p>
      <w:r>
        <w:t>0</w:t>
      </w:r>
    </w:p>
    <w:p>
      <w:r>
        <w:t>94</w:t>
      </w:r>
    </w:p>
    <w:p>
      <w:r>
        <w:t>0</w:t>
      </w:r>
    </w:p>
    <w:p>
      <w:r>
        <w:t>94</w:t>
      </w:r>
    </w:p>
    <w:p>
      <w:r>
        <w:t>0</w:t>
      </w:r>
    </w:p>
    <w:p>
      <w:r>
        <w:t>0</w:t>
      </w:r>
    </w:p>
    <w:p>
      <w:r>
        <w:t>0</w:t>
      </w:r>
    </w:p>
    <w:p>
      <w:r>
        <w:t>0</w:t>
      </w:r>
    </w:p>
    <w:p>
      <w:r>
        <w:t>94</w:t>
      </w:r>
    </w:p>
    <w:p>
      <w:r>
        <w:t>0</w:t>
      </w:r>
    </w:p>
    <w:p>
      <w:r>
        <w:t>0</w:t>
      </w:r>
    </w:p>
    <w:p>
      <w:r>
        <w:t>0</w:t>
      </w:r>
    </w:p>
    <w:p>
      <w:r>
        <w:t>0</w:t>
      </w:r>
    </w:p>
    <w:p>
      <w:r>
        <w:t>0</w:t>
      </w:r>
    </w:p>
    <w:p>
      <w:r>
        <w:t>0</w:t>
      </w:r>
    </w:p>
    <w:p>
      <w:r>
        <w:t>0</w:t>
      </w:r>
    </w:p>
    <w:p>
      <w:r>
        <w:t>0</w:t>
      </w:r>
    </w:p>
    <w:p>
      <w:r>
        <w:t>1</w:t>
      </w:r>
    </w:p>
    <w:p>
      <w:r>
        <w:t>Quỹ phát triển khoa học công nghệ</w:t>
      </w:r>
    </w:p>
    <w:p>
      <w:r>
        <w:t>5</w:t>
      </w:r>
    </w:p>
    <w:p>
      <w:r>
        <w:t>5</w:t>
      </w:r>
    </w:p>
    <w:p>
      <w:r>
        <w:t>5</w:t>
      </w:r>
    </w:p>
    <w:p>
      <w:r>
        <w:t>5</w:t>
      </w:r>
    </w:p>
    <w:p>
      <w:r>
        <w:t>0</w:t>
      </w:r>
    </w:p>
    <w:p>
      <w:r>
        <w:t>2</w:t>
      </w:r>
    </w:p>
    <w:p>
      <w:r>
        <w:t>Quỹ bảo vệ môi trường</w:t>
      </w:r>
    </w:p>
    <w:p>
      <w:r>
        <w:t>2</w:t>
      </w:r>
    </w:p>
    <w:p>
      <w:r>
        <w:t>2</w:t>
      </w:r>
    </w:p>
    <w:p>
      <w:r>
        <w:t>2</w:t>
      </w:r>
    </w:p>
    <w:p>
      <w:r>
        <w:t>2</w:t>
      </w:r>
    </w:p>
    <w:p>
      <w:r>
        <w:t>0</w:t>
      </w:r>
    </w:p>
    <w:p>
      <w:r>
        <w:t>3</w:t>
      </w:r>
    </w:p>
    <w:p>
      <w:r>
        <w:t>Hội chữ thập đỏ</w:t>
      </w:r>
    </w:p>
    <w:p>
      <w:r>
        <w:t>15</w:t>
      </w:r>
    </w:p>
    <w:p>
      <w:r>
        <w:t>15</w:t>
      </w:r>
    </w:p>
    <w:p>
      <w:r>
        <w:t>15</w:t>
      </w:r>
    </w:p>
    <w:p>
      <w:r>
        <w:t>15</w:t>
      </w:r>
    </w:p>
    <w:p>
      <w:r>
        <w:t>0</w:t>
      </w:r>
    </w:p>
    <w:p>
      <w:r>
        <w:t>4</w:t>
      </w:r>
    </w:p>
    <w:p>
      <w:r>
        <w:t>Hội Đông y</w:t>
      </w:r>
    </w:p>
    <w:p>
      <w:r>
        <w:t>5</w:t>
      </w:r>
    </w:p>
    <w:p>
      <w:r>
        <w:t>5</w:t>
      </w:r>
    </w:p>
    <w:p>
      <w:r>
        <w:t>5</w:t>
      </w:r>
    </w:p>
    <w:p>
      <w:r>
        <w:t>5</w:t>
      </w:r>
    </w:p>
    <w:p>
      <w:r>
        <w:t>0</w:t>
      </w:r>
    </w:p>
    <w:p>
      <w:r>
        <w:t>5</w:t>
      </w:r>
    </w:p>
    <w:p>
      <w:r>
        <w:t>Liên minh hợp tác xã</w:t>
      </w:r>
    </w:p>
    <w:p>
      <w:r>
        <w:t>17</w:t>
      </w:r>
    </w:p>
    <w:p>
      <w:r>
        <w:t>17</w:t>
      </w:r>
    </w:p>
    <w:p>
      <w:r>
        <w:t>17</w:t>
      </w:r>
    </w:p>
    <w:p>
      <w:r>
        <w:t>17</w:t>
      </w:r>
    </w:p>
    <w:p>
      <w:r>
        <w:t>0</w:t>
      </w:r>
    </w:p>
    <w:p>
      <w:r>
        <w:t>6</w:t>
      </w:r>
    </w:p>
    <w:p>
      <w:r>
        <w:t>Hội văn học Nghệ thuật</w:t>
      </w:r>
    </w:p>
    <w:p>
      <w:r>
        <w:t>6</w:t>
      </w:r>
    </w:p>
    <w:p>
      <w:r>
        <w:t>6</w:t>
      </w:r>
    </w:p>
    <w:p>
      <w:r>
        <w:t>6</w:t>
      </w:r>
    </w:p>
    <w:p>
      <w:r>
        <w:t>6</w:t>
      </w:r>
    </w:p>
    <w:p>
      <w:r>
        <w:t>0</w:t>
      </w:r>
    </w:p>
    <w:p>
      <w:r>
        <w:t>- Báo Văn nghệ</w:t>
      </w:r>
    </w:p>
    <w:p>
      <w:r>
        <w:t>5</w:t>
      </w:r>
    </w:p>
    <w:p>
      <w:r>
        <w:t>5</w:t>
      </w:r>
    </w:p>
    <w:p>
      <w:r>
        <w:t>5</w:t>
      </w:r>
    </w:p>
    <w:p>
      <w:r>
        <w:t>5</w:t>
      </w:r>
    </w:p>
    <w:p>
      <w:r>
        <w:t>0</w:t>
      </w:r>
    </w:p>
    <w:p>
      <w:r>
        <w:t>7</w:t>
      </w:r>
    </w:p>
    <w:p>
      <w:r>
        <w:t>Hội Nhà báo</w:t>
      </w:r>
    </w:p>
    <w:p>
      <w:r>
        <w:t>4</w:t>
      </w:r>
    </w:p>
    <w:p>
      <w:r>
        <w:t>4</w:t>
      </w:r>
    </w:p>
    <w:p>
      <w:r>
        <w:t>4</w:t>
      </w:r>
    </w:p>
    <w:p>
      <w:r>
        <w:t>4</w:t>
      </w:r>
    </w:p>
    <w:p>
      <w:r>
        <w:t>0</w:t>
      </w:r>
    </w:p>
    <w:p>
      <w:r>
        <w:t>8</w:t>
      </w:r>
    </w:p>
    <w:p>
      <w:r>
        <w:t>Hội luật gia</w:t>
      </w:r>
    </w:p>
    <w:p>
      <w:r>
        <w:t>5</w:t>
      </w:r>
    </w:p>
    <w:p>
      <w:r>
        <w:t>5</w:t>
      </w:r>
    </w:p>
    <w:p>
      <w:r>
        <w:t>5</w:t>
      </w:r>
    </w:p>
    <w:p>
      <w:r>
        <w:t>5</w:t>
      </w:r>
    </w:p>
    <w:p>
      <w:r>
        <w:t>0</w:t>
      </w:r>
    </w:p>
    <w:p>
      <w:r>
        <w:t>9</w:t>
      </w:r>
    </w:p>
    <w:p>
      <w:r>
        <w:t>Hội người cao tuổi</w:t>
      </w:r>
    </w:p>
    <w:p>
      <w:r>
        <w:t>7</w:t>
      </w:r>
    </w:p>
    <w:p>
      <w:r>
        <w:t>7</w:t>
      </w:r>
    </w:p>
    <w:p>
      <w:r>
        <w:t>7</w:t>
      </w:r>
    </w:p>
    <w:p>
      <w:r>
        <w:t>7</w:t>
      </w:r>
    </w:p>
    <w:p>
      <w:r>
        <w:t>0</w:t>
      </w:r>
    </w:p>
    <w:p>
      <w:r>
        <w:t>10</w:t>
      </w:r>
    </w:p>
    <w:p>
      <w:r>
        <w:t>Liên hiệp các Hội khoa học kỹ thi</w:t>
      </w:r>
    </w:p>
    <w:p>
      <w:r>
        <w:t>5</w:t>
      </w:r>
    </w:p>
    <w:p>
      <w:r>
        <w:t>5</w:t>
      </w:r>
    </w:p>
    <w:p>
      <w:r>
        <w:t>5</w:t>
      </w:r>
    </w:p>
    <w:p>
      <w:r>
        <w:t>5</w:t>
      </w:r>
    </w:p>
    <w:p>
      <w:r>
        <w:t>0</w:t>
      </w:r>
    </w:p>
    <w:p>
      <w:r>
        <w:t>11</w:t>
      </w:r>
    </w:p>
    <w:p>
      <w:r>
        <w:t>Hội nạn nhân chất độc màu da cai</w:t>
      </w:r>
    </w:p>
    <w:p>
      <w:r>
        <w:t>4</w:t>
      </w:r>
    </w:p>
    <w:p>
      <w:r>
        <w:t>4</w:t>
      </w:r>
    </w:p>
    <w:p>
      <w:r>
        <w:t>4</w:t>
      </w:r>
    </w:p>
    <w:p>
      <w:r>
        <w:t>4</w:t>
      </w:r>
    </w:p>
    <w:p>
      <w:r>
        <w:t>0</w:t>
      </w:r>
    </w:p>
    <w:p>
      <w:r>
        <w:t>12</w:t>
      </w:r>
    </w:p>
    <w:p>
      <w:r>
        <w:t>Hội Cựu thanh niên xung phong</w:t>
      </w:r>
    </w:p>
    <w:p>
      <w:r>
        <w:t>3</w:t>
      </w:r>
    </w:p>
    <w:p>
      <w:r>
        <w:t>3</w:t>
      </w:r>
    </w:p>
    <w:p>
      <w:r>
        <w:t>3</w:t>
      </w:r>
    </w:p>
    <w:p>
      <w:r>
        <w:t>3</w:t>
      </w:r>
    </w:p>
    <w:p>
      <w:r>
        <w:t>0</w:t>
      </w:r>
    </w:p>
    <w:p>
      <w:r>
        <w:t>13</w:t>
      </w:r>
    </w:p>
    <w:p>
      <w:r>
        <w:t>Hội Người mù</w:t>
      </w:r>
    </w:p>
    <w:p>
      <w:r>
        <w:t>4</w:t>
      </w:r>
    </w:p>
    <w:p>
      <w:r>
        <w:t>4</w:t>
      </w:r>
    </w:p>
    <w:p>
      <w:r>
        <w:t>4</w:t>
      </w:r>
    </w:p>
    <w:p>
      <w:r>
        <w:t>4</w:t>
      </w:r>
    </w:p>
    <w:p>
      <w:r>
        <w:t>0</w:t>
      </w:r>
    </w:p>
    <w:p>
      <w:r>
        <w:t>14</w:t>
      </w:r>
    </w:p>
    <w:p>
      <w:r>
        <w:t>Hội Khuyến học</w:t>
      </w:r>
    </w:p>
    <w:p>
      <w:r>
        <w:t>3</w:t>
      </w:r>
    </w:p>
    <w:p>
      <w:r>
        <w:t>3</w:t>
      </w:r>
    </w:p>
    <w:p>
      <w:r>
        <w:t>3</w:t>
      </w:r>
    </w:p>
    <w:p>
      <w:r>
        <w:t>3</w:t>
      </w:r>
    </w:p>
    <w:p>
      <w:r>
        <w:t>0</w:t>
      </w:r>
    </w:p>
    <w:p>
      <w:r>
        <w:t>15</w:t>
      </w:r>
    </w:p>
    <w:p>
      <w:r>
        <w:t>Hội người tàn tật và trẻ mồ côi</w:t>
      </w:r>
    </w:p>
    <w:p>
      <w:r>
        <w:t>3</w:t>
      </w:r>
    </w:p>
    <w:p>
      <w:r>
        <w:t>3</w:t>
      </w:r>
    </w:p>
    <w:p>
      <w:r>
        <w:t>3</w:t>
      </w:r>
    </w:p>
    <w:p>
      <w:r>
        <w:t>3</w:t>
      </w:r>
    </w:p>
    <w:p>
      <w:r>
        <w:t>0</w:t>
      </w:r>
    </w:p>
    <w:p>
      <w:r>
        <w:t>16</w:t>
      </w:r>
    </w:p>
    <w:p>
      <w:r>
        <w:t>Liên hiệp các Tổ chức hữu nghị</w:t>
      </w:r>
    </w:p>
    <w:p>
      <w:r>
        <w:t>1</w:t>
      </w:r>
    </w:p>
    <w:p>
      <w:r>
        <w:t>1</w:t>
      </w:r>
    </w:p>
    <w:p>
      <w:r>
        <w:t>1</w:t>
      </w:r>
    </w:p>
    <w:p>
      <w:r>
        <w:t>1</w:t>
      </w:r>
    </w:p>
    <w:p>
      <w:r>
        <w:t>0</w:t>
      </w:r>
    </w:p>
    <w:p>
      <w:r>
        <w:t>III</w:t>
      </w:r>
    </w:p>
    <w:p>
      <w:r>
        <w:t>UBND các huyện, thành phố</w:t>
      </w:r>
    </w:p>
    <w:p>
      <w:r>
        <w:t>16,649</w:t>
      </w:r>
    </w:p>
    <w:p>
      <w:r>
        <w:t>16,089</w:t>
      </w:r>
    </w:p>
    <w:p>
      <w:r>
        <w:t>0</w:t>
      </w:r>
    </w:p>
    <w:p>
      <w:r>
        <w:t>265</w:t>
      </w:r>
    </w:p>
    <w:p>
      <w:r>
        <w:t>262</w:t>
      </w:r>
    </w:p>
    <w:p>
      <w:r>
        <w:t>33</w:t>
      </w:r>
    </w:p>
    <w:p>
      <w:r>
        <w:t>29</w:t>
      </w:r>
    </w:p>
    <w:p>
      <w:r>
        <w:t>16,974</w:t>
      </w:r>
    </w:p>
    <w:p>
      <w:r>
        <w:t>16,089</w:t>
      </w:r>
    </w:p>
    <w:p>
      <w:r>
        <w:t>325</w:t>
      </w:r>
    </w:p>
    <w:p>
      <w:r>
        <w:t>0</w:t>
      </w:r>
    </w:p>
    <w:p>
      <w:r>
        <w:t>265</w:t>
      </w:r>
    </w:p>
    <w:p>
      <w:r>
        <w:t>262</w:t>
      </w:r>
    </w:p>
    <w:p>
      <w:r>
        <w:t>33</w:t>
      </w:r>
    </w:p>
    <w:p>
      <w:r>
        <w:t>29</w:t>
      </w:r>
    </w:p>
    <w:p>
      <w:r>
        <w:t>325</w:t>
      </w:r>
    </w:p>
    <w:p>
      <w:r>
        <w:t>325</w:t>
      </w:r>
    </w:p>
    <w:p>
      <w:r>
        <w:t>0</w:t>
      </w:r>
    </w:p>
    <w:p>
      <w:r>
        <w:t>0</w:t>
      </w:r>
    </w:p>
    <w:p>
      <w:r>
        <w:t>0</w:t>
      </w:r>
    </w:p>
    <w:p>
      <w:r>
        <w:t>0</w:t>
      </w:r>
    </w:p>
    <w:p>
      <w:r>
        <w:t>0</w:t>
      </w:r>
    </w:p>
    <w:p>
      <w:r>
        <w:t>1</w:t>
      </w:r>
    </w:p>
    <w:p>
      <w:r>
        <w:t>UBND huyện Mai Châu</w:t>
      </w:r>
    </w:p>
    <w:p>
      <w:r>
        <w:t>1,410</w:t>
      </w:r>
    </w:p>
    <w:p>
      <w:r>
        <w:t>1,345</w:t>
      </w:r>
    </w:p>
    <w:p>
      <w:r>
        <w:t>37</w:t>
      </w:r>
    </w:p>
    <w:p>
      <w:r>
        <w:t>25</w:t>
      </w:r>
    </w:p>
    <w:p>
      <w:r>
        <w:t>3</w:t>
      </w:r>
    </w:p>
    <w:p>
      <w:r>
        <w:t>4</w:t>
      </w:r>
    </w:p>
    <w:p>
      <w:r>
        <w:t>1,437</w:t>
      </w:r>
    </w:p>
    <w:p>
      <w:r>
        <w:t>1,345</w:t>
      </w:r>
    </w:p>
    <w:p>
      <w:r>
        <w:t>27</w:t>
      </w:r>
    </w:p>
    <w:p>
      <w:r>
        <w:t>37</w:t>
      </w:r>
    </w:p>
    <w:p>
      <w:r>
        <w:t>25</w:t>
      </w:r>
    </w:p>
    <w:p>
      <w:r>
        <w:t>3</w:t>
      </w:r>
    </w:p>
    <w:p>
      <w:r>
        <w:t>4</w:t>
      </w:r>
    </w:p>
    <w:p>
      <w:r>
        <w:t>27</w:t>
      </w:r>
    </w:p>
    <w:p>
      <w:r>
        <w:t>27</w:t>
      </w:r>
    </w:p>
    <w:p>
      <w:r>
        <w:t>0</w:t>
      </w:r>
    </w:p>
    <w:p>
      <w:r>
        <w:t>0</w:t>
      </w:r>
    </w:p>
    <w:p>
      <w:r>
        <w:t>0</w:t>
      </w:r>
    </w:p>
    <w:p>
      <w:r>
        <w:t>0</w:t>
      </w:r>
    </w:p>
    <w:p>
      <w:r>
        <w:t>2</w:t>
      </w:r>
    </w:p>
    <w:p>
      <w:r>
        <w:t>UBND huyện Tân Lạc</w:t>
      </w:r>
    </w:p>
    <w:p>
      <w:r>
        <w:t>1,646</w:t>
      </w:r>
    </w:p>
    <w:p>
      <w:r>
        <w:t>1,587</w:t>
      </w:r>
    </w:p>
    <w:p>
      <w:r>
        <w:t>28</w:t>
      </w:r>
    </w:p>
    <w:p>
      <w:r>
        <w:t>28</w:t>
      </w:r>
    </w:p>
    <w:p>
      <w:r>
        <w:t>3</w:t>
      </w:r>
    </w:p>
    <w:p>
      <w:r>
        <w:t>3</w:t>
      </w:r>
    </w:p>
    <w:p>
      <w:r>
        <w:t>1,676</w:t>
      </w:r>
    </w:p>
    <w:p>
      <w:r>
        <w:t>1,585</w:t>
      </w:r>
    </w:p>
    <w:p>
      <w:r>
        <w:t>32</w:t>
      </w:r>
    </w:p>
    <w:p>
      <w:r>
        <w:t>28</w:t>
      </w:r>
    </w:p>
    <w:p>
      <w:r>
        <w:t>28</w:t>
      </w:r>
    </w:p>
    <w:p>
      <w:r>
        <w:t>3</w:t>
      </w:r>
    </w:p>
    <w:p>
      <w:r>
        <w:t>3</w:t>
      </w:r>
    </w:p>
    <w:p>
      <w:r>
        <w:t>30</w:t>
      </w:r>
    </w:p>
    <w:p>
      <w:r>
        <w:t>30</w:t>
      </w:r>
    </w:p>
    <w:p>
      <w:r>
        <w:t>0</w:t>
      </w:r>
    </w:p>
    <w:p>
      <w:r>
        <w:t>0</w:t>
      </w:r>
    </w:p>
    <w:p>
      <w:r>
        <w:t>0</w:t>
      </w:r>
    </w:p>
    <w:p>
      <w:r>
        <w:t>0</w:t>
      </w:r>
    </w:p>
    <w:p>
      <w:r>
        <w:t>3</w:t>
      </w:r>
    </w:p>
    <w:p>
      <w:r>
        <w:t>UBND huyện Lạc Sơn</w:t>
      </w:r>
    </w:p>
    <w:p>
      <w:r>
        <w:t>2,478</w:t>
      </w:r>
    </w:p>
    <w:p>
      <w:r>
        <w:t>2,429</w:t>
      </w:r>
    </w:p>
    <w:p>
      <w:r>
        <w:t>20</w:t>
      </w:r>
    </w:p>
    <w:p>
      <w:r>
        <w:t>26</w:t>
      </w:r>
    </w:p>
    <w:p>
      <w:r>
        <w:t>3</w:t>
      </w:r>
    </w:p>
    <w:p>
      <w:r>
        <w:t>2</w:t>
      </w:r>
    </w:p>
    <w:p>
      <w:r>
        <w:t>2,576</w:t>
      </w:r>
    </w:p>
    <w:p>
      <w:r>
        <w:t>2,461</w:t>
      </w:r>
    </w:p>
    <w:p>
      <w:r>
        <w:t>66</w:t>
      </w:r>
    </w:p>
    <w:p>
      <w:r>
        <w:t>20</w:t>
      </w:r>
    </w:p>
    <w:p>
      <w:r>
        <w:t>26</w:t>
      </w:r>
    </w:p>
    <w:p>
      <w:r>
        <w:t>3</w:t>
      </w:r>
    </w:p>
    <w:p>
      <w:r>
        <w:t>2</w:t>
      </w:r>
    </w:p>
    <w:p>
      <w:r>
        <w:t>98</w:t>
      </w:r>
    </w:p>
    <w:p>
      <w:r>
        <w:t>98</w:t>
      </w:r>
    </w:p>
    <w:p>
      <w:r>
        <w:t>0</w:t>
      </w:r>
    </w:p>
    <w:p>
      <w:r>
        <w:t>0</w:t>
      </w:r>
    </w:p>
    <w:p>
      <w:r>
        <w:t>0</w:t>
      </w:r>
    </w:p>
    <w:p>
      <w:r>
        <w:t>0</w:t>
      </w:r>
    </w:p>
    <w:p>
      <w:r>
        <w:t>4</w:t>
      </w:r>
    </w:p>
    <w:p>
      <w:r>
        <w:t>UBND huyện Lạc Thủy</w:t>
      </w:r>
    </w:p>
    <w:p>
      <w:r>
        <w:t>1,320</w:t>
      </w:r>
    </w:p>
    <w:p>
      <w:r>
        <w:t>1,270</w:t>
      </w:r>
    </w:p>
    <w:p>
      <w:r>
        <w:t>24</w:t>
      </w:r>
    </w:p>
    <w:p>
      <w:r>
        <w:t>23</w:t>
      </w:r>
    </w:p>
    <w:p>
      <w:r>
        <w:t>3</w:t>
      </w:r>
    </w:p>
    <w:p>
      <w:r>
        <w:t>3</w:t>
      </w:r>
    </w:p>
    <w:p>
      <w:r>
        <w:t>1,326</w:t>
      </w:r>
    </w:p>
    <w:p>
      <w:r>
        <w:t>1,256</w:t>
      </w:r>
    </w:p>
    <w:p>
      <w:r>
        <w:t>20</w:t>
      </w:r>
    </w:p>
    <w:p>
      <w:r>
        <w:t>24</w:t>
      </w:r>
    </w:p>
    <w:p>
      <w:r>
        <w:t>23</w:t>
      </w:r>
    </w:p>
    <w:p>
      <w:r>
        <w:t>3</w:t>
      </w:r>
    </w:p>
    <w:p>
      <w:r>
        <w:t>3</w:t>
      </w:r>
    </w:p>
    <w:p>
      <w:r>
        <w:t>6</w:t>
      </w:r>
    </w:p>
    <w:p>
      <w:r>
        <w:t>6</w:t>
      </w:r>
    </w:p>
    <w:p>
      <w:r>
        <w:t>0</w:t>
      </w:r>
    </w:p>
    <w:p>
      <w:r>
        <w:t>0</w:t>
      </w:r>
    </w:p>
    <w:p>
      <w:r>
        <w:t>0</w:t>
      </w:r>
    </w:p>
    <w:p>
      <w:r>
        <w:t>0</w:t>
      </w:r>
    </w:p>
    <w:p>
      <w:r>
        <w:t>5</w:t>
      </w:r>
    </w:p>
    <w:p>
      <w:r>
        <w:t>UBND huyện Yên Thủy</w:t>
      </w:r>
    </w:p>
    <w:p>
      <w:r>
        <w:t>1,347</w:t>
      </w:r>
    </w:p>
    <w:p>
      <w:r>
        <w:t>1,301</w:t>
      </w:r>
    </w:p>
    <w:p>
      <w:r>
        <w:t>23</w:t>
      </w:r>
    </w:p>
    <w:p>
      <w:r>
        <w:t>20</w:t>
      </w:r>
    </w:p>
    <w:p>
      <w:r>
        <w:t>3</w:t>
      </w:r>
    </w:p>
    <w:p>
      <w:r>
        <w:t>3</w:t>
      </w:r>
    </w:p>
    <w:p>
      <w:r>
        <w:t>1,359</w:t>
      </w:r>
    </w:p>
    <w:p>
      <w:r>
        <w:t>1,301</w:t>
      </w:r>
    </w:p>
    <w:p>
      <w:r>
        <w:t>12</w:t>
      </w:r>
    </w:p>
    <w:p>
      <w:r>
        <w:t>23</w:t>
      </w:r>
    </w:p>
    <w:p>
      <w:r>
        <w:t>20</w:t>
      </w:r>
    </w:p>
    <w:p>
      <w:r>
        <w:t>3</w:t>
      </w:r>
    </w:p>
    <w:p>
      <w:r>
        <w:t>3</w:t>
      </w:r>
    </w:p>
    <w:p>
      <w:r>
        <w:t>12</w:t>
      </w:r>
    </w:p>
    <w:p>
      <w:r>
        <w:t>12</w:t>
      </w:r>
    </w:p>
    <w:p>
      <w:r>
        <w:t>0</w:t>
      </w:r>
    </w:p>
    <w:p>
      <w:r>
        <w:t>0</w:t>
      </w:r>
    </w:p>
    <w:p>
      <w:r>
        <w:t>0</w:t>
      </w:r>
    </w:p>
    <w:p>
      <w:r>
        <w:t>0</w:t>
      </w:r>
    </w:p>
    <w:p>
      <w:r>
        <w:t>6</w:t>
      </w:r>
    </w:p>
    <w:p>
      <w:r>
        <w:t>UBND huyện Đà Bắc</w:t>
      </w:r>
    </w:p>
    <w:p>
      <w:r>
        <w:t>1,430</w:t>
      </w:r>
    </w:p>
    <w:p>
      <w:r>
        <w:t>1,374</w:t>
      </w:r>
    </w:p>
    <w:p>
      <w:r>
        <w:t>28</w:t>
      </w:r>
    </w:p>
    <w:p>
      <w:r>
        <w:t>25</w:t>
      </w:r>
    </w:p>
    <w:p>
      <w:r>
        <w:t>3</w:t>
      </w:r>
    </w:p>
    <w:p>
      <w:r>
        <w:t>3</w:t>
      </w:r>
    </w:p>
    <w:p>
      <w:r>
        <w:t>1,441</w:t>
      </w:r>
    </w:p>
    <w:p>
      <w:r>
        <w:t>1,360</w:t>
      </w:r>
    </w:p>
    <w:p>
      <w:r>
        <w:t>25</w:t>
      </w:r>
    </w:p>
    <w:p>
      <w:r>
        <w:t>28</w:t>
      </w:r>
    </w:p>
    <w:p>
      <w:r>
        <w:t>25</w:t>
      </w:r>
    </w:p>
    <w:p>
      <w:r>
        <w:t>3</w:t>
      </w:r>
    </w:p>
    <w:p>
      <w:r>
        <w:t>3</w:t>
      </w:r>
    </w:p>
    <w:p>
      <w:r>
        <w:t>.1</w:t>
      </w:r>
    </w:p>
    <w:p>
      <w:r>
        <w:t>11</w:t>
      </w:r>
    </w:p>
    <w:p>
      <w:r>
        <w:t>0</w:t>
      </w:r>
    </w:p>
    <w:p>
      <w:r>
        <w:t>0</w:t>
      </w:r>
    </w:p>
    <w:p>
      <w:r>
        <w:t>0</w:t>
      </w:r>
    </w:p>
    <w:p>
      <w:r>
        <w:t>0</w:t>
      </w:r>
    </w:p>
    <w:p>
      <w:r>
        <w:t>7</w:t>
      </w:r>
    </w:p>
    <w:p>
      <w:r>
        <w:t>UBND huyện Cao Phong</w:t>
      </w:r>
    </w:p>
    <w:p>
      <w:r>
        <w:t>985</w:t>
      </w:r>
    </w:p>
    <w:p>
      <w:r>
        <w:t>939</w:t>
      </w:r>
    </w:p>
    <w:p>
      <w:r>
        <w:t>21</w:t>
      </w:r>
    </w:p>
    <w:p>
      <w:r>
        <w:t>22</w:t>
      </w:r>
    </w:p>
    <w:p>
      <w:r>
        <w:t>3</w:t>
      </w:r>
    </w:p>
    <w:p>
      <w:r>
        <w:t>2</w:t>
      </w:r>
    </w:p>
    <w:p>
      <w:r>
        <w:t>997</w:t>
      </w:r>
    </w:p>
    <w:p>
      <w:r>
        <w:t>928</w:t>
      </w:r>
    </w:p>
    <w:p>
      <w:r>
        <w:t>23</w:t>
      </w:r>
    </w:p>
    <w:p>
      <w:r>
        <w:t>21</w:t>
      </w:r>
    </w:p>
    <w:p>
      <w:r>
        <w:t>22</w:t>
      </w:r>
    </w:p>
    <w:p>
      <w:r>
        <w:t>3</w:t>
      </w:r>
    </w:p>
    <w:p>
      <w:r>
        <w:t>2</w:t>
      </w:r>
    </w:p>
    <w:p>
      <w:r>
        <w:t>12</w:t>
      </w:r>
    </w:p>
    <w:p>
      <w:r>
        <w:t>12</w:t>
      </w:r>
    </w:p>
    <w:p>
      <w:r>
        <w:t>0</w:t>
      </w:r>
    </w:p>
    <w:p>
      <w:r>
        <w:t>0</w:t>
      </w:r>
    </w:p>
    <w:p>
      <w:r>
        <w:t>0</w:t>
      </w:r>
    </w:p>
    <w:p>
      <w:r>
        <w:t>0</w:t>
      </w:r>
    </w:p>
    <w:p>
      <w:r>
        <w:t>8</w:t>
      </w:r>
    </w:p>
    <w:p>
      <w:r>
        <w:t>UBND huyện Lương Sơn</w:t>
      </w:r>
    </w:p>
    <w:p>
      <w:r>
        <w:t>1,679</w:t>
      </w:r>
    </w:p>
    <w:p>
      <w:r>
        <w:t>1,628</w:t>
      </w:r>
    </w:p>
    <w:p>
      <w:r>
        <w:t>25</w:t>
      </w:r>
    </w:p>
    <w:p>
      <w:r>
        <w:t>23</w:t>
      </w:r>
    </w:p>
    <w:p>
      <w:r>
        <w:t>3</w:t>
      </w:r>
    </w:p>
    <w:p>
      <w:r>
        <w:t>3</w:t>
      </w:r>
    </w:p>
    <w:p>
      <w:r>
        <w:t>1,708</w:t>
      </w:r>
    </w:p>
    <w:p>
      <w:r>
        <w:t>1,627</w:t>
      </w:r>
    </w:p>
    <w:p>
      <w:r>
        <w:t>30</w:t>
      </w:r>
    </w:p>
    <w:p>
      <w:r>
        <w:t>25</w:t>
      </w:r>
    </w:p>
    <w:p>
      <w:r>
        <w:t>23</w:t>
      </w:r>
    </w:p>
    <w:p>
      <w:r>
        <w:t>3</w:t>
      </w:r>
    </w:p>
    <w:p>
      <w:r>
        <w:t>3</w:t>
      </w:r>
    </w:p>
    <w:p>
      <w:r>
        <w:t>29</w:t>
      </w:r>
    </w:p>
    <w:p>
      <w:r>
        <w:t>29</w:t>
      </w:r>
    </w:p>
    <w:p>
      <w:r>
        <w:t>0</w:t>
      </w:r>
    </w:p>
    <w:p>
      <w:r>
        <w:t>0</w:t>
      </w:r>
    </w:p>
    <w:p>
      <w:r>
        <w:t>0</w:t>
      </w:r>
    </w:p>
    <w:p>
      <w:r>
        <w:t>0</w:t>
      </w:r>
    </w:p>
    <w:p>
      <w:r>
        <w:t>9</w:t>
      </w:r>
    </w:p>
    <w:p>
      <w:r>
        <w:t>UBND huyện Kim Bôi</w:t>
      </w:r>
    </w:p>
    <w:p>
      <w:r>
        <w:t>2,153</w:t>
      </w:r>
    </w:p>
    <w:p>
      <w:r>
        <w:t>2,101</w:t>
      </w:r>
    </w:p>
    <w:p>
      <w:r>
        <w:t>20</w:t>
      </w:r>
    </w:p>
    <w:p>
      <w:r>
        <w:t>29</w:t>
      </w:r>
    </w:p>
    <w:p>
      <w:r>
        <w:t>3</w:t>
      </w:r>
    </w:p>
    <w:p>
      <w:r>
        <w:t>2</w:t>
      </w:r>
    </w:p>
    <w:p>
      <w:r>
        <w:t>2,214</w:t>
      </w:r>
    </w:p>
    <w:p>
      <w:r>
        <w:t>2,111</w:t>
      </w:r>
    </w:p>
    <w:p>
      <w:r>
        <w:t>51</w:t>
      </w:r>
    </w:p>
    <w:p>
      <w:r>
        <w:t>20</w:t>
      </w:r>
    </w:p>
    <w:p>
      <w:r>
        <w:t>29</w:t>
      </w:r>
    </w:p>
    <w:p>
      <w:r>
        <w:t>3</w:t>
      </w:r>
    </w:p>
    <w:p>
      <w:r>
        <w:t>2</w:t>
      </w:r>
    </w:p>
    <w:p>
      <w:r>
        <w:t>61</w:t>
      </w:r>
    </w:p>
    <w:p>
      <w:r>
        <w:t>61</w:t>
      </w:r>
    </w:p>
    <w:p>
      <w:r>
        <w:t>0</w:t>
      </w:r>
    </w:p>
    <w:p>
      <w:r>
        <w:t>0</w:t>
      </w:r>
    </w:p>
    <w:p>
      <w:r>
        <w:t>0</w:t>
      </w:r>
    </w:p>
    <w:p>
      <w:r>
        <w:t>0</w:t>
      </w:r>
    </w:p>
    <w:p>
      <w:r>
        <w:t>10</w:t>
      </w:r>
    </w:p>
    <w:p>
      <w:r>
        <w:t>UBND thành phố Hòa Bình</w:t>
      </w:r>
    </w:p>
    <w:p>
      <w:r>
        <w:t>2,201</w:t>
      </w:r>
    </w:p>
    <w:p>
      <w:r>
        <w:t>2,115</w:t>
      </w:r>
    </w:p>
    <w:p>
      <w:r>
        <w:t>39</w:t>
      </w:r>
    </w:p>
    <w:p>
      <w:r>
        <w:t>41</w:t>
      </w:r>
    </w:p>
    <w:p>
      <w:r>
        <w:t>6</w:t>
      </w:r>
    </w:p>
    <w:p>
      <w:r>
        <w:t>4</w:t>
      </w:r>
    </w:p>
    <w:p>
      <w:r>
        <w:t>2,240</w:t>
      </w:r>
    </w:p>
    <w:p>
      <w:r>
        <w:t>2,115</w:t>
      </w:r>
    </w:p>
    <w:p>
      <w:r>
        <w:t>39</w:t>
      </w:r>
    </w:p>
    <w:p>
      <w:r>
        <w:t>39</w:t>
      </w:r>
    </w:p>
    <w:p>
      <w:r>
        <w:t>41</w:t>
      </w:r>
    </w:p>
    <w:p>
      <w:r>
        <w:t>6</w:t>
      </w:r>
    </w:p>
    <w:p>
      <w:r>
        <w:t>4</w:t>
      </w:r>
    </w:p>
    <w:p>
      <w:r>
        <w:t>39</w:t>
      </w:r>
    </w:p>
    <w:p>
      <w:r>
        <w:t>39</w:t>
      </w:r>
    </w:p>
    <w:p>
      <w:r>
        <w:t>0</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