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2024 sửa đổi Nghị quyết 48/NQ-HĐND phê duyệt chủ trương phát hành trái phiếu chính quyền địa phương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37/NQ-HĐND</w:t>
      </w:r>
    </w:p>
    <w:p>
      <w:r>
        <w:t>Cần Thơ, ngày 12 tháng 11 năm 2024</w:t>
      </w:r>
    </w:p>
    <w:p>
      <w:r>
        <w:t>NGHỊ QUYẾT</w:t>
      </w:r>
    </w:p>
    <w:p>
      <w:r>
        <w:t>SỬA ĐỔI, BỔ SUNG NGHỊ QUYẾT SỐ 48/NQ-HĐND NGÀY 08 THÁNG 12 NĂM 2023 CỦA HỘI ĐỒNG NHÂN DÂN THÀNH PHỐ VỀ VIỆC PHÊ DUYỆT CHỦ TRƯƠNG PHÁT HÀNH TRÁI PHIẾU CHÍNH QUYỀN ĐỊA PHƯƠNG CỦA THÀNH PHỐ CẦN THƠ</w:t>
      </w:r>
    </w:p>
    <w:p>
      <w:r>
        <w:t>HỘI ĐỒNG NHÂN DÂN THÀNH PHỐ CẦN THƠ</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Luật Đầu tư công ngày 13 tháng 6 năm 2019;</w:t>
      </w:r>
    </w:p>
    <w:p>
      <w:r>
        <w:t>Căn cứ Nghị quyết số 45/2022/QH15 ngày 11 tháng 01 năm 2022 của Quốc hội về thí điểm một số cơ chế, chính sách đặc thù phát triển thành phố Cần Thơ;</w:t>
      </w:r>
    </w:p>
    <w:p>
      <w:r>
        <w:t>Căn cứ Nghị định số 93/2018/NĐ-CP ngày 30 tháng 6 năm 2018 của Chính phủ về quản lý nợ chính quyền địa phương;</w:t>
      </w:r>
    </w:p>
    <w:p>
      <w:r>
        <w:t>Xét Tờ trình số 320/TTr-UBND ngày 08 tháng 11 năm 2024 của Ủy ban nhân dân thành phố về việc sửa đổi, bổ sung Nghị quyết số 48/NQ-HĐND ngày 08 tháng 12 năm 2023 của Hội đồng nhân dân thành phố về việc phê duyệt chủ trương phát hành trái phiếu chính quyền địa phương của thành phố Cần Thơ; Báo cáo thẩm tra của Ban kinh tế - ngân sách; ý kiến thảo luận của đại biểu Hội đồng nhân dân tại kỳ họp.</w:t>
      </w:r>
    </w:p>
    <w:p>
      <w:r>
        <w:t>QUYẾT NGHỊ:</w:t>
      </w:r>
    </w:p>
    <w:p>
      <w:r>
        <w:t>Điều 1.    Sửa đổi, bổ sung khoản 2 và khoản 4 Điều 1 Nghị quyết số 48/NQ-HĐND ngày 08 tháng 12 năm 2023 của Hội đồng nhân dân thành phố về việc phê duyệt chủ trương phát hành trái phiếu chính quyền địa phương của thành phố Cần Thơ như sau:</w:t>
      </w:r>
    </w:p>
    <w:p>
      <w:r>
        <w:t>1.    Sửa đổi, bổ sung khoản 2 như sau:</w:t>
      </w:r>
    </w:p>
    <w:p>
      <w:r>
        <w:t>“2. Mục đích phát hành</w:t>
      </w:r>
    </w:p>
    <w:p>
      <w:r>
        <w:t>Trái phiếu chính quyền địa phương do Ủy ban nhân dân thành phố Cần Thơ phát hành nhằm đảm bảo cân đối nguồn vốn đầu tư phát triển để thực hiện dự án trọng điểm thuộc Kế hoạch đầu tư công trung hạn được Hội đồng nhân dân thành phố thông qua theo quy định, gồm danh mục các dự án như sau: dự án đường Vành đai phía Tây thành phố Cần Thơ (nối Quốc lộ 91 với Quốc lộ 61C); dự án Nâng cấp, cải tạo 05 nút giao thông trọng điểm trên địa bàn thành phố; Đường nối từ đường dẫn vào cầu Vàm Cống vào Khu công nghiệp Vĩnh Thạnh; Thư viện thành phố Cần Thơ; Khu tái định cư phường Thới Thuận (giai đoạn 2); Khu tái định cư phục vụ Khu công nghiệp huyện Vĩnh Thạnh (giai đoạn 1) và các Khu tái định cư mới.”</w:t>
      </w:r>
    </w:p>
    <w:p>
      <w:r>
        <w:t>2.    Sửa đổi khoản 4 như sau:</w:t>
      </w:r>
    </w:p>
    <w:p>
      <w:r>
        <w:t>“4. Dự kiến thời điểm phát hành: trong năm 2024 và năm 2025 (sau khi có ý kiến thống nhất của Bộ Tài chính)”.</w:t>
      </w:r>
    </w:p>
    <w:p>
      <w:r>
        <w:t>Điều 2.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Các nội dung khác trong Nghị quyết số 48/NQ-HĐND ngày 08 tháng 12 năm 2023 của Hội đồng nhân dân thành phố không sửa đổi, bổ sung tại Nghị quyết này vẫn còn hiệu lực thi hành.</w:t>
      </w:r>
    </w:p>
    <w:p>
      <w:r>
        <w:t>2.    Nghị quyết này đã được Hội đồng nhân dân thành phố Cần Thơ khóa X, kỳ họp thứ mười bảy (kỳ họp chuyên đề) thông qua ngày 12 tháng 11 năm 2024./.</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