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37/NQ-HĐND năm 2024 chuyển mục đích sử dụng đất trồng lúa, đất rừng đặc dụng vào mục đích khác để thực hiện các dự án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11/07/2024</w:t>
            </w:r>
          </w:p>
        </w:tc>
      </w:tr>
      <w:tr>
        <w:tc>
          <w:tcPr>
            <w:tcW w:type="dxa" w:w="4320"/>
          </w:tcPr>
          <w:p>
            <w:r>
              <w:t>Ngày hiệu lực</w:t>
            </w:r>
          </w:p>
        </w:tc>
        <w:tc>
          <w:tcPr>
            <w:tcW w:type="dxa" w:w="4320"/>
          </w:tcPr>
          <w:p>
            <w:r>
              <w:t>10/07/2024</w:t>
            </w:r>
          </w:p>
        </w:tc>
      </w:tr>
      <w:tr>
        <w:tc>
          <w:tcPr>
            <w:tcW w:type="dxa" w:w="4320"/>
          </w:tcPr>
          <w:p>
            <w:r>
              <w:t>Tình trạng</w:t>
            </w:r>
          </w:p>
        </w:tc>
        <w:tc>
          <w:tcPr>
            <w:tcW w:type="dxa" w:w="4320"/>
          </w:tcPr>
          <w:p>
            <w:r>
              <w:t>Chưa xác định</w:t>
            </w:r>
          </w:p>
        </w:tc>
      </w:tr>
    </w:tbl>
    <w:p/>
    <w:p>
      <w:r>
        <w:t>HỘI ĐỒNG NHÂN DÂN</w:t>
      </w:r>
    </w:p>
    <w:p>
      <w:r>
        <w:t>TỈNH KON TUM</w:t>
      </w:r>
    </w:p>
    <w:p>
      <w:r>
        <w:t>-------</w:t>
      </w:r>
    </w:p>
    <w:p>
      <w:r>
        <w:t>CỘNG HÒA XÃ HỘI CHỦ NGHĨA VIỆT NAM</w:t>
      </w:r>
    </w:p>
    <w:p>
      <w:r>
        <w:t>Độc lập - Tự do - Hạnh phúc</w:t>
      </w:r>
    </w:p>
    <w:p>
      <w:r>
        <w:t>---------------</w:t>
      </w:r>
    </w:p>
    <w:p>
      <w:r>
        <w:t>Số: 37/NQ-HĐND</w:t>
      </w:r>
    </w:p>
    <w:p>
      <w:r>
        <w:t>Kon Tum, ngày 11 tháng 7 năm 2024</w:t>
      </w:r>
    </w:p>
    <w:p>
      <w:r>
        <w:t>NGHỊ QUYẾT</w:t>
      </w:r>
    </w:p>
    <w:p>
      <w:r>
        <w:t>VỀ VIỆC CHUYỂN MỤC ĐÍCH SỬ DỤNG ĐẤT TRỒNG LÚA, ĐẤT RỪNG ĐẶC DỤNG VÀO MỤC ĐÍCH KHÁC ĐỂ THỰC HIỆN CÁC DỰ ÁN TRÊN ĐỊA BÀN TỈNH KON TUM</w:t>
      </w:r>
    </w:p>
    <w:p>
      <w:r>
        <w:t>HỘI ĐỒNG NHÂN DÂN TỈNH KON TUM</w:t>
      </w:r>
    </w:p>
    <w:p>
      <w:r>
        <w:t>KHÓA XII KỲ HỌP THỨ 7</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Nghị định số 43/2014/NĐ-CP ngày 15 tháng 5 năm 2014 của Chính phủ quy định chi tiết thi hành một số điều của Luật Đất đai;</w:t>
      </w:r>
    </w:p>
    <w:p>
      <w:r>
        <w:t>Căn cứ Nghị định số 148/2020/NĐ-CP ngày 18 tháng 12 năm 2020 của Chính phủ về sửa đổi, bổ sung một số nghị định quy định chi tiết thi hành luật đất đai;</w:t>
      </w:r>
    </w:p>
    <w:p>
      <w:r>
        <w:t>Căn cứ Thông tư số 01/2021/TT-BTNMT ngày 12 tháng 4 năm 2021 của Bộ trưởng Bộ Tài nguyên và Môi trường quy định kỹ thuật việc lập, điều chỉnh quy hoạch, kế hoạch sử dụng đất;</w:t>
      </w:r>
    </w:p>
    <w:p>
      <w:r>
        <w:t>Căn cứ Thông tư số 09/2021/TT-BTNMT ngày 30 tháng 6 năm 2021 của Bộ trưởng Bộ Tài nguyên và Môi trường về sửa đổi, bổ sung một số điều của các thông tư quy định chi tiết và hướng dẫn thi hành Luật Đất đai; Quyết định số 2028/QĐ-BTNMT ngày 22 tháng 10 năm 2021 của Bộ trưởng Bộ Tài nguyên và Môi trường về việc đính chính Thông tư số 09/2021/TT-BTNMT ngày 30 tháng 6 năm 2021 của Bộ Tài nguyên và Môi trường về sửa đổi, bổ sung một số điều của các Thông tư quy định chi tiết và hướng dẫn thi hành Luật Đất đai;</w:t>
      </w:r>
    </w:p>
    <w:p>
      <w:r>
        <w:t>Xét Tờ trình số 124/TTr-UBND ngày 26 tháng 6 năm 2024 của Ủy ban nhân dân tỉnh về danh mục các dự án có nhu cầu chuyển mục đích sử dụng đất lúa, đất rừng đặc dụng vào mục đích khác trên địa bàn tỉnh Kon Tum; Báo cáo thẩm tra của Ban Kinh tế - Ngân sách Hội đồng nhân dân tỉnh; Báo cáo số 222/BC-UBND ngày 04 tháng 07 năm 2024 của Ủy ban nhân dân tỉnh về việc tiếp thu, giải trình ý kiến thẩm tra của các Ban Hội đồng nhân dân tỉnh, ý kiến thảo luận của các Tổ đại biểu Hội đồng nhân dân tỉnh; ý kiến thảo luận của đại biểu Hội đồng nhân dân tại kỳ họp.</w:t>
      </w:r>
    </w:p>
    <w:p>
      <w:r>
        <w:t>QUYẾT NGHỊ:</w:t>
      </w:r>
    </w:p>
    <w:p>
      <w:r>
        <w:t>Điều 1. Thông qua Danh mục các dự án có nhu cầu chuyển mục đích sử dụng đất trồng lúa, đất rừng đặc dụng vào mục đích khác trên địa bàn tỉnh Kon Tum</w:t>
      </w:r>
    </w:p>
    <w:p>
      <w:r>
        <w:t>1. Tổng số các dự án có nhu cầu chuyển mục đích sử dụng đất trồng lúa, rừng đặc dụng vào mục đích khác là 04 dự án/7,35 ha, cụ thể:</w:t>
      </w:r>
    </w:p>
    <w:p>
      <w:r>
        <w:t>- Tổng số các dự án có nhu cầu chuyển mục đích sử dụng đất trồng lúa vào mục đích khác là 03 dự án/5,42 ha.</w:t>
      </w:r>
    </w:p>
    <w:p>
      <w:r>
        <w:t>- Tổng số các dự án có nhu cầu chuyển mục đích sử dụng đất rừng đặc dụng vào mục đích khác là 01 dự án/1,93 ha.</w:t>
      </w:r>
    </w:p>
    <w:p>
      <w:r>
        <w:t>(Chi tiết tại phụ lục kèm theo)</w:t>
      </w:r>
    </w:p>
    <w:p>
      <w:r>
        <w:t>2. Ủy ban nhân dân tỉnh chịu trách nhiệm về nội dung thẩm định, tính đầy đủ, chính xác, hợp lệ của hồ sơ, tài liệu, số liệu và các nội dung trình Hội đồng nhân dân tỉnh; chỉ đạo rà soát nhu cầu thực tế, xác định vị trí, ranh giới, diện tích, hiện trạng, đảm bảo thống nhất giữa hồ sơ và thực địa, phù hợp với chỉ tiêu sử dụng đất đã được cấp thẩm quyền phê duyệt.</w:t>
      </w:r>
    </w:p>
    <w:p>
      <w:r>
        <w:t>Điều 2. Tổ chức thực hiện</w:t>
      </w:r>
    </w:p>
    <w:p>
      <w:r>
        <w:t>1. Giao Ủy ban nhân dân tỉnh tổ chức thực hiện: Rà soát, kiểm tra, hoàn thiện hồ sơ và chỉ thực hiện việc chuyển mục đích sử dụng đất khi đảm bảo đầy đủ các trình tự, thủ tục và điều kiện theo đúng quy định của pháp luật.</w:t>
      </w:r>
    </w:p>
    <w:p>
      <w:r>
        <w:t>2. Giao Thường trực Hội đồng nhân dân tỉnh, các Ban của Hội đồng nhân dân tỉnh, Tổ đại biểu Hội đồng nhân dân tỉnh và đại biểu Hội đồng nhân dân tỉnh giám sát việc thực hiện.</w:t>
      </w:r>
    </w:p>
    <w:p>
      <w:r>
        <w:t>Nghị quyết này đã được Hội đồng nhân dân tỉnh Kon Tum Khóa XII kỳ họp thứ 7 thông qua ngày 10 tháng 7 năm 2024./.</w:t>
      </w:r>
    </w:p>
    <w:p>
      <w:r>
        <w:t>Nơi nhận:</w:t>
      </w:r>
    </w:p>
    <w:p>
      <w:r>
        <w:t>- Ủy ban thường vụ Quốc hội;</w:t>
      </w:r>
    </w:p>
    <w:p>
      <w:r>
        <w:t>- Chính phủ;</w:t>
      </w:r>
    </w:p>
    <w:p>
      <w:r>
        <w:t>- Hội đồng dân tộc và các Ủy ban của Quốc hội;</w:t>
      </w:r>
    </w:p>
    <w:p>
      <w:r>
        <w:t>- Ban Công tác đại biểu của UBTVQH;</w:t>
      </w:r>
    </w:p>
    <w:p>
      <w:r>
        <w:t>- Bộ Tài nguyên và Môi trường;</w:t>
      </w:r>
    </w:p>
    <w:p>
      <w:r>
        <w:t>- Thường trực Tỉnh ủy;</w:t>
      </w:r>
    </w:p>
    <w:p>
      <w:r>
        <w:t>- Thường trực HĐND tỉnh;</w:t>
      </w:r>
    </w:p>
    <w:p>
      <w:r>
        <w:t>- Ủy ban nhân dân tỉnh;</w:t>
      </w:r>
    </w:p>
    <w:p>
      <w:r>
        <w:t>- Đoàn Đại biểu Quốc hội tỉnh;</w:t>
      </w:r>
    </w:p>
    <w:p>
      <w:r>
        <w:t>- Ủy ban Mặt trận Tổ quốc Việt Nam tỉnh;</w:t>
      </w:r>
    </w:p>
    <w:p>
      <w:r>
        <w:t>- Các Ban của HĐND tỉnh;</w:t>
      </w:r>
    </w:p>
    <w:p>
      <w:r>
        <w:t>- Đại biểu HĐND tỉnh;</w:t>
      </w:r>
    </w:p>
    <w:p>
      <w:r>
        <w:t>- Văn phòng Tỉnh ủy;</w:t>
      </w:r>
    </w:p>
    <w:p>
      <w:r>
        <w:t>- Văn phòng Đoàn ĐBQH và HĐND tỉnh;</w:t>
      </w:r>
    </w:p>
    <w:p>
      <w:r>
        <w:t>- Văn phòng UBND tỉnh;</w:t>
      </w:r>
    </w:p>
    <w:p>
      <w:r>
        <w:t>- Các sở, ban ngành, đoàn thể của tỉnh;</w:t>
      </w:r>
    </w:p>
    <w:p>
      <w:r>
        <w:t>- Thường trực HĐND, UBND các huyện, thành phố;</w:t>
      </w:r>
    </w:p>
    <w:p>
      <w:r>
        <w:t>- Báo Kon Tum;</w:t>
      </w:r>
    </w:p>
    <w:p>
      <w:r>
        <w:t>- Đài PT và TH tỉnh;</w:t>
      </w:r>
    </w:p>
    <w:p>
      <w:r>
        <w:t>- Cổng thông tin điện tử tỉnh;</w:t>
      </w:r>
    </w:p>
    <w:p>
      <w:r>
        <w:t>- Lưu: VT, CTHĐ.</w:t>
      </w:r>
    </w:p>
    <w:p>
      <w:r>
        <w:t>CHỦ TỊCH</w:t>
      </w:r>
    </w:p>
    <w:p>
      <w:r>
        <w:t>Dương Văn Trang</w:t>
      </w:r>
    </w:p>
    <w:p>
      <w:r>
        <w:t>PHỤ LỤC</w:t>
      </w:r>
    </w:p>
    <w:p>
      <w:r>
        <w:t>DANH MỤC DỰ ÁN CÓ NHU CẦU CHUYỂN MỤC ĐÍCH SỬ DỤNG ĐẤT TRỒNG LÚA, ĐẤT RỪNG ĐẶC DỤNG VÀO MỤC ĐÍCH KHÁC TRÊN ĐỊA BÀN TỈNH KON TUM</w:t>
      </w:r>
    </w:p>
    <w:p>
      <w:r>
        <w:t>STT</w:t>
      </w:r>
    </w:p>
    <w:p>
      <w:r>
        <w:t>Tên dự án</w:t>
      </w:r>
    </w:p>
    <w:p>
      <w:r>
        <w:t>Vị trí thực hiện dự án</w:t>
      </w:r>
    </w:p>
    <w:p>
      <w:r>
        <w:t>Trong đó</w:t>
      </w:r>
    </w:p>
    <w:p>
      <w:r>
        <w:t>Cơ sở pháp lý</w:t>
      </w:r>
    </w:p>
    <w:p>
      <w:r>
        <w:t>Văn bản bố trí vốn thực hiện dự án đầu tư</w:t>
      </w:r>
    </w:p>
    <w:p>
      <w:r>
        <w:t>Ghi chú</w:t>
      </w:r>
    </w:p>
    <w:p>
      <w:r>
        <w:t>Đất trồng lúa (ha)</w:t>
      </w:r>
    </w:p>
    <w:p>
      <w:r>
        <w:t>Đất rừng phòng hộ (ha)</w:t>
      </w:r>
    </w:p>
    <w:p>
      <w:r>
        <w:t>Đất rừng đặc dụng (ha)</w:t>
      </w:r>
    </w:p>
    <w:p>
      <w:r>
        <w:t>I</w:t>
      </w:r>
    </w:p>
    <w:p>
      <w:r>
        <w:t>Danh mục các dự án có nhu cầu chuyển mục đích sử dụng đất trồng lúa vào mục đích khác</w:t>
      </w:r>
    </w:p>
    <w:p>
      <w:r>
        <w:t>Huyện Đăk Glei</w:t>
      </w:r>
    </w:p>
    <w:p>
      <w:r>
        <w:t>0,9</w:t>
      </w:r>
    </w:p>
    <w:p>
      <w:r>
        <w:t>1</w:t>
      </w:r>
    </w:p>
    <w:p>
      <w:r>
        <w:t>Đường từ Trung tâm thị trấn Đăk Glei đến trung tâm xã Xốp, huyện Đăk Glei</w:t>
      </w:r>
    </w:p>
    <w:p>
      <w:r>
        <w:t>xã Đăk Pek, xã Xốp</w:t>
      </w:r>
    </w:p>
    <w:p>
      <w:r>
        <w:t>0,9</w:t>
      </w:r>
    </w:p>
    <w:p>
      <w:r>
        <w:t>-</w:t>
      </w:r>
    </w:p>
    <w:p>
      <w:r>
        <w:t>-</w:t>
      </w:r>
    </w:p>
    <w:p>
      <w:r>
        <w:t>Quyết định số 299/QĐ-UBND ngày 21 tháng 6 năm 2023 của Ủy ban nhân dân tỉnh Kon Tum về việc phê duyệt Dự án đường từ Trung tâm thị trấn Đăk Glei đến trung tâm xã Xốp, huyện Đăk Glei</w:t>
      </w:r>
    </w:p>
    <w:p>
      <w:r>
        <w:t>Quyết định số 792/QĐ-UBND ngày 28 tháng 12 năm 2023 của Ủy ban nhân dân tỉnh Kon Tum về việc giao chi tiết Kế hoạch đầu tư nguồn ngân sách trung ương năm 2024</w:t>
      </w:r>
    </w:p>
    <w:p>
      <w:r>
        <w:t>Vốn bố trí trong năm 2024 là 50 tỷ đồng</w:t>
      </w:r>
    </w:p>
    <w:p>
      <w:r>
        <w:t>Huyện Đăk Hà</w:t>
      </w:r>
    </w:p>
    <w:p>
      <w:r>
        <w:t>4,52</w:t>
      </w:r>
    </w:p>
    <w:p>
      <w:r>
        <w:t>2</w:t>
      </w:r>
    </w:p>
    <w:p>
      <w:r>
        <w:t>Nâng cấp tuyến đường liên xã Đăk Ngọk đi xã Đăk Ui</w:t>
      </w:r>
    </w:p>
    <w:p>
      <w:r>
        <w:t>Xã Đăk Ui, Xã Đăk Ngọk</w:t>
      </w:r>
    </w:p>
    <w:p>
      <w:r>
        <w:t>0,22</w:t>
      </w:r>
    </w:p>
    <w:p>
      <w:r>
        <w:t>Nghị quyết số 33/NQ-HĐND tỉnh Kon Tum, ngày 11 tháng 7 năm 2023 về điều chỉnh kế hoạch thực hiện các chương trình mục tiêu quốc gia năm 2022, 2023 và phân bố vốn sự nghiệp ngân sách Trung ương năm 2023 thực hiện Chương trình mục tiêu quốc gia phát triển kinh tế - xã hội vùng đồng bào dân tộc thiểu số và miền núi trên địa bàn tỉnh Kon Tum</w:t>
      </w:r>
    </w:p>
    <w:p>
      <w:r>
        <w:t>Quyết định số 821/QĐ-UBND ngày 05 tháng 10 năm 2023 của Ủy ban nhân dân huyện Đăk Hà về việc điều chỉnh, bổ sung, phân bổ chi tiết kế hoạch vốn thực hiện các Chương trình mục tiêu quốc gia năm 2022, 2023 và phân bố bổ sung vốn sự nghiệp ngân sách trung ương năm 2023 thực hiện Chương trình mục tiêu quốc gia phát triển kinh tế - xã hội vùng đồng bào dân tộc thiểu số và miền núi trên địa bàn huyện; vốn bố trí: 1.472 triệu đồng  (Mục 2. Phụ lục 2)</w:t>
      </w:r>
    </w:p>
    <w:p>
      <w:r>
        <w:t>Vốn bố trí trong năm 2024</w:t>
      </w:r>
    </w:p>
    <w:p>
      <w:r>
        <w:t>3</w:t>
      </w:r>
    </w:p>
    <w:p>
      <w:r>
        <w:t>Tiểu dự án 2: Hiện đại hóa thủy lợi trên địa bàn huyện Đăk Hà và huyện Kon Rẫy - Xã Ngok Réo (hệ thống thủy lợi Kon Braih 1, Kon Braih 2)</w:t>
      </w:r>
    </w:p>
    <w:p>
      <w:r>
        <w:t>Xã Ngọk Réo</w:t>
      </w:r>
    </w:p>
    <w:p>
      <w:r>
        <w:t>4,30</w:t>
      </w:r>
    </w:p>
    <w:p>
      <w:r>
        <w:t>Quyết định số 306/QĐ-TTg ngày 04 tháng 3 năm 2022 của Thủ tướng Chính phủ phê duyệt chủ trương đầu tư dự án Hiện đại hóa thủy lợi thích ứng biến đổi khí hậu tỉnh Kon Tum, vay vốn ADB; Nghị quyết số 07/NQ-HĐND, ngày 29/4/2022 của Hội đồng nhân dân tỉnh Kon Tum về việc đăng ký danh mục dự án bố trí Kế hoạch đầu tư trung hạn vốn ODA và vốn vay ưu đãi của các nhà tài trợ nước ngoài nguồn NSTW cấp phát giai đoạn 2022-2025 đối với dự án “Hiện đại hóa thủy lợi thích ứng biến đổi khí hậu tỉnh Kon Tum</w:t>
      </w:r>
    </w:p>
    <w:p>
      <w:r>
        <w:t>Quyết định số 641/QĐ-UBND ngày 08 tháng 11 năm 2023 của Ủy ban nhân dân tỉnh của Ủy ban nhân dân tỉnh Kon Tum về việc điều chỉnh, bổ sung Kế hoạch đầu tư công nguồn ngân sách địa phương năm 2023; vốn đầu tư phát triển nguồn ngân sách Trung ương; vốn bố trí: 9.000 triệu đồng (mục 5, phụ lục kèm theo)</w:t>
      </w:r>
    </w:p>
    <w:p>
      <w:r>
        <w:t>Vốn bố trí trong năm 2024</w:t>
      </w:r>
    </w:p>
    <w:p>
      <w:r>
        <w:t>II</w:t>
      </w:r>
    </w:p>
    <w:p>
      <w:r>
        <w:t>Danh mục dự án chuyển mục đích sử dụng đất rừng đặc dụng sang mục đích khác</w:t>
      </w:r>
    </w:p>
    <w:p>
      <w:r>
        <w:t>Huyện Đăk Glei</w:t>
      </w:r>
    </w:p>
    <w:p>
      <w:r>
        <w:t>1,93</w:t>
      </w:r>
    </w:p>
    <w:p>
      <w:r>
        <w:t>4</w:t>
      </w:r>
    </w:p>
    <w:p>
      <w:r>
        <w:t>Dự án Thủy điện Đăk Mi 1</w:t>
      </w:r>
    </w:p>
    <w:p>
      <w:r>
        <w:t>Xã</w:t>
      </w:r>
    </w:p>
    <w:p>
      <w:r>
        <w:t>Đăk Choong</w:t>
      </w:r>
    </w:p>
    <w:p>
      <w:r>
        <w:t>-</w:t>
      </w:r>
    </w:p>
    <w:p>
      <w:r>
        <w:t>-</w:t>
      </w:r>
    </w:p>
    <w:p>
      <w:r>
        <w:t>1,93</w:t>
      </w:r>
    </w:p>
    <w:p>
      <w:r>
        <w:t>Quyết định số 759/QĐ-UBND ngày 10 tháng 8 năm 2017 của Ủy ban nhân dân tỉnh về việc điều chỉnh chủ trương đầu tư Dự án thủy điện Đăk Mi 1 của Công ty cổ phần Quang Đức Kon Tum; Quyết định số 33/QĐ-UBND ngày 23 tháng 01 năm 2024 của Ủy ban nhân dân tỉnh quyết định chấp thuận điều chỉnh chủ trương đầu tư đồng thời chấp thuận nhà đầu tư.</w:t>
      </w:r>
    </w:p>
    <w:p>
      <w:r>
        <w:t>Quyết định số 759/QĐ-UBND ngày 10 tháng 8 năm 2017 của Ủy ban nhân dân tỉnh về việc điều chỉnh chủ trương đầu tư Dự án thủy điện Đăk Mi 1 của Công ty cổ phần Quang Đức Kon Tum; Quyết định số 33/QĐ-UBND ngày 23 tháng 01 năm 2024 của Ủy ban nhân dân tỉnh quyết định chấp thuận điều chỉnh chủ trương đầu tư đồng thời chấp thuận nhà đầu tư.</w:t>
      </w:r>
    </w:p>
    <w:p>
      <w:r>
        <w:t>Vốn ngoài ngân sách do chủ đầu tư bố trí. Dự án đã được Hội đồng nhân dân tỉnh chuyển mục đích sử dụng đất rừng đặc dụng đối với 5,08 ha tại Nghị quyết số 56/NQ-HĐND ngày 10 tháng 12 năm 2019; diện tích trình HĐND tỉnh thông qua chủ trương chuyển mục đích sử dụng đất rừng đặc dụng sang mục đích khác tại Kỳ họp thứ 7 là 1,93 ha (Tổng diện tích chuyển mục đích sử dụng đất rừng đặc dụng của dự án là 7,01 ha)</w:t>
      </w:r>
    </w:p>
    <w:p>
      <w:r>
        <w:t>Tổng</w:t>
      </w:r>
    </w:p>
    <w:p>
      <w:r>
        <w:t>5,42</w:t>
      </w:r>
    </w:p>
    <w:p>
      <w:r>
        <w:t>1,93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