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37/NQ-CP năm 2024 đề nghị xây dựng Nghị quyết sửa đổi, bổ sung Nghị quyết 119/2020/QH14 thí điểm tổ chức mô hình chính quyền đô thị và cơ chế, chính sách đặc thù phát triển Thành phố Đà Nẵng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37/NQ-CP</w:t>
      </w:r>
    </w:p>
    <w:p>
      <w:r>
        <w:t>Hà Nội, ngày 30 tháng 3 năm 2024</w:t>
      </w:r>
    </w:p>
    <w:p>
      <w:r>
        <w:t>NGHỊ QUYẾT</w:t>
      </w:r>
    </w:p>
    <w:p>
      <w:r>
        <w:t>VỀ ĐỀ NGHỊ XÂY DỰNG NGHỊ QUYẾT SỬA ĐỔI, BỔ SUNG NGHỊ QUYẾT SỐ 119/2020/QH14 NGÀY 19 THÁNG 6 NĂM 2020 CỦA QUỐC HỘI VỀ THÍ ĐIỂM TỔ CHỨC MÔ HÌNH CHÍNH QUYỀN ĐÔ THỊ VÀ MỘT SỐ CƠ CHẾ, CHÍNH SÁCH ĐẶC THÙ PHÁT TRIỂN THÀNH PHỐ ĐÀ NẴNG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Kế hoạch và Đầu tư tại Tờ trình số 2133/TTr-BKHĐT ngày 22 tháng 3 năm 2024 về Đề nghị xây dựng Nghị quyết sửa đổi, bổ sung Nghị quyết số 119/2020/QH14 ngày 19 tháng 6 năm 2020 của Quốc hội về thí điểm tổ chức mô hình chính quyền đô thị và một số cơ chế, chính sách đặc thù phát triển thành phố Đà Nẵng;</w:t>
      </w:r>
    </w:p>
    <w:p>
      <w:r>
        <w:t>Trên cơ sở kết quả lấy ý kiến của các Thành viên Chính phủ,</w:t>
      </w:r>
    </w:p>
    <w:p>
      <w:r>
        <w:t>QUYẾT NGHỊ:</w:t>
      </w:r>
    </w:p>
    <w:p>
      <w:r>
        <w:t>Điều 1.  Chính phủ thống nhất thông qua Đề nghị xây dựng Nghị quyết sửa đổi, bổ sung Nghị quyết số 119/2020/QH14 ngày 19 tháng 6 năm 2020 của Quốc hội về thí điểm tổ chức mô hình chính quyền đô thị và một số cơ chế, chính sách đặc thù phát triển thành phố Đà Nẵng tại Tờ trình số 2133/TTr-BKHĐT ngày 22 tháng 3 năm 2024 của Bộ Kế hoạch và Đầu tư và hồ sơ liên quan kèm theo.</w:t>
      </w:r>
    </w:p>
    <w:p>
      <w:r>
        <w:t>Điều 2.  Giao Bộ trưởng Bộ Tư pháp thừa ủy quyền Thủ tướng Chính phủ, thay mặt Chính phủ ký Tờ trình của Chính phủ báo cáo Ủy ban Thường vụ Quốc hội bổ sung việc xây dựng Nghị quyết sửa đổi, bổ sung Nghị quyết số 119/2020/QH14 ngày 19 tháng 6 năm 2020 của Quốc hội về thí điểm tổ chức mô hình chính quyền đô thị và một số cơ chế, chính sách đặc thù phát triển thành phố Đà Nẵng vào Chương trình xây dựng luật, pháp lệnh của Quốc hội năm 2024; trình Quốc hội quyết định việc xây dựng, ban hành Nghị quyết theo trình tự, thủ tục rút gọn và xem xét, thông qua tại một kỳ họp.</w:t>
      </w:r>
    </w:p>
    <w:p>
      <w:r>
        <w:t>Điều 3.  Bộ trưởng Bộ Kế hoạch và Đầu tư, Bộ trưởng Bộ Tư pháp và Bộ trưởng, Thủ trưởng cơ quan ngang Bộ, cơ quan có liên quan chịu trách nhiệm thi hành Nghị quyết này./.</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