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37/2025/NQ-HĐND sửa đổi Điểm c Khoản 4 Điều 2 Nghị quyết 07/2019/NQ-HĐND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37/2025/NQ-HĐND</w:t>
      </w:r>
    </w:p>
    <w:p>
      <w:r>
        <w:t>Hà Nội, ngày 29 tháng 9 năm 2025</w:t>
      </w:r>
    </w:p>
    <w:p>
      <w:r>
        <w:t>NGHỊ QUYẾT</w:t>
      </w:r>
    </w:p>
    <w:p>
      <w:r>
        <w:t>SỬA ĐỔI, BỔ SUNG ĐIỂM C KHOẢN 4 ĐIỀU 2 NGHỊ QUYẾT SỐ 07/2019/NQ-HĐND NGÀY 10 THÁNG 7 NĂM 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p>
      <w:r>
        <w:t>Căn cứ Luật Tổ chức chính quyền địa phương số 72/2025/QH15;</w:t>
      </w:r>
    </w:p>
    <w:p>
      <w:r>
        <w:t>Căn cứ Luật Ban hành văn bản quy phạm pháp luật số 64/2025/QH15 được sửa đổi, bổ sung bởi Luật số 87/2025/QH15;</w:t>
      </w:r>
    </w:p>
    <w:p>
      <w:r>
        <w:t>Căn cứ Chỉ thị số 20/CT-TTg ngày 12 tháng 7 năm 2025 của Thủ tướng Chính phủ về một số nhiệm vụ cấp bách, quyết liệt ngăn chặn, giải quyết tình trạng ô nhiễm môi trường;</w:t>
      </w:r>
    </w:p>
    <w:p>
      <w:r>
        <w:t>Xét Tờ trình số 300/TTr-UBND ngày 08 tháng 9 năm 2025 của Ủy ban nhân dân Thành phố về sửa đổi, bổ sung điểm c khoản 4 Điều 2 Nghị Quyết số 07/2019/NQ-HĐND ngày 10 tháng 7 năm 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Báo cáo thẩm tra số 89/BC-BĐT ngày 12 tháng 9 năm 2025 của Ban Đô thị Hội đồng nhân dân Thành phố; Báo cáo giải trình số 364/BC-UBND ngày 24 tháng 9 năm 2025 của Ủy ban nhân dân Thành phố; ý kiến thảo luận và kết quả biểu quyết của đại biểu Hội đồng nhân dân Thành phố tại kỳ họp.</w:t>
      </w:r>
    </w:p>
    <w:p>
      <w:r>
        <w:t>Hội đồng nhân dân thành phố Hà Nội ban hành Nghị quyết sửa đổi, bổ sung điểm c khoản 4 Điều 2 Nghị quyết số 07/2019/NQ-HĐND ngày 10 tháng 7 năm 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p>
      <w:r>
        <w:t>Điều 1. Sửa đổi, bổ sung điểm c khoản 4 Điều 2 Nghị Quyết số 07/2019/NQ-HĐND ngày 10 tháng 7 năm 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như sau:</w:t>
      </w:r>
    </w:p>
    <w:p>
      <w:r>
        <w:t>“c) Ngân sách Thành phố hỗ trợ 70% tiền lãi vay ngân hàng hoặc lãi vay từ Quỹ đầu tư phát triển Thành phố với toàn bộ giá trị hợp đồng vay được thực hiện trong thời gian vay vốn (tối đa không quá 10 năm) theo dự án đối với các doanh nghiệp đầu tư xây dựng hạ tầng vận tải hành khách công cộng khối lượng lớn và các doanh nghiệp tham gia cung cấp dịch vụ vận tải hành khách công cộng bằng xe buýt trên địa bàn Thành phố đầu tư mua sắm xe buýt điện, năng lượng xanh và hệ thống hạ tầng (trạm biến áp, trạm sạc, trạm nạp khí) phục vụ xe buýt điện, năng lượng xanh theo từng dự án của doanh nghiệp nằm trong danh sách hỗ trợ lãi suất đã được Ủy ban nhân dân Thành phố phê duyệt”.</w:t>
      </w:r>
    </w:p>
    <w:p>
      <w:r>
        <w:t>Điều 2. Tổ chức thực hiện</w:t>
      </w:r>
    </w:p>
    <w:p>
      <w:r>
        <w:t>1. Giao Ủy ban nhân dân Thành phố:</w:t>
      </w:r>
    </w:p>
    <w:p>
      <w:r>
        <w:t>a) Tổ chức thực hiện Nghị quyết theo đúng quy định của pháp luật.</w:t>
      </w:r>
    </w:p>
    <w:p>
      <w:r>
        <w:t>b) Ban hành quyết định quy định về trình tự, thủ tục thực hiện Nghị quyết.</w:t>
      </w:r>
    </w:p>
    <w:p>
      <w:r>
        <w:t>2. Giao Thường trực Hội đồng nhân dân, các Ban của Hội đồng nhân dân Thành phố, các Tổ đại biểu và các đại biểu Hội đồng nhân dân Thành phố giám sát việc thực hiện Nghị quyết.</w:t>
      </w:r>
    </w:p>
    <w:p>
      <w:r>
        <w:t>3. Đề nghị Ủy ban Mặt trận Tổ quốc Việt Nam thành phố Hà Nội phối hợp tuyên truyền và giám sát việc thực hiện Nghị quyết.</w:t>
      </w:r>
    </w:p>
    <w:p>
      <w:r>
        <w:t>Điều 3. Điều khoản thi hành</w:t>
      </w:r>
    </w:p>
    <w:p>
      <w:r>
        <w:t>Nghị quyết có hiệu lực thi hành kể từ ngày ký ban hành.</w:t>
      </w:r>
    </w:p>
    <w:p>
      <w:r>
        <w:t>Nghị quyết này đã được Hội đồng nhân dân thành phố Hà Nội khoá XVI, kỳ họp thứ 26 thông qua ngày 29 tháng 9 năm 2025./.</w:t>
      </w:r>
    </w:p>
    <w:p>
      <w:r>
        <w:t>Nơi nhận:</w:t>
      </w:r>
    </w:p>
    <w:p>
      <w:r>
        <w:t>- Ủy ban thường vụ Quốc hội;</w:t>
      </w:r>
    </w:p>
    <w:p>
      <w:r>
        <w:t>- Chính phủ;</w:t>
      </w:r>
    </w:p>
    <w:p>
      <w:r>
        <w:t>- Ủy ban Công tác đại biểu của Quốc hội;</w:t>
      </w:r>
    </w:p>
    <w:p>
      <w:r>
        <w:t>- Văn phòng Chính phủ, Văn phòng Quốc hội;</w:t>
      </w:r>
    </w:p>
    <w:p>
      <w:r>
        <w:t>- Các Bộ: Tư pháp, Tài chính, Xây dựng;</w:t>
      </w:r>
    </w:p>
    <w:p>
      <w:r>
        <w:t>- Cục kiểm tra văn bản quy phạm pháp luật, Bộ Tư pháp;</w:t>
      </w:r>
    </w:p>
    <w:p>
      <w:r>
        <w:t>- Thường trực Thành ủy;</w:t>
      </w:r>
    </w:p>
    <w:p>
      <w:r>
        <w:t>- Đoàn đại biểu Quốc hội Thành phố;</w:t>
      </w:r>
    </w:p>
    <w:p>
      <w:r>
        <w:t>- Thường trực HĐND, UBND, UBMTTQ VN Thành phố;</w:t>
      </w:r>
    </w:p>
    <w:p>
      <w:r>
        <w:t>- Đại biểu HĐND Thành phố;</w:t>
      </w:r>
    </w:p>
    <w:p>
      <w:r>
        <w:t>- VP Thành ủy, các Ban Đảng Thành ủy;</w:t>
      </w:r>
    </w:p>
    <w:p>
      <w:r>
        <w:t>- Các Ban của HĐND Thành phố;</w:t>
      </w:r>
    </w:p>
    <w:p>
      <w:r>
        <w:t>- VP: Đoàn ĐBQH và HĐND TP, UBND TP;</w:t>
      </w:r>
    </w:p>
    <w:p>
      <w:r>
        <w:t>- Các sở, ban, ngành Thành phố;</w:t>
      </w:r>
    </w:p>
    <w:p>
      <w:r>
        <w:t>- TT HĐND, UBND các xã, phường;</w:t>
      </w:r>
    </w:p>
    <w:p>
      <w:r>
        <w:t>- Trang TTĐT của Đoàn ĐBQH&amp;HĐND Thành phố;</w:t>
      </w:r>
    </w:p>
    <w:p>
      <w:r>
        <w:t>- Trung tâm TT, DL và CNS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