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37/2024/NQ-HĐND về đặt tên đường trên địa bàn thị trấn Vĩnh Thạnh, huyện Vĩnh Thạnh,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37/2024/NQ-HĐND</w:t>
      </w:r>
    </w:p>
    <w:p>
      <w:r>
        <w:t>Bình Định, ngày 12 tháng 12 năm 2024</w:t>
      </w:r>
    </w:p>
    <w:p>
      <w:r>
        <w:t>NGHỊ QUYẾT</w:t>
      </w:r>
    </w:p>
    <w:p>
      <w:r>
        <w:t>ĐẶT TÊN ĐƯỜNG TRÊN ĐỊA BÀN THỊ TRẤN VĨNH THẠNH, HUYỆN VĨNH THẠNH NĂM 2024</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289/TTr-UBND ngày 18 tháng 11 năm 2024 của Ủy ban nhân dân tỉnh về việc đặt tên đường trên địa bàn thị trấn Vĩnh Thạnh, huyện Vĩnh Thạnh năm 2024; Báo cáo thẩm tra số 77/BC-VHXH ngày 08 tháng 12 năm 2024 của Ban Văn hóa - Xã hội Hội đồng nhân dân tỉnh; ý kiến thảo luận của đại biểu Hội đồng nhân dân tại kỳ họp.</w:t>
      </w:r>
    </w:p>
    <w:p>
      <w:r>
        <w:t>QUYẾT NGHỊ:</w:t>
      </w:r>
    </w:p>
    <w:p>
      <w:r>
        <w:t>Điều 1.  Nhất trí đặt tên 14 tuyến đường trên địa bàn thị trấn Vĩnh Thạnh, huyện Vĩnh Thạnh năm 2024  (Có Danh mục chi tiết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20 thông qua ngày 12 tháng 12 năm 2024 và có hiệu lực từ ngày 22 tháng 12 năm 2024./.</w:t>
      </w:r>
    </w:p>
    <w:p>
      <w:r>
        <w:t>Nơi nhận:</w:t>
      </w:r>
    </w:p>
    <w:p>
      <w:r>
        <w:t>- UBTVQH, Chính phủ (b/cáo);</w:t>
      </w:r>
    </w:p>
    <w:p>
      <w:r>
        <w:t>- VPQH, VPCP, Bộ VHTT&amp;DL;</w:t>
      </w:r>
    </w:p>
    <w:p>
      <w:r>
        <w:t>- Bộ Tư pháp (Cục Kiểm tra VBQPPL);</w:t>
      </w:r>
    </w:p>
    <w:p>
      <w:r>
        <w:t>- TT Tỉnh ủy (b/cáo);</w:t>
      </w:r>
    </w:p>
    <w:p>
      <w:r>
        <w:t>- TT HĐND tỉnh, UBND tỉnh, ĐĐBQH tỉnh;</w:t>
      </w:r>
    </w:p>
    <w:p>
      <w:r>
        <w:t>- Các Ban HĐND tỉnh, Đại biểu HĐND tỉnh;</w:t>
      </w:r>
    </w:p>
    <w:p>
      <w:r>
        <w:t>- UBMTTQVN tỉnh và các tổ chức chính trị - xã hội;</w:t>
      </w:r>
    </w:p>
    <w:p>
      <w:r>
        <w:t>- Sở Tư pháp và các sở, ban, ngành liên quan;</w:t>
      </w:r>
    </w:p>
    <w:p>
      <w:r>
        <w:t>- VP: Tỉnh ủy, ĐĐBQH và HĐND, UBND tỉnh;</w:t>
      </w:r>
    </w:p>
    <w:p>
      <w:r>
        <w:t>- TT HĐND, UBND các huyện, thị xã, thành phố;</w:t>
      </w:r>
    </w:p>
    <w:p>
      <w:r>
        <w:t>- TT Tin học - Công báo tỉnh;</w:t>
      </w:r>
    </w:p>
    <w:p>
      <w:r>
        <w:t>- Lưu: VT, hồ sơ kỳ họp.</w:t>
      </w:r>
    </w:p>
    <w:p>
      <w:r>
        <w:t>CHỦ TỊCH</w:t>
      </w:r>
    </w:p>
    <w:p>
      <w:r>
        <w:t>Hồ Quốc Dũng</w:t>
      </w:r>
    </w:p>
    <w:p>
      <w:r>
        <w:t>DANH MỤC</w:t>
      </w:r>
    </w:p>
    <w:p>
      <w:r>
        <w:t>TÊN ĐƯỜNG TRÊN ĐỊA BÀN THỊ TRẤN VĨNH THẠNH, HUYỆN VĨNH THẠNH NĂM 2024</w:t>
      </w:r>
    </w:p>
    <w:p>
      <w:r>
        <w:t>(Kèm theo Nghị quyết số 37/2024/NQ-HĐND ngày 12 tháng 12 năm 2024 của Hội đồng nhân dân tỉnh Bình Định)</w:t>
      </w:r>
    </w:p>
    <w:p>
      <w:r>
        <w:t>STT</w:t>
      </w:r>
    </w:p>
    <w:p>
      <w:r>
        <w:t>Tuyến đường quy hoạch</w:t>
      </w:r>
    </w:p>
    <w:p>
      <w:r>
        <w:t>Lý trình</w:t>
      </w:r>
    </w:p>
    <w:p>
      <w:r>
        <w:t>Lộ giới (m)</w:t>
      </w:r>
    </w:p>
    <w:p>
      <w:r>
        <w:t>Chiều dài (m)</w:t>
      </w:r>
    </w:p>
    <w:p>
      <w:r>
        <w:t>Tên đường</w:t>
      </w:r>
    </w:p>
    <w:p>
      <w:r>
        <w:t>Quy hoạch</w:t>
      </w:r>
    </w:p>
    <w:p>
      <w:r>
        <w:t>Hiện trạng</w:t>
      </w:r>
    </w:p>
    <w:p>
      <w:r>
        <w:t>1</w:t>
      </w:r>
    </w:p>
    <w:p>
      <w:r>
        <w:t>Đường dọc số 01</w:t>
      </w:r>
    </w:p>
    <w:p>
      <w:r>
        <w:t>Từ đường Nguyễn Trung Tín đến giáp đường Mai Xuân Thưởng</w:t>
      </w:r>
    </w:p>
    <w:p>
      <w:r>
        <w:t>12</w:t>
      </w:r>
    </w:p>
    <w:p>
      <w:r>
        <w:t>(Lòng đường: 6; Vỉa hè: 3x2)</w:t>
      </w:r>
    </w:p>
    <w:p>
      <w:r>
        <w:t>6</w:t>
      </w:r>
    </w:p>
    <w:p>
      <w:r>
        <w:t>150</w:t>
      </w:r>
    </w:p>
    <w:p>
      <w:r>
        <w:t>Trần Cao Vân  (1866- 1916) Điện Bàn, Quảng Nam</w:t>
      </w:r>
    </w:p>
    <w:p>
      <w:r>
        <w:t>2</w:t>
      </w:r>
    </w:p>
    <w:p>
      <w:r>
        <w:t>Đường dọc số 02</w:t>
      </w:r>
    </w:p>
    <w:p>
      <w:r>
        <w:t>Từ đường Nguyễn Trung Tín (Công ty TNHH Lâm nghiệp Sông Kôn) đến giáp Trường THPT Vĩnh Thạnh</w:t>
      </w:r>
    </w:p>
    <w:p>
      <w:r>
        <w:t>12</w:t>
      </w:r>
    </w:p>
    <w:p>
      <w:r>
        <w:t>(Lòng đường: 6; Vỉa hè: 3x2)</w:t>
      </w:r>
    </w:p>
    <w:p>
      <w:r>
        <w:t>6</w:t>
      </w:r>
    </w:p>
    <w:p>
      <w:r>
        <w:t>240</w:t>
      </w:r>
    </w:p>
    <w:p>
      <w:r>
        <w:t>Tăng Bạt Hổ  (1858- 1906) Hoài Ân, Bình Định</w:t>
      </w:r>
    </w:p>
    <w:p>
      <w:r>
        <w:t>3</w:t>
      </w:r>
    </w:p>
    <w:p>
      <w:r>
        <w:t>Đường dọc số 03</w:t>
      </w:r>
    </w:p>
    <w:p>
      <w:r>
        <w:t>Từ nhà Bùi Văn Lộc đến giáp đường Huỳnh Thị Đào (khu phố Định Thiền)</w:t>
      </w:r>
    </w:p>
    <w:p>
      <w:r>
        <w:t>16</w:t>
      </w:r>
    </w:p>
    <w:p>
      <w:r>
        <w:t>(Lòng đường: 8; Vỉa hè: 4x2)</w:t>
      </w:r>
    </w:p>
    <w:p>
      <w:r>
        <w:t>4,5-5</w:t>
      </w:r>
    </w:p>
    <w:p>
      <w:r>
        <w:t>455</w:t>
      </w:r>
    </w:p>
    <w:p>
      <w:r>
        <w:t>Phan Đình Phùng  (1844- 1895) Đức Thọ, Hà Tĩnh</w:t>
      </w:r>
    </w:p>
    <w:p>
      <w:r>
        <w:t>4</w:t>
      </w:r>
    </w:p>
    <w:p>
      <w:r>
        <w:t>Đường dọc số 04</w:t>
      </w:r>
    </w:p>
    <w:p>
      <w:r>
        <w:t>Từ góc phía Tây nhà ông Nguyễn Văn Thương đến phía Tây nhà ông Bùi Đức Thắng (khu phố Định An)</w:t>
      </w:r>
    </w:p>
    <w:p>
      <w:r>
        <w:t>10</w:t>
      </w:r>
    </w:p>
    <w:p>
      <w:r>
        <w:t>(Lòng đường: 6; Vỉa hè: 2x2)</w:t>
      </w:r>
    </w:p>
    <w:p>
      <w:r>
        <w:t>5</w:t>
      </w:r>
    </w:p>
    <w:p>
      <w:r>
        <w:t>160</w:t>
      </w:r>
    </w:p>
    <w:p>
      <w:r>
        <w:t>Võ Thị Sáu  (1933 - 1953) Long Đất, Bà Rịa-Vũng Tàu</w:t>
      </w:r>
    </w:p>
    <w:p>
      <w:r>
        <w:t>5</w:t>
      </w:r>
    </w:p>
    <w:p>
      <w:r>
        <w:t>Đường dọc số 05</w:t>
      </w:r>
    </w:p>
    <w:p>
      <w:r>
        <w:t>Đường từ Sân bóng chuyền KP Định Tố đến nhà ông Phan Hoài Nhật</w:t>
      </w:r>
    </w:p>
    <w:p>
      <w:r>
        <w:t>10</w:t>
      </w:r>
    </w:p>
    <w:p>
      <w:r>
        <w:t>(Lòng đường: 6; Vỉa hè: 2x2)</w:t>
      </w:r>
    </w:p>
    <w:p>
      <w:r>
        <w:t>5</w:t>
      </w:r>
    </w:p>
    <w:p>
      <w:r>
        <w:t>190</w:t>
      </w:r>
    </w:p>
    <w:p>
      <w:r>
        <w:t>Bế Văn Đàn  (1931 - 1953) Phục Hòa, Cao Bằng</w:t>
      </w:r>
    </w:p>
    <w:p>
      <w:r>
        <w:t>6</w:t>
      </w:r>
    </w:p>
    <w:p>
      <w:r>
        <w:t>Đường dọc số 06</w:t>
      </w:r>
    </w:p>
    <w:p>
      <w:r>
        <w:t>Từ đường Xuân Diệu (nhà ông Nguyễn Lê Tú) đến giáp nhà ông Trần Thanh Hoàng (khu phố Định Tố)</w:t>
      </w:r>
    </w:p>
    <w:p>
      <w:r>
        <w:t>12</w:t>
      </w:r>
    </w:p>
    <w:p>
      <w:r>
        <w:t>(Lòng đường: 6; Vỉa hè: 3x2)</w:t>
      </w:r>
    </w:p>
    <w:p>
      <w:r>
        <w:t>5</w:t>
      </w:r>
    </w:p>
    <w:p>
      <w:r>
        <w:t>103</w:t>
      </w:r>
    </w:p>
    <w:p>
      <w:r>
        <w:t>Chế Lan Viên  (1920- 1989) Cam Lộ, Quảng Trị</w:t>
      </w:r>
    </w:p>
    <w:p>
      <w:r>
        <w:t>7</w:t>
      </w:r>
    </w:p>
    <w:p>
      <w:r>
        <w:t>Đường ngang số 01</w:t>
      </w:r>
    </w:p>
    <w:p>
      <w:r>
        <w:t>Từ đường Nguyễn Huệ (quán cafe Mộc) đến giáp đường Võ Văn Dũng</w:t>
      </w:r>
    </w:p>
    <w:p>
      <w:r>
        <w:t>14</w:t>
      </w:r>
    </w:p>
    <w:p>
      <w:r>
        <w:t>(Lòng đường: 7; Vỉa hè: 3,5x2)</w:t>
      </w:r>
    </w:p>
    <w:p>
      <w:r>
        <w:t>6</w:t>
      </w:r>
    </w:p>
    <w:p>
      <w:r>
        <w:t>450</w:t>
      </w:r>
    </w:p>
    <w:p>
      <w:r>
        <w:t>Nguyễn Thái Học  (1901 - 1930) Vĩnh Tường, Vĩnh Phúc</w:t>
      </w:r>
    </w:p>
    <w:p>
      <w:r>
        <w:t>8</w:t>
      </w:r>
    </w:p>
    <w:p>
      <w:r>
        <w:t>Đường ngang số 02</w:t>
      </w:r>
    </w:p>
    <w:p>
      <w:r>
        <w:t>Từ đường Nguyễn Huệ đến giáp đường Võ Văn Dũng (giữa UBND huyện và Bàu Dum)</w:t>
      </w:r>
    </w:p>
    <w:p>
      <w:r>
        <w:t>12</w:t>
      </w:r>
    </w:p>
    <w:p>
      <w:r>
        <w:t>(Lòng đường: 6; Vỉa hè: 3x2)</w:t>
      </w:r>
    </w:p>
    <w:p>
      <w:r>
        <w:t>6</w:t>
      </w:r>
    </w:p>
    <w:p>
      <w:r>
        <w:t>337</w:t>
      </w:r>
    </w:p>
    <w:p>
      <w:r>
        <w:t>Hồ Xuân Hương  (1772- 1822) Quỳnh Lưu, Nghệ An</w:t>
      </w:r>
    </w:p>
    <w:p>
      <w:r>
        <w:t>9</w:t>
      </w:r>
    </w:p>
    <w:p>
      <w:r>
        <w:t>Đường ngang số 03</w:t>
      </w:r>
    </w:p>
    <w:p>
      <w:r>
        <w:t>Từ đường Bùi Thị Xuân (nhà ông Từ Thanh Long) đến giáp mương thủy lợi</w:t>
      </w:r>
    </w:p>
    <w:p>
      <w:r>
        <w:t>12</w:t>
      </w:r>
    </w:p>
    <w:p>
      <w:r>
        <w:t>(Lòng đường: 6; Vỉa hè: 3x2)</w:t>
      </w:r>
    </w:p>
    <w:p>
      <w:r>
        <w:t>5</w:t>
      </w:r>
    </w:p>
    <w:p>
      <w:r>
        <w:t>360</w:t>
      </w:r>
    </w:p>
    <w:p>
      <w:r>
        <w:t>Nguyễn Trung Trực  (1838 -1868) Phù Cát, Bình Định</w:t>
      </w:r>
    </w:p>
    <w:p>
      <w:r>
        <w:t>10</w:t>
      </w:r>
    </w:p>
    <w:p>
      <w:r>
        <w:t>Đường ngang số 04</w:t>
      </w:r>
    </w:p>
    <w:p>
      <w:r>
        <w:t>Từ đường Nguyễn Huệ (Khối Dân vận) đến đường Bùi Thị Xuân</w:t>
      </w:r>
    </w:p>
    <w:p>
      <w:r>
        <w:t>10</w:t>
      </w:r>
    </w:p>
    <w:p>
      <w:r>
        <w:t>(Lòng đường: 6; Vỉa hè: 2x2)</w:t>
      </w:r>
    </w:p>
    <w:p>
      <w:r>
        <w:t>4</w:t>
      </w:r>
    </w:p>
    <w:p>
      <w:r>
        <w:t>150</w:t>
      </w:r>
    </w:p>
    <w:p>
      <w:r>
        <w:t>Lương Thế Vinh  (1440- 1510) Vụ Bản, Nam Định</w:t>
      </w:r>
    </w:p>
    <w:p>
      <w:r>
        <w:t>11</w:t>
      </w:r>
    </w:p>
    <w:p>
      <w:r>
        <w:t>Đường ngang số 05</w:t>
      </w:r>
    </w:p>
    <w:p>
      <w:r>
        <w:t>Từ đường Bùi Thị Xuân đến nhà ông Đinh Văn Y Rép</w:t>
      </w:r>
    </w:p>
    <w:p>
      <w:r>
        <w:t>10</w:t>
      </w:r>
    </w:p>
    <w:p>
      <w:r>
        <w:t>(Lòng đường: 6; Vỉa hè: 2x2)</w:t>
      </w:r>
    </w:p>
    <w:p>
      <w:r>
        <w:t>4</w:t>
      </w:r>
    </w:p>
    <w:p>
      <w:r>
        <w:t>300</w:t>
      </w:r>
    </w:p>
    <w:p>
      <w:r>
        <w:t>Võ Duy Dương  (1827 - 1866) An Nhơn, Bình Định</w:t>
      </w:r>
    </w:p>
    <w:p>
      <w:r>
        <w:t>12</w:t>
      </w:r>
    </w:p>
    <w:p>
      <w:r>
        <w:t>Đường ngang số 06</w:t>
      </w:r>
    </w:p>
    <w:p>
      <w:r>
        <w:t>Từ đường Nguyễn Huệ (quán cà phê Thanh Thủy) đến Trung tâm Y tế huyện</w:t>
      </w:r>
    </w:p>
    <w:p>
      <w:r>
        <w:t>10</w:t>
      </w:r>
    </w:p>
    <w:p>
      <w:r>
        <w:t>(Lòng đường: 6; Vỉa hè: 2x2)</w:t>
      </w:r>
    </w:p>
    <w:p>
      <w:r>
        <w:t>5</w:t>
      </w:r>
    </w:p>
    <w:p>
      <w:r>
        <w:t>300</w:t>
      </w:r>
    </w:p>
    <w:p>
      <w:r>
        <w:t>Đặng Thùy Trâm  (1942 - 1970) Thừa Thiên Huế</w:t>
      </w:r>
    </w:p>
    <w:p>
      <w:r>
        <w:t>13</w:t>
      </w:r>
    </w:p>
    <w:p>
      <w:r>
        <w:t>Đường ngang số 07</w:t>
      </w:r>
    </w:p>
    <w:p>
      <w:r>
        <w:t>Từ nhà ông Huỳnh Văn Minh đến sau lưng khu phố Konkring.</w:t>
      </w:r>
    </w:p>
    <w:p>
      <w:r>
        <w:t>12</w:t>
      </w:r>
    </w:p>
    <w:p>
      <w:r>
        <w:t>(Lòng đường: 6; Vỉa hè: 3x2)</w:t>
      </w:r>
    </w:p>
    <w:p>
      <w:r>
        <w:t>6</w:t>
      </w:r>
    </w:p>
    <w:p>
      <w:r>
        <w:t>1700</w:t>
      </w:r>
    </w:p>
    <w:p>
      <w:r>
        <w:t>Lê Quý Đôn  (1726- 1783) Hưng Hà, Thái Bình</w:t>
      </w:r>
    </w:p>
    <w:p>
      <w:r>
        <w:t>14</w:t>
      </w:r>
    </w:p>
    <w:p>
      <w:r>
        <w:t>Đường ngang số 08</w:t>
      </w:r>
    </w:p>
    <w:p>
      <w:r>
        <w:t>Từ đường Nguyễn Huệ (nhà ông Nguyễn Văn Địch) đến nhà ông Lê Văn Bảy (khu phố Định An)</w:t>
      </w:r>
    </w:p>
    <w:p>
      <w:r>
        <w:t>8</w:t>
      </w:r>
    </w:p>
    <w:p>
      <w:r>
        <w:t>(Lòng đường: 4; Vỉa hè: 2x2)</w:t>
      </w:r>
    </w:p>
    <w:p>
      <w:r>
        <w:t>4</w:t>
      </w:r>
    </w:p>
    <w:p>
      <w:r>
        <w:t>400</w:t>
      </w:r>
    </w:p>
    <w:p>
      <w:r>
        <w:t>Phan Đình Giót  (1922- 1954) Cẩm Xuyên, Hà Tĩnh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