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37/2024/NQ-HĐND về Chính sách đặc thù hỗ trợ học phí cho học sinh trung học cơ sở công lập, ngoài công lập, học viên giáo dục thường xuyên trên địa bàn Thành phố Hồ Chí Minh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37/2024/NQ-HĐND</w:t>
      </w:r>
    </w:p>
    <w:p>
      <w:r>
        <w:t>Thành phố Hồ Chí Minh, ngày 11 tháng 12 năm 2024</w:t>
      </w:r>
    </w:p>
    <w:p>
      <w:r>
        <w:t>NGHỊ QUYẾT</w:t>
      </w:r>
    </w:p>
    <w:p>
      <w:r>
        <w:t>VỀ CHÍNH SÁCH ĐẶC THÙ HỖ TRỢ HỌC PHÍ CHO HỌC SINH TRUNG HỌC CƠ SỞ CÔNG LẬP, NGOÀI CÔNG LẬP VÀ HỌC VIÊN GIÁO DỤC THƯỜNG XUYÊN TRUNG HỌC CƠ SỞ TRÊN ĐỊA BÀN THÀNH PHỐ HỒ CHÍ MINH NĂM HỌC 2024 - 2025</w:t>
      </w:r>
    </w:p>
    <w:p>
      <w:r>
        <w:t>HỘI ĐỒNG NHÂN DÂN THÀNH PHỐ HỒ CHÍ MINH</w:t>
      </w:r>
    </w:p>
    <w:p>
      <w:r>
        <w:t>KHÓA X KỲ HỌP THỨ HAI MƯƠI</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84/2020/NĐ-CP ngày 17 tháng 7 năm 2020 của Chính phủ quy định chi tiết một số điều của Luật Giáo dục;</w:t>
      </w:r>
    </w:p>
    <w:p>
      <w:r>
        <w:t>Căn cứ Nghị định số 81/2021/NĐ-CP ngày 27 tháng 8 năm 2021 của Chính phủ quy định cơ chế thu, sử dụng học phí đối với cơ sở giáo dục thuộc hệ thống giáo dục quốc dân và chính sách miễn, giảm học phí, hỗ trợ chi phí học tập; giá dịch vụ trong lĩnh vực giáo dục;</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7631/TTr-UBND ngày 28 tháng 11 năm 2024 của Ủy ban nhân dân Thành phố Hồ Chí Minh về ban hành chính sách đặc thù hỗ trợ học phí cho học sinh trung học cơ sở công lập, ngoài công lập và học viên giáo dục thường xuyên trung học cơ sở trên địa bàn Thành phố Hồ Chí Minh năm học 2024 - 2025; Báo cáo thẩm tra số 1311/BC-HĐND ngày 08 tháng 12 năm 2024 của Ban Văn hóa - Xã hội Hội đồng nhân dân Thành phố Hồ Chí Minh; ý kiến thảo luận của đại biểu Hội đồng nhân dân Thành phố Hồ Chí Minh tại kỳ họp.</w:t>
      </w:r>
    </w:p>
    <w:p>
      <w:r>
        <w:t>QUYẾT NGHỊ:</w:t>
      </w:r>
    </w:p>
    <w:p>
      <w:r>
        <w:t>Điều 1. Phạm vi điều chỉnh và đối tượng áp dụng</w:t>
      </w:r>
    </w:p>
    <w:p>
      <w:r>
        <w:t>1. Phạm vi điều chỉnh</w:t>
      </w:r>
    </w:p>
    <w:p>
      <w:r>
        <w:t>Nghị quyết này quy định chính sách đặc thù hỗ trợ học phí cho học sinh trung học cơ sở công lập, ngoài công lập và học viên giáo dục thường xuyên trung học cơ sở trên địa bàn Thành phố Hồ Chí Minh năm học 2024 - 2025.</w:t>
      </w:r>
    </w:p>
    <w:p>
      <w:r>
        <w:t>2. Đối tượng áp dụng</w:t>
      </w:r>
    </w:p>
    <w:p>
      <w:r>
        <w:t>a) Học sinh trung học cơ sở, học viên giáo dục thường xuyên trung học cơ sở đang học tại cơ sở giáo dục công lập trên địa bàn Thành phố Hồ Chí Minh.</w:t>
      </w:r>
    </w:p>
    <w:p>
      <w:r>
        <w:t>b) Học sinh trung học cơ sở đang học tại cơ sở giáo dục ngoài công lập trên địa bàn Thành phố Hồ Chí Minh không bao gồm các học sinh đang học tại cơ sở giáo dục có vốn đầu tư nước ngoài.</w:t>
      </w:r>
    </w:p>
    <w:p>
      <w:r>
        <w:t>Điều 2. Chính sách đặc thù hỗ trợ học phí cho học sinh trung học cơ sở công lập, ngoài công lập và học viên giáo dục thường xuyên trung học cơ sở trên địa bàn Thành phố Hồ Chí Minh năm học 2024 - 2025</w:t>
      </w:r>
    </w:p>
    <w:p>
      <w:r>
        <w:t>1. Mức hỗ trợ:</w:t>
      </w:r>
    </w:p>
    <w:p>
      <w:r>
        <w:t>Cấp học</w:t>
      </w:r>
    </w:p>
    <w:p>
      <w:r>
        <w:t>Mức hỗ trợ học phí</w:t>
      </w:r>
    </w:p>
    <w:p>
      <w:r>
        <w:t>(đồng/học sinh/tháng )</w:t>
      </w:r>
    </w:p>
    <w:p>
      <w:r>
        <w:t>Nhóm 1</w:t>
      </w:r>
    </w:p>
    <w:p>
      <w:r>
        <w:t>Nhóm 2</w:t>
      </w:r>
    </w:p>
    <w:p>
      <w:r>
        <w:t>Trung học cơ sở</w:t>
      </w:r>
    </w:p>
    <w:p>
      <w:r>
        <w:t>60.000</w:t>
      </w:r>
    </w:p>
    <w:p>
      <w:r>
        <w:t>30.000</w:t>
      </w:r>
    </w:p>
    <w:p>
      <w:r>
        <w:t>Giáo dục thường xuyên Trung học cơ sở</w:t>
      </w:r>
    </w:p>
    <w:p>
      <w:r>
        <w:t>60.000</w:t>
      </w:r>
    </w:p>
    <w:p>
      <w:r>
        <w:t>30.000</w:t>
      </w:r>
    </w:p>
    <w:p>
      <w:r>
        <w:t>a) Nhóm 1: Học sinh học tại các trường ở thành phố Thủ Đức và các quận: 1, 3, 4, 5, 6, 7, 8, 10, 11, 12, Bình Thạnh, Phú Nhuận, Gò Vấp, Tân Bình, Tân Phú, Bình Tân.</w:t>
      </w:r>
    </w:p>
    <w:p>
      <w:r>
        <w:t>b) Nhóm 2: Học sinh học tại các trường ở các huyện: Bình Chánh, Hóc Môn, Củ Chi, Nhà Bè và Cần Giờ.</w:t>
      </w:r>
    </w:p>
    <w:p>
      <w:r>
        <w:t>2. Thời gian áp dụng: 09 tháng năm học 2024 - 2025.</w:t>
      </w:r>
    </w:p>
    <w:p>
      <w:r>
        <w:t>3. Nguồn kinh phí thực hiện: nguồn kinh phí thực hiện từ ngân sách Thành phố theo phân cấp ngân sách hiện hành.</w:t>
      </w:r>
    </w:p>
    <w:p>
      <w:r>
        <w:t>Điều 3. Tổ chức thực hiện</w:t>
      </w:r>
    </w:p>
    <w:p>
      <w:r>
        <w:t>1. Giao Ủy ban nhân dân Thành phố tổ chức triển khai thực hiện hiệu quả Nghị quyết này.</w:t>
      </w:r>
    </w:p>
    <w:p>
      <w:r>
        <w:t>2. Thường trực Hội đồng nhân dân Thành phố, các Ban Hội đồng nhân dân, các Tổ đại biểu, đại biểu Hội đồng nhân dân Thành phố giám sát chặt chẽ quá trình tổ chức triển khai thực hiện Nghị quyết này.</w:t>
      </w:r>
    </w:p>
    <w:p>
      <w:r>
        <w:t>3. Nghị quyết này được Hội đồng nhân dân Thành phố Hồ Chí Minh Khóa X Kỳ họp thứ hai mươi thông qua ngày 11 tháng 12 năm 2024, có hiệu lực từ ngày 21 tháng 12 năm 2024 đến ngày 31 tháng 8 năm 2025.</w:t>
      </w:r>
    </w:p>
    <w:p>
      <w:r>
        <w:t>4. Nghị quyết này thay thế Nghị quyết số 36/2023/NQ-HĐND ngày 08 tháng 12 năm 2023 của Hội đồng nhân dân Thành phố về chính sách đặc thù hỗ trợ học phí cho trẻ em mầm non, học sinh trung học cơ sở, trung học phổ thông công lập, ngoài công lập và học viên giáo dục thường xuyên trên địa bàn Thành, phố Hồ Chí Minh năm học 2023 - 2024./.</w:t>
      </w:r>
    </w:p>
    <w:p>
      <w:r>
        <w:t>Nơi nhận:</w:t>
      </w:r>
    </w:p>
    <w:p>
      <w:r>
        <w:t>- Ủy ban Thường vụ Quốc hội;</w:t>
      </w:r>
    </w:p>
    <w:p>
      <w:r>
        <w:t>- Chính phủ;</w:t>
      </w:r>
    </w:p>
    <w:p>
      <w:r>
        <w:t>- Văn phòng Chính phủ;</w:t>
      </w:r>
    </w:p>
    <w:p>
      <w:r>
        <w:t>- Bộ Giáo dục và Đào tạo;</w:t>
      </w:r>
    </w:p>
    <w:p>
      <w:r>
        <w:t>- Bộ Tài chính;</w:t>
      </w:r>
    </w:p>
    <w:p>
      <w:r>
        <w:t>- Bộ Tư pháp;</w:t>
      </w:r>
    </w:p>
    <w:p>
      <w:r>
        <w:t>- Cục kiểm tra văn bản QPPL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Ủy ban nhân dân TP.HCM;</w:t>
      </w:r>
    </w:p>
    <w:p>
      <w:r>
        <w:t>- Các sở, ban, ngành TP.HCM;</w:t>
      </w:r>
    </w:p>
    <w:p>
      <w:r>
        <w:t>- HĐND-UBND-UBMTTQVN thành phố Thủ Đức, 05 huyện;</w:t>
      </w:r>
    </w:p>
    <w:p>
      <w:r>
        <w:t>- UBND-UBMTTQVN các quận;</w:t>
      </w:r>
    </w:p>
    <w:p>
      <w:r>
        <w:t>- Trung tâm Công báo TP.HCM;</w:t>
      </w:r>
    </w:p>
    <w:p>
      <w:r>
        <w:t>- Lưu: VT, (Phòng CT HĐND-Tuyên).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