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thẩm quyền quyết định phê duyệt nhiệm vụ và dự toán kinh phí thực hiện mua sắm tài sản, trang thiết bị; quy định phân cấp thẩm quyền quyết định phê duyệt nhiệm vụ và dự toán kinh phí thực hiện cải tạo, nâng cấp, mở rộng, xây dựng mới hạng mục công trình trong các dự án đã đầu tư xây dựng của các cơ quan, đơn vị từ nguồn chi thường xuyên ngân sách nhà nước thuộc phạm vi quản lý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37/2024/NQ-HĐND</w:t>
      </w:r>
    </w:p>
    <w:p>
      <w:r>
        <w:t>Đồng Nai, ngày 20 tháng 12 năm 2024</w:t>
      </w:r>
    </w:p>
    <w:p>
      <w:r>
        <w:t>NGHỊ QUYẾT</w:t>
      </w:r>
    </w:p>
    <w:p>
      <w:r>
        <w:t>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Quản lý, sử dụng tài sản công ngày 21 tháng 6 năm 2017;</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187/TTr-UBND ngày 29 tháng 11 năm 2024 của Ủy ban nhân dân tỉnh; Báo cáo thẩm tra số 857/BC-BKTNS ngày 13 tháng 12 năm 2024 của Ban Kinh tế - Ngân sách Hội đồng nhân dân tỉnh; ý kiến thảo luận của các đại biểu Hội đồng nhân dân tỉnh tại kỳ họp.</w:t>
      </w:r>
    </w:p>
    <w:p>
      <w:r>
        <w:t>QUYẾT NGHỊ:</w:t>
      </w:r>
    </w:p>
    <w:p>
      <w:r>
        <w:t>Điều 1. Phạm vi điều chỉnh</w:t>
      </w:r>
    </w:p>
    <w:p>
      <w:r>
        <w:t>1. Nghị quyết này quy định thẩm quyền quyết định phê duyệt nhiệm vụ và dự toán kinh phí mua sắm tài sản, trang thiết bị của các cơ quan, đơn vị thuộc phạm vi quản lý của tỉnh;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2. Nghị quyết này không điều chỉnh với các nội dung quy định tại khoản 2 Điều 1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Thẩm quyền quyết định phê duyệt nhiệm vụ và dự toán kinh phí mua sắm tài sản, trang thiết bị của các cơ quan, đơn vị thuộc phạm vi quản lý của tỉnh</w:t>
      </w:r>
    </w:p>
    <w:p>
      <w:r>
        <w:t>1. Chủ tịch Ủy ban nhân dân tỉnh quyết định phê duyệt nhiệm vụ và dự toán kinh phí thực hiện mua sắm tài sản, trang thiết bị phục vụ hoạt động của các cơ quan, đơn vị cấp tỉnh và các đơn vị trực thuộc (bao gồm cả cơ quan, đơn vị của Đảng cấp tỉnh) sử dụng từ nguồn chi thường xuyên ngân sách cấp tỉnh.</w:t>
      </w:r>
    </w:p>
    <w:p>
      <w:r>
        <w:t>2. Chủ tịch Ủy ban nhân dân cấp huyện quyết định phê duyệt nhiệm vụ và dự toán kinh phí thực hiện mua sắm tài sản, trang thiết bị phục vụ hoạt động của các cơ quan, đơn vị cấp huyện, thành phố (gọi tắt là cấp huyện) và cấp xã, phường, thị trấn (gọi tắt cấp xã) sử dụng từ nguồn chi thường xuyên ngân sách cấp huyện, cấp xã (bao gồm cả cơ quan, đơn vị của Đảng cấp huyện và cấp xã).</w:t>
      </w:r>
    </w:p>
    <w:p>
      <w:r>
        <w:t>3. Đối với nguồn kinh phí thường xuyên giao tự chủ, nguồn thu sự nghiệp giao tự chủ: Thủ trưởng các cơ quan, đơn vị quyết định phê duyệt nhiệm vụ và dự toán kinh phí thực hiện mua sắm tài sản, trang thiết bị phục vụ hoạt động của các cơ quan, đơn vị mình.</w:t>
      </w:r>
    </w:p>
    <w:p>
      <w:r>
        <w:t>4. Việc bố trí kinh phí chi thường xuyên ngân sách nhà nước để thực hiện các nhiệm vụ mua sắm tài sản, trang thiết bị phải đảm bảo phù hợp với nguyên tắc quy định tại Điều 4 Nghị định số 138/2024/NĐ-CP.</w:t>
      </w:r>
    </w:p>
    <w:p>
      <w:r>
        <w:t>Điều 4. Thẩm quyền quyết định phê duyệt nhiệm vụ và dự toán kinh phí thực hiện nhiệm vụ cải tạo, nâng cấp, mở rộng, xây dựng mới hạng mục công trình trong các dự án đầu tư xây dựng của các cơ quan, đơn vị thuộc phạm vi quản lý của tỉnh</w:t>
      </w:r>
    </w:p>
    <w:p>
      <w:r>
        <w:t>1. Ủy ban nhân dân tỉnh quyết định phê duyệt nhiệm vụ và dự toán kinh phí cải tạo, nâng cấp, mở rộng, xây dựng mới hạng mục công trình trong các dự án đã đầu tư xây dựng của các cơ quan, đơn vị cấp tỉnh (bao gồm cả cơ quan, đơn vị của Đảng cấp tỉnh) sử dụng từ nguồn chi thường xuyên ngân sách cấp tỉnh.</w:t>
      </w:r>
    </w:p>
    <w:p>
      <w:r>
        <w:t>2. Ủy ban nhân dân cấp huyện quyết định phê duyệt nhiệm vụ và dự toán kinh phí cải tạo, nâng cấp, mở rộng, xây dựng mới hạng mục công trình trong các dự án đã đầu tư xây dựng của các cơ quan, đơn vị cấp huyện và cấp xã (bao gồm cả cơ quan, đơn vị của Đảng cấp huyện và cấp xã) sử dụng từ nguồn chi thường xuyên ngân sách cấp huyện, cấp xã.</w:t>
      </w:r>
    </w:p>
    <w:p>
      <w:r>
        <w:t>3. Đối với nguồn kinh phí thường xuyên giao tự chủ, nguồn thu sự nghiệp giao tự chủ: Thủ trưởng các cơ quan, đơn vị quyết định phê duyệt nhiệm vụ và dự toán kinh phí cải tạo, nâng cấp, mở rộng, xây dựng mới hạng mục công trình trong các dự án đã đầu tư xây dựng của các cơ quan, đơn vị mình.</w:t>
      </w:r>
    </w:p>
    <w:p>
      <w:r>
        <w:t>4. Việc bố trí kinh phí chi thường xuyên ngân sách nhà nước để thực hiện các nhiệm vụ cải tạo, nâng cấp, mở rộng, xây dựng mới hạng mục công trình trong các dự án đầu tư xây dựng phải đảm bảo phù hợp với nguyên tắc quy định tại Điều 4 Nghị định số 138/2024/NĐ-CP.</w:t>
      </w:r>
    </w:p>
    <w:p>
      <w:r>
        <w:t>Điều 5. Tổ chức thực hiện</w:t>
      </w:r>
    </w:p>
    <w:p>
      <w:r>
        <w:t>1. Ủy ban nhân dân tỉnh có trách nhiệm tổ chức thực hiện Nghị quyết này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i</w:t>
      </w:r>
    </w:p>
    <w:p>
      <w:r>
        <w:t>Điều 6. Điều khoản thi hành</w:t>
      </w:r>
    </w:p>
    <w:p>
      <w:r>
        <w:t>1. Nghị quyết này có hiệu lực thi hành kể từ ngày 20 tháng 12 năm 2024.</w:t>
      </w:r>
    </w:p>
    <w:p>
      <w:r>
        <w:t>2. Đối với các nhiệm vụ mua sắm tài sản, trang thiết bị đã được cấp có thẩm quyền phê duyệt chủ trương trước ngày Nghị quyết này có hiệu lực: Sau khi Hội đồng nhân dân tỉnh quyết định dự toán ngân sách năm 2025, cơ quan có thẩm quyền theo quy định tại Điều 3 Nghị quyết này thực hiện phê duyệt (hoặc điều chỉnh) nhiệm vụ và dự toán kinh phí mua sắm tài sản, trang thiết bị đối với các nhiệm vụ đã được tổng hợp vào dự toán ngân sách năm 2025 đảm bảo theo quy định.</w:t>
      </w:r>
    </w:p>
    <w:p>
      <w:r>
        <w:t>Nghị quyết này đã được Hội đồng nhân dân tỉnh Khóa X Kỳ họp thứ 23 thông qua ngày 20 tháng 12 năm 2024./.</w:t>
      </w:r>
    </w:p>
    <w:p>
      <w:r>
        <w:t>Nơi nhận:</w:t>
      </w:r>
    </w:p>
    <w:p>
      <w:r>
        <w:t>- Ủy ban Thường vụ Quốc hội;</w:t>
      </w:r>
    </w:p>
    <w:p>
      <w:r>
        <w:t>- Chính phủ;</w:t>
      </w:r>
    </w:p>
    <w:p>
      <w:r>
        <w:t>- Văn phòng Chính phủ (A + B);</w:t>
      </w:r>
    </w:p>
    <w:p>
      <w:r>
        <w:t>- Vụ pháp chế - Bộ Tài chính;</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