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37/2023/NQ-HĐND về Quy định đối tượng cho vay xây dựng công trình nước sạch và công trình vệ sinh môi trường tại khu vực đô thị trên địa bàn tỉnh Bình Định từ nguồn ngân sách địa phương ủy thác sang Ngân hàng Chính sách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37/2023/NQ-HĐND</w:t>
      </w:r>
    </w:p>
    <w:p>
      <w:r>
        <w:t>Bình Định, ngày 06 tháng 12 năm 2023</w:t>
      </w:r>
    </w:p>
    <w:p>
      <w:r>
        <w:t>NGHỊ QUYẾT</w:t>
      </w:r>
    </w:p>
    <w:p>
      <w:r>
        <w:t>QUY ĐỊNH ĐỐI TƯỢNG CHO VAY XÂY DỰNG CÔNG TRÌNH NƯỚC SẠCH VÀ CÔNG TRÌNH VỆ SINH MÔI TRƯỜNG TẠI KHU VỰC ĐÔ THỊ TRÊN ĐỊA BÀN TỈNH BÌNH ĐỊNH TỪ NGUỒN NGÂN SÁCH ĐỊA PHƯƠNG ỦY THÁC SANG NGÂN HÀNG CHÍNH SÁCH XÃ HỘI</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11/2017/TT-BTC ngày 08 tháng 02 năm 2017 của Bộ trưởng Bộ Tài chính quy định quản lý và sử dụng nguồn vốn ngân sách địa phương ủy thác qua Ngân hàng Chính sách xã hội để cho vay đối với người nghèo và các đối tượng chính sách khác.</w:t>
      </w:r>
    </w:p>
    <w:p>
      <w:r>
        <w:t>Xét Tờ trình số 223/TTr-UBND ngày 28 tháng 11 năm 2023 của Ủy ban nhân dân tỉnh về đề nghị ban hành Nghị quyết quy định cho vay nước sạch và vệ sinh môi trường tại khu vực đô thị trên địa bàn tỉnh Bình Định từ nguồn ngân sách địa phương ủy thác sang Ngân hàng chính sách xã hội; Báo cáo thẩm tra số 68/BC-VHXH ngày 30 tháng 11 năm 2023 của Ban Văn hóa - Xã hội Hội đồng nhân dân tỉnh; ý kiến thảo luận của đại biểu Hội đồng nhân dân tỉnh tại kỳ họp.</w:t>
      </w:r>
    </w:p>
    <w:p>
      <w:r>
        <w:t>QUYẾT NGHỊ:</w:t>
      </w:r>
    </w:p>
    <w:p>
      <w:r>
        <w:t>Điều 1.  Nhất trí thông qua Nghị quyết quy định đối tượng cho vay xây dựng công trình nước sạch và công trình vệ sinh môi trường tại khu vực đô thị trên địa bàn tỉnh Bình Định từ nguồn ngân sách địa phương ủy thác sang Ngân hàng Chính sách xã hội, cụ thể như sau:</w:t>
      </w:r>
    </w:p>
    <w:p>
      <w:r>
        <w:t>1. Đối tượng cho vay: Hộ gia đình đang cư trú tại khu vực đô thị (gồm: phường, thị trấn) trên địa bàn tỉnh Bình Định chưa có công trình nước sạch, công trình vệ sinh môi trường hoặc đã có nhưng bị hư hỏng có nhu cầu xây dựng mới, nâng cấp, cải tạo, sửa chữa.</w:t>
      </w:r>
    </w:p>
    <w:p>
      <w:r>
        <w:t>2. Nguồn vốn cho vay: Ngân sách địa phương ủy thác sang Ngân hàng Chính sách xã hội.</w:t>
      </w:r>
    </w:p>
    <w:p>
      <w:r>
        <w:t>3. Mức cho vay:</w:t>
      </w:r>
    </w:p>
    <w:p>
      <w:r>
        <w:t>a) Bằng mức cho vay nước sạch và vệ sinh môi trường nông thôn theo quy định của Thủ tướng Chính phủ.</w:t>
      </w:r>
    </w:p>
    <w:p>
      <w:r>
        <w:t>b) Hộ gia đình vay vốn để đầu tư xây dựng mới, nâng cấp, cải tạo, sửa chữa 01 công trình nước sạch, 01 công trình vệ sinh môi trường và có thể vay một hoặc nhiều lần nhưng dư nợ không vượt quá mức cho vay tối đa đối với mỗi loại công trình.</w:t>
      </w:r>
    </w:p>
    <w:p>
      <w:r>
        <w:t>4. Thời hạn, lãi suất cho vay:</w:t>
      </w:r>
    </w:p>
    <w:p>
      <w:r>
        <w:t>a) Thời hạn cho vay: Không quá 05 năm (60 tháng).</w:t>
      </w:r>
    </w:p>
    <w:p>
      <w:r>
        <w:t>b) Lãi suất cho vay:</w:t>
      </w:r>
    </w:p>
    <w:p>
      <w:r>
        <w:t>- Bằng với lãi suất cho vay nước sạch và vệ sinh môi trường nông thôn theo quy định của Thủ tướng Chính phủ.</w:t>
      </w:r>
    </w:p>
    <w:p>
      <w:r>
        <w:t>- Lãi suất nợ quá hạn bằng 130% lãi suất cho vay.</w:t>
      </w:r>
    </w:p>
    <w:p>
      <w:r>
        <w:t>5. Quy trình, thủ tục cho vay: Theo quy định hiện hành của Ngân hàng Chính sách xã hội đối với chương trình cho vay nước sạch và vệ sinh môi trường nông thôn.</w:t>
      </w:r>
    </w:p>
    <w:p>
      <w:r>
        <w:t>Điều 2.  Ủy ban nhân dân tỉnh có trách nhiệm chỉ đạo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14 thông qua ngày 06 tháng 12 năm 2023 và có hiệu lực từ ngày 16 tháng 12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