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37/2023/NQ-HĐND sửa đổi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2021-2030, giai đoạn I: từ năm 2021 đến năm 2025 trên địa bàn tỉnh Phú Yên kèm theo Nghị quyết 31/2022/NQ-HĐND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37/2023/NQ-HĐND</w:t>
      </w:r>
    </w:p>
    <w:p>
      <w:r>
        <w:t>Phú Yên, ngày 09 tháng 12 năm 2023</w:t>
      </w:r>
    </w:p>
    <w:p>
      <w:r>
        <w:t>NGHỊ QUYẾT</w:t>
      </w:r>
    </w:p>
    <w:p>
      <w:r>
        <w:t>SỬA ĐỔI, BỔ SUNG MỘT SỐ ĐIỀU CỦA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TRÊN ĐỊA BÀN TỈNH BAN HÀNH KÈM THEO NGHỊ QUYẾT SỐ 31/2022/NQ-HĐND NGÀY 30 THÁNG 8 NĂM 2022 CỦA HỘI ĐỒNG NHÂN DÂN TỈNH PHÚ YÊN</w:t>
      </w:r>
    </w:p>
    <w:p>
      <w:r>
        <w:t>HỘI ĐỒNG NHÂN DÂN TỈNH PHÚ YÊN</w:t>
      </w:r>
    </w:p>
    <w:p>
      <w:r>
        <w:t>KHÓA VIII,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Nghị quyết số 88/2019/QH14 ngày 18 tháng 11 năm 2019 của Quốc hội phê duyệt Đề án tổng thể phát triển kinh tế - xã hội vùng đồng bào dân tộc thiểu số và miền núi giai đoạn 2021-2030;</w:t>
      </w:r>
    </w:p>
    <w:p>
      <w:r>
        <w:t>Căn cứ Nghị quyết số 120/2020/QH14 ngày 19 tháng 6 năm 2020 của Quốc hội phê duyệt chủ trương đầu tư Chương trình mục tiêu quốc gia phát triển kinh tế - xã hội vùng đồng bào dân tộc thiểu số và miền núi giai đoạn 2021-2030;</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2021-2030, giai đoạn I: từ năm 2021 đến năm 2025;</w:t>
      </w:r>
    </w:p>
    <w:p>
      <w:r>
        <w:t>Căn cứ Quyết định số 18/2023/QĐ-TTg ngày 01 tháng 7 năm 2023 của Thủ tướng Chính phủ sửa đổi, bổ sung và bãi bỏ một số điều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2021-2030, giai đoạn I: từ năm 2021 đến năm 2025;</w:t>
      </w:r>
    </w:p>
    <w:p>
      <w:r>
        <w:t>Căn cứ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2021-2030, giai đoạn I: từ năm 2021 đến năm 2025;</w:t>
      </w:r>
    </w:p>
    <w:p>
      <w:r>
        <w:t>Căn cứ Thông tư số 02/2023/TT-UBDT ngày 21 tháng 8 năm 2023 của Bộ trưởng, Chủ nhiệm Ủy ban Dân tộc sửa đổi, bổ sung một số điều của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2021-2030, giai đoạn I: từ năm 2021 đến năm 2025;</w:t>
      </w:r>
    </w:p>
    <w:p>
      <w:r>
        <w:t>Căn cứ Thông tư số 12/2022/TT-BNNPTNT ngày 20 tháng 9 năm 2022 của Bộ trưởng Bộ Nông nghiệp và Phát triển nông thôn hướng dẫn một số hoạt động về lâm nghiệp thực hiện Chương trình phát triển lâm nghiệp bền vững và Chương trình mục tiêu quốc gia phát triển kinh tế - xã hội vùng đồng bào dân tộc thiểu số và miền núi giai đoạn 2021-2030, giai đoạn I: từ năm 2021 đến năm 2025;</w:t>
      </w:r>
    </w:p>
    <w:p>
      <w:r>
        <w:t>Xét Tờ trình số 226/TTr-UBND ngày 28 tháng 11 năm 2023 của Ủy ban nhân dân tỉnh về dự thảo Nghị quyết sửa đổi, bổ sung một số điều của Quy định nguyên tắc, tiêu chí và định mức phân bổ nguồn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trên địa bàn tỉnh Phú Yên ban hành kèm theo Nghị quyết số 31/2022/NQ-HĐND ngày 30 tháng 8 năm 2022 của Hội đồng nhân dân tỉnh; Báo cáo thẩm tra của Ban Dân tộc Hội đồng nhân dân tỉnh; ý kiến thảo luận của đại biểu Hội đồng nhân dân tỉnh tại kỳ họp.</w:t>
      </w:r>
    </w:p>
    <w:p>
      <w:r>
        <w:t>QUYẾT NGHỊ:</w:t>
      </w:r>
    </w:p>
    <w:p>
      <w:r>
        <w:t>Điều 1.  Sửa đổi, bổ sung một số điều của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trên địa bàn tỉnh Phú Yên ban hành kèm theo Nghị quyết số 31/2022/NQ-HĐND ngày 30 tháng 8 năm 2022 của Hội đồng nhân dân tỉnh Phú Yên.</w:t>
      </w:r>
    </w:p>
    <w:p>
      <w:r>
        <w:t>1. Sửa đổi, bổ sung điểm b khoản 1 Điều 9 như sau:</w:t>
      </w:r>
    </w:p>
    <w:p>
      <w:r>
        <w:t>“b) Phân bổ vốn sự nghiệp: Phân bổ vốn cho Sở Nông nghiệp và Phát triển nông thôn và các địa phương áp dụng phương pháp tính điểm theo các tiêu chí như sau:</w:t>
      </w:r>
    </w:p>
    <w:p>
      <w:r>
        <w:t>TT</w:t>
      </w:r>
    </w:p>
    <w:p>
      <w:r>
        <w:t>Nội dung tiêu chí</w:t>
      </w:r>
    </w:p>
    <w:p>
      <w:r>
        <w:t>Số điểm</w:t>
      </w:r>
    </w:p>
    <w:p>
      <w:r>
        <w:t>Số lượng (ha)</w:t>
      </w:r>
    </w:p>
    <w:p>
      <w:r>
        <w:t>Tổng số   điểm</w:t>
      </w:r>
    </w:p>
    <w:p>
      <w:r>
        <w:t>1</w:t>
      </w:r>
    </w:p>
    <w:p>
      <w:r>
        <w:t>Mỗi ha rừng được hỗ trợ khoán bảo vệ rừng đối với rừng đặc dụng, rừng phòng hộ.</w:t>
      </w:r>
    </w:p>
    <w:p>
      <w:r>
        <w:t>0,004</w:t>
      </w:r>
    </w:p>
    <w:p>
      <w:r>
        <w:t>a</w:t>
      </w:r>
    </w:p>
    <w:p>
      <w:r>
        <w:t>0,004 x a</w:t>
      </w:r>
    </w:p>
    <w:p>
      <w:r>
        <w:t>2</w:t>
      </w:r>
    </w:p>
    <w:p>
      <w:r>
        <w:t>Mỗi ha rừng được hỗ trợ bảo vệ rừng quy hoạch rừng phòng hộ và rừng sản xuất là rừng tự nhiên đã giao cho cộng đồng, hộ gia đình.</w:t>
      </w:r>
    </w:p>
    <w:p>
      <w:r>
        <w:t>0,004</w:t>
      </w:r>
    </w:p>
    <w:p>
      <w:r>
        <w:t>b</w:t>
      </w:r>
    </w:p>
    <w:p>
      <w:r>
        <w:t>0,004 x b</w:t>
      </w:r>
    </w:p>
    <w:p>
      <w:r>
        <w:t>3</w:t>
      </w:r>
    </w:p>
    <w:p>
      <w:r>
        <w:t>Mỗi ha rừng được hỗ trợ khoanh nuôi tái sinh có trồng rừng bổ sung.</w:t>
      </w:r>
    </w:p>
    <w:p>
      <w:r>
        <w:t>0,016</w:t>
      </w:r>
    </w:p>
    <w:p>
      <w:r>
        <w:t>c</w:t>
      </w:r>
    </w:p>
    <w:p>
      <w:r>
        <w:t>0,016 x c</w:t>
      </w:r>
    </w:p>
    <w:p>
      <w:r>
        <w:t>4</w:t>
      </w:r>
    </w:p>
    <w:p>
      <w:r>
        <w:t>Mỗi ha rừng được hỗ trợ trồng rừng sản xuất, khai thác kinh tế dưới tán rừng và phát triển lâm sản ngoài gỗ.</w:t>
      </w:r>
    </w:p>
    <w:p>
      <w:r>
        <w:t>0,1</w:t>
      </w:r>
    </w:p>
    <w:p>
      <w:r>
        <w:t>d</w:t>
      </w:r>
    </w:p>
    <w:p>
      <w:r>
        <w:t>0,1 x d</w:t>
      </w:r>
    </w:p>
    <w:p>
      <w:r>
        <w:t>5</w:t>
      </w:r>
    </w:p>
    <w:p>
      <w:r>
        <w:t>Mỗi ha rừng được hỗ trợ trồng rừng phòng hộ.</w:t>
      </w:r>
    </w:p>
    <w:p>
      <w:r>
        <w:t>0,3</w:t>
      </w:r>
    </w:p>
    <w:p>
      <w:r>
        <w:t>e</w:t>
      </w:r>
    </w:p>
    <w:p>
      <w:r>
        <w:t>0,3 x e</w:t>
      </w:r>
    </w:p>
    <w:p>
      <w:r>
        <w:t>6</w:t>
      </w:r>
    </w:p>
    <w:p>
      <w:r>
        <w:t>Mỗi tấn gạo trợ cấp trồng rừng cho hộ nghèo tham gia trồng rừng sản xuất, phát triển lâm sản ngoài gỗ, rừng phòng hộ.</w:t>
      </w:r>
    </w:p>
    <w:p>
      <w:r>
        <w:t>0,12</w:t>
      </w:r>
    </w:p>
    <w:p>
      <w:r>
        <w:t>f</w:t>
      </w:r>
    </w:p>
    <w:p>
      <w:r>
        <w:t>0,12 x f</w:t>
      </w:r>
    </w:p>
    <w:p>
      <w:r>
        <w:t>Tổng cộng điểm</w:t>
      </w:r>
    </w:p>
    <w:p>
      <w:r>
        <w:t>X k,i</w:t>
      </w:r>
    </w:p>
    <w:p>
      <w:r>
        <w:t>Số lượng (a,b,c,...) là diện tích rừng thuộc địa bàn thực hiện Chương trình do Sở Nông nghiệp và Phát triển nông thôn tổng hợp diện tích đăng ký của các Ban quản lý rừng phòng hộ, đặc dụng và Ủy ban nhân dân các huyện có liên quan”.</w:t>
      </w:r>
    </w:p>
    <w:p>
      <w:r>
        <w:t>2. Sửa đổi, bổ sung khoản 2 Điều 9 như sau:</w:t>
      </w:r>
    </w:p>
    <w:p>
      <w:r>
        <w:t>“2. Tiểu dự án 2: Hỗ trợ phát triển sản xuất theo chuỗi giá trị, vùng trồng dược liệu quý, thúc đẩy khởi sự kinh doanh, khởi nghiệp và thu hút đầu tư vùng đồng bào dân tộc thiểu số và miền núi.</w:t>
      </w:r>
    </w:p>
    <w:p>
      <w:r>
        <w:t>a) Phân bổ vốn đầu tư: không.</w:t>
      </w:r>
    </w:p>
    <w:p>
      <w:r>
        <w:t>b) Phân bổ vốn sự nghiệp:</w:t>
      </w:r>
    </w:p>
    <w:p>
      <w:r>
        <w:t>Phân bổ vốn cho các sở, ban, ngành: không quá 06% tổng số vốn sự nghiệp của Tiểu dự án để xây dựng mô hình sản xuất theo chuỗi giá trị, thúc đẩy khởi sự kinh doanh, khởi nghiệp và thu hút đầu tư vùng đồng bào dân tộc thiểu số và miền núi  (Ban Dân tộc tỉnh không quá 3,8%; Sở Công thương không quá 0,7%; các cơ quan: Liên minh Hợp tác xã tỉnh, Tỉnh đoàn, Hội Nông dân tỉnh mỗi đơn vị không quá 0,5%) .</w:t>
      </w:r>
    </w:p>
    <w:p>
      <w:r>
        <w:t>Phân bổ vốn cho các địa phương phát triển sản xuất theo chuỗi giá trị, thúc đẩy khởi sự kinh doanh, khởi nghiệp và thu hút đầu tư: là số vốn còn lại sau khi đã phân bổ vốn cho các sở, ban, ngành theo quy định tại điểm b, khoản này. Áp dụng phương pháp tính điểm theo các tiêu chí như sau:</w:t>
      </w:r>
    </w:p>
    <w:p>
      <w:r>
        <w:t>TT</w:t>
      </w:r>
    </w:p>
    <w:p>
      <w:r>
        <w:t>Nội dung tiêu chí</w:t>
      </w:r>
    </w:p>
    <w:p>
      <w:r>
        <w:t>Điểm</w:t>
      </w:r>
    </w:p>
    <w:p>
      <w:r>
        <w:t>Số lượng</w:t>
      </w:r>
    </w:p>
    <w:p>
      <w:r>
        <w:t>Tổng số điểm</w:t>
      </w:r>
    </w:p>
    <w:p>
      <w:r>
        <w:t>1</w:t>
      </w:r>
    </w:p>
    <w:p>
      <w:r>
        <w:t>Mỗi xã  đặc biệt khó khăn  (xã Khu vực III)</w:t>
      </w:r>
    </w:p>
    <w:p>
      <w:r>
        <w:t>28</w:t>
      </w:r>
    </w:p>
    <w:p>
      <w:r>
        <w:t>a</w:t>
      </w:r>
    </w:p>
    <w:p>
      <w:r>
        <w:t>28 x a</w:t>
      </w:r>
    </w:p>
    <w:p>
      <w:r>
        <w:t>2</w:t>
      </w:r>
    </w:p>
    <w:p>
      <w:r>
        <w:t>Mỗi  thôn đặc biệt khó khăn không thuộc xã Khu vực III  (Số thôn  đặc biệt khó khăn  được tính điểm phân bổ vốn không quá 04 thôn/xã)</w:t>
      </w:r>
    </w:p>
    <w:p>
      <w:r>
        <w:t>5</w:t>
      </w:r>
    </w:p>
    <w:p>
      <w:r>
        <w:t>b</w:t>
      </w:r>
    </w:p>
    <w:p>
      <w:r>
        <w:t>5 x b</w:t>
      </w:r>
    </w:p>
    <w:p>
      <w:r>
        <w:t>3</w:t>
      </w:r>
    </w:p>
    <w:p>
      <w:r>
        <w:t>Cứ 1% tỷ lệ hộ nghèo của xã  đặc biệt khó khăn</w:t>
      </w:r>
    </w:p>
    <w:p>
      <w:r>
        <w:t>0,15</w:t>
      </w:r>
    </w:p>
    <w:p>
      <w:r>
        <w:t>c</w:t>
      </w:r>
    </w:p>
    <w:p>
      <w:r>
        <w:t>0,15 x c</w:t>
      </w:r>
    </w:p>
    <w:p>
      <w:r>
        <w:t>Tổng cộng điểm</w:t>
      </w:r>
    </w:p>
    <w:p>
      <w:r>
        <w:t>X k,i</w:t>
      </w:r>
    </w:p>
    <w:p>
      <w:r>
        <w:t>Phân bổ vốn hỗ trợ phát triển vùng trồng dược liệu quý: không”.</w:t>
      </w:r>
    </w:p>
    <w:p>
      <w:r>
        <w:t>3. Sửa đổi, bổ sung khoản 2 Điều 13 như sau:</w:t>
      </w:r>
    </w:p>
    <w:p>
      <w:r>
        <w:t>“2. Phân bổ vốn sự nghiệp</w:t>
      </w:r>
    </w:p>
    <w:p>
      <w:r>
        <w:t>a) Phân bổ vốn cho Sở Y tế: 100% tổng số vốn sự nghiệp của Dự án.</w:t>
      </w:r>
    </w:p>
    <w:p>
      <w:r>
        <w:t>b) Phân bổ vốn cho các địa phương: không”.</w:t>
      </w:r>
    </w:p>
    <w:p>
      <w:r>
        <w:t>4. Sửa đổi, bổ sung điểm b khoản 3 Điều 16 như sau:</w:t>
      </w:r>
    </w:p>
    <w:p>
      <w:r>
        <w:t>“b) Phân bổ vốn sự nghiệp</w:t>
      </w:r>
    </w:p>
    <w:p>
      <w:r>
        <w:t>Phân bổ vốn cho các sở, ban, ngành: không quá 55% tổng số vốn sự nghiệp của Tiểu dự án  (Ban Dân tộc tỉnh không quá 17%; Sở Nông nghiệp và Phát triển nông thôn không quá 2,5%; các Sở: Giáo dục và Đào tạo; Lao động - Thương binh và Xã hội; Văn hóa, Thể thao và Du lịch; Y tế; Kế hoạch và Đầu tư; Giao thông vận tải; Công Thương; Nội vụ; Tư pháp; Thông tin và Truyền thông, mỗi sở không quá 1,5%; các cơ quan:  Bộ Chỉ huy Quân sự tỉnh; Công an tỉnh; Ngân hàng nhà nước tỉnh; Liên minh Hợp tác xã tỉnh; Hội Liên hiệp Phụ nữ tỉnh; Tỉnh  đ oàn; Hội Nông dân tỉnh, mỗi cơ quan không quá 1,5%; Ủy ban Mặt trận Tổ quốc Việt Nam tỉnh không quá 10%)  .</w:t>
      </w:r>
    </w:p>
    <w:p>
      <w:r>
        <w:t>Phân bổ cho các địa phương: là số vốn còn lại sau khi đã phân bổ vốn cho các sở, ban, ngành  theo quy định tại điểm b, khoản này. Áp dụng phương pháp tính điểm theo các tiêu chí như sau:</w:t>
      </w:r>
    </w:p>
    <w:p>
      <w:r>
        <w:t>TT</w:t>
      </w:r>
    </w:p>
    <w:p>
      <w:r>
        <w:t>Nội dung tiêu chí</w:t>
      </w:r>
    </w:p>
    <w:p>
      <w:r>
        <w:t>Số điểm</w:t>
      </w:r>
    </w:p>
    <w:p>
      <w:r>
        <w:t>Số lượng</w:t>
      </w:r>
    </w:p>
    <w:p>
      <w:r>
        <w:t>Tổng số điểm</w:t>
      </w:r>
    </w:p>
    <w:p>
      <w:r>
        <w:t>1</w:t>
      </w:r>
    </w:p>
    <w:p>
      <w:r>
        <w:t>Mỗi xã Khu vực III</w:t>
      </w:r>
    </w:p>
    <w:p>
      <w:r>
        <w:t>5</w:t>
      </w:r>
    </w:p>
    <w:p>
      <w:r>
        <w:t>a</w:t>
      </w:r>
    </w:p>
    <w:p>
      <w:r>
        <w:t>5 x a</w:t>
      </w:r>
    </w:p>
    <w:p>
      <w:r>
        <w:t>2</w:t>
      </w:r>
    </w:p>
    <w:p>
      <w:r>
        <w:t>Mỗi xã Khu vực II</w:t>
      </w:r>
    </w:p>
    <w:p>
      <w:r>
        <w:t>2</w:t>
      </w:r>
    </w:p>
    <w:p>
      <w:r>
        <w:t>b</w:t>
      </w:r>
    </w:p>
    <w:p>
      <w:r>
        <w:t>2 x b</w:t>
      </w:r>
    </w:p>
    <w:p>
      <w:r>
        <w:t>3</w:t>
      </w:r>
    </w:p>
    <w:p>
      <w:r>
        <w:t>Mỗi xã Khu vực I</w:t>
      </w:r>
    </w:p>
    <w:p>
      <w:r>
        <w:t>1</w:t>
      </w:r>
    </w:p>
    <w:p>
      <w:r>
        <w:t>cd</w:t>
      </w:r>
    </w:p>
    <w:p>
      <w:r>
        <w:t>1 x c</w:t>
      </w:r>
    </w:p>
    <w:p>
      <w:r>
        <w:t>Tổng cộng</w:t>
      </w:r>
    </w:p>
    <w:p>
      <w:r>
        <w:t>X k,i</w:t>
      </w:r>
    </w:p>
    <w:p>
      <w:r>
        <w:t>Điều 2. Tổ chức thực hiện</w:t>
      </w:r>
    </w:p>
    <w:p>
      <w:r>
        <w:t>Hội đồng nhân dân tỉnh giao:</w:t>
      </w:r>
    </w:p>
    <w:p>
      <w:r>
        <w:t>1. Ủy ban nhân dân tỉnh tổ chức triển khai thực hiện nghị quyết này.</w:t>
      </w:r>
    </w:p>
    <w:p>
      <w:r>
        <w:t>2. Thường trực Hội đồng nhân dân tỉnh, các ban của Hội đồng nhân dân và đại biểu Hội đồng nhân dân tỉnh căn cứ chức năng, nhiệm vụ, quyền hạn theo luật định, giám sát việc thực hiện nghị quyết này.</w:t>
      </w:r>
    </w:p>
    <w:p>
      <w:r>
        <w:t>Điều 3. Hiệu lực thi hành</w:t>
      </w:r>
    </w:p>
    <w:p>
      <w:r>
        <w:t>Các nội dung sửa đổi, bổ sung tại nghị quyết này được áp dụng cho việc phân bổ vốn thực hiện Chương trình mục tiêu quốc gia phát triển kinh tế - xã hội vùng đồng bào dân tộc thiểu số và miền núi giai đoạn 2021 - 2030, giai đoạn I: từ năm 2021 đến 2025 trên địa bàn tỉnh Phú Yên từ năm 2024.</w:t>
      </w:r>
    </w:p>
    <w:p>
      <w:r>
        <w:t>Nghị quyết này đã được Hội đồng nhân dân tỉnh Phú Yên Khóa VIII, Kỳ họp thứ 18 thông qua ngày 09 tháng 12 năm 2023 và có hiệu lực từ ngày 19 tháng 12 năm 2023./.</w:t>
      </w:r>
    </w:p>
    <w:p>
      <w:r>
        <w:t>Nơi nhận:</w:t>
      </w:r>
    </w:p>
    <w:p>
      <w:r>
        <w:t>- Ủy ban Thường vụ Quốc hội;</w:t>
      </w:r>
    </w:p>
    <w:p>
      <w:r>
        <w:t>- Chính phủ;</w:t>
      </w:r>
    </w:p>
    <w:p>
      <w:r>
        <w:t>- Các Bộ:    KH&amp;ĐT, TC;</w:t>
      </w:r>
    </w:p>
    <w:p>
      <w:r>
        <w:t>- Ủy ban Dân tộc;</w:t>
      </w:r>
    </w:p>
    <w:p>
      <w:r>
        <w:t>- Ban Công tác đại biểu thuộc UBTVQH;</w:t>
      </w:r>
    </w:p>
    <w:p>
      <w:r>
        <w:t>- Cục Kiểm tra văn bản QPPL - Bộ Tư pháp;</w:t>
      </w:r>
    </w:p>
    <w:p>
      <w:r>
        <w:t>- Thường trực Tỉnh ủy;</w:t>
      </w:r>
    </w:p>
    <w:p>
      <w:r>
        <w:t>- Đoàn đại biểu Quốc hội tỉnh;</w:t>
      </w:r>
    </w:p>
    <w:p>
      <w:r>
        <w:t>- TT. HĐND, UBND, UBMTTQVN tỉnh;</w:t>
      </w:r>
    </w:p>
    <w:p>
      <w:r>
        <w:t>- Viện KSND, TAND, Cục THADS tỉnh;</w:t>
      </w:r>
    </w:p>
    <w:p>
      <w:r>
        <w:t>- Các đại biểu HĐND tỉnh;</w:t>
      </w:r>
    </w:p>
    <w:p>
      <w:r>
        <w:t>- Các VP: Tỉnh ủy, Đoàn ĐBQH&amp;HĐND, UBND tỉnh;</w:t>
      </w:r>
    </w:p>
    <w:p>
      <w:r>
        <w:t>- Các sở, ban, ngành, đoàn thể tỉnh;</w:t>
      </w:r>
    </w:p>
    <w:p>
      <w:r>
        <w:t>- TT. HĐND, UBND các huyện, thị xã, thành phố;</w:t>
      </w:r>
    </w:p>
    <w:p>
      <w:r>
        <w:t>- Báo Phú Yên, Đài Phát thanh - Truyền hình tỉnh;</w:t>
      </w:r>
    </w:p>
    <w:p>
      <w:r>
        <w:t>- Trung tâm Truyền thông - Văn phòng UBND tỉnh;</w:t>
      </w:r>
    </w:p>
    <w:p>
      <w:r>
        <w:t>- Trang Thông tin điện tử HĐND tỉnh;</w:t>
      </w:r>
    </w:p>
    <w:p>
      <w:r>
        <w:t>- Lưu: VT, HSKH.</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