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368/NQ-HĐND năm 2024 về mục tiêu, nhiệm vụ và các giải pháp chủ yếu phát triển kinh tế - xã hội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368/NQ-HĐND</w:t>
      </w:r>
    </w:p>
    <w:p>
      <w:r>
        <w:t>Bắc Ninh, ngày 11 tháng 12 năm 2024</w:t>
      </w:r>
    </w:p>
    <w:p>
      <w:r>
        <w:t>NGHỊ QUYẾT</w:t>
      </w:r>
    </w:p>
    <w:p>
      <w:r>
        <w:t>VỀ MỤC TIÊU, NHIỆM VỤ VÀ CÁC GIẢI PHÁP CHỦ YẾU PHÁT TRIỂN KINH TẾ - XÃ HỘI NĂM 2025</w:t>
      </w:r>
    </w:p>
    <w:p>
      <w:r>
        <w:t>HỘI ĐỒNG NHÂN DÂN TỈNH BẮC NINH</w:t>
      </w:r>
    </w:p>
    <w:p>
      <w:r>
        <w:t>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Báo cáo số 127/BC-UBND ngày 22 tháng 11 năm 2024 về tình hình kinh tế-xã hội và công tác điều hành của Ủy ban nhân dân tỉnh năm 2024; kế hoạch phát triển kinh tế-xã hội năm 2025; Báo cáo thẩm tra của các Ban Hội đồng nhân dân tỉnh và ý kiến thảo luận của đại biểu.</w:t>
      </w:r>
    </w:p>
    <w:p>
      <w:r>
        <w:t>QUYẾT NGHỊ:</w:t>
      </w:r>
    </w:p>
    <w:p>
      <w:r>
        <w:t>Điều 1.  Hội đồng nhân dân tỉnh thống nhất với đánh giá về tình hình kinh tế - xã hội năm 2024; Kế hoạch phát triển kinh tế - xã hội năm 2025 được nêu trong báo cáo của Ủy ban nhân dân tỉnh trình tại kỳ họp; đồng thời khẳng định nhiều kết quả nổi bật đạt được cũng như một số hạn chế, tồn tại, nguyên nhân của năm 2024; xác định các mục tiêu, nhiệm vụ và giải pháp chủ yếu năm 2025, cụ thể như sau:</w:t>
      </w:r>
    </w:p>
    <w:p>
      <w:r>
        <w:t>I. Đánh giá khái quát</w:t>
      </w:r>
    </w:p>
    <w:p>
      <w:r>
        <w:t>1. Bối cảnh tình hình</w:t>
      </w:r>
    </w:p>
    <w:p>
      <w:r>
        <w:t>Năm 2024 là năm tăng tốc, bứt phá, có ý nghĩa đặc biệt quan trọng trong việc thực hiện thắng lợi Kế hoạch phát triển kinh tế - xã hội 5 năm 2021-2025. Tuy nhiên, tình hình thế giới tiếp tục có nhiều diễn biến phức tạp, tăng trưởng kinh tế, thương mại, đầu tư toàn cầu tiếp tục chậm lại. Trong nước, có thuận lợi cơ bản, nhưng nền kinh tế tiếp tục chịu "tác động kép" từ những yếu tố bất lợi bên ngoài và những hạn chế bên trong. Kinh tế Bắc Ninh có độ mở lớn, trong khi năng lực nội tại còn thấp, phải chịu tác động, ảnh hưởng lớn bởi các yếu tố bên ngoài; thị trường bất động sản gặp khó khăn; một số yếu tố lợi thế so sánh đang giảm dần vai trò; các vấn đề về ô nhiễm môi trường, chi phí mặt bằng, đầu tư kinh doanh gia tăng; nguồn thu ngân sách từ đấu giá quyền sử dụng đất, thuế môi trường, giải phóng mặt bằng khó khăn là những thách thức đối với sự phát triển.</w:t>
      </w:r>
    </w:p>
    <w:p>
      <w:r>
        <w:t>Song, với quyết tâm cao trong lãnh chỉ đạo và điều hành, căn cứ vào các Kết luận, Nghị quyết của Trung ương Đảng, Quốc hội, Chính phủ, Tỉnh ủy, Hội đồng nhân dân tỉnh, Bắc Ninh tập trung thực hiện quyết liệt Chủ đề công tác năm 2024 và hoàn thành mục tiêu tổng quát đã đề ra.</w:t>
      </w:r>
    </w:p>
    <w:p>
      <w:r>
        <w:t>2. Một số kết quả nổi bật</w:t>
      </w:r>
    </w:p>
    <w:p>
      <w:r>
        <w:t>(1) Tập trung triển khai hiệu quả các Nghị quyết, Kết luận của Bộ Chính trị, Trung ương Đảng, Quốc hội, Chính phủ và của Tỉnh ủy, Hội đồng nhân dân tỉnh về phát triển kinh tế - xã hội và cải thiện môi trường kinh doanh, nâng cao năng lực cạnh tranh. Kịp thời ban hành Chỉ thị số 01/CT-UBND ngày 09 tháng 01 năm 2024[1], Chỉ thị số 02/CT-UBND ngày 09 tháng 01 năm 2024[2], Kế hoạch điều hành kinh tế - xã hội hàng Quý[3] và nhiều văn bản chỉ đạo thực hiện đồng bộ các giải pháp phát triển. Hoàn thành toàn bộ 17 chỉ tiêu phát triển kinh tế - xã hội đề ra.</w:t>
      </w:r>
    </w:p>
    <w:p>
      <w:r>
        <w:t>(2) Tăng trưởng kinh tế có sự khởi sắc, GRDP năm 2024 ước tăng 6,03% so với năm 2023; chỉ số sản xuất toàn ngành công nghiệp (IIP) tăng 5,7%; hoạt động thương mại, dịch vụ phát triển tốt, doanh thu bán lẻ hàng hóa và dịch vụ tăng 12,9% so với cùng kỳ, doanh thu du lịch tăng 50%; thu ngân sách nhà nước tăng 13,92%, dư nợ tín dụng tăng 20,5%.</w:t>
      </w:r>
    </w:p>
    <w:p>
      <w:r>
        <w:t>(3) Hoạt động đối ngoại, hợp tác với các địa phương, đơn vị tiếp tục được đẩy mạnh, nâng cao vị thế của tỉnh: Các đoàn công tác của Lãnh đạo tỉnh thực hiện xúc tiến đầu tư, tìm kiếm cơ hội hợp tác phát triển tại nhiều quốc gia; tổ chức tiếp và làm việc với Đoàn công tác các nước, các doanh nghiệp nước ngoài thăm và tìm hiểu cơ hội đầu tư tại Bắc Ninh. Tổ chức thành công Hội nghị Công bố quy hoạch và Xúc tiến đầu tư tỉnh Bắc Ninh năm 2024 với sự tham dự và chỉ đạo của đồng chí Thủ tướng Chính phủ. Tổ chức Chương trình gặp mặt Doanh nhân hàng tháng. Tổng số vốn FDI thu hút đạt trên 4,8 tỷ USD[4], tăng gấp 2,9 lần so với cùng kỳ năm 2023.</w:t>
      </w:r>
    </w:p>
    <w:p>
      <w:r>
        <w:t>(4) Chất lượng giáo dục mũi nhọn tiếp tục khẳng định vị thế tốp đầu cả nước, kỳ thi chọn học sinh giỏi quốc gia phổ thông trung học năm học 2023 - 2024 đứng thứ nhất cả nước về tỷ lệ thí sinh dự thi đạt giải Nhất, đứng thứ 2 cả nước về tỷ lệ thí sinh dự thi đạt giải[5].</w:t>
      </w:r>
    </w:p>
    <w:p>
      <w:r>
        <w:t>(5) Triển khai đồng bộ các mục tiêu quy hoạch, tháo gỡ các nút thắt, khó khăn về các cấp quy hoạch. Tập trung triển khai thực hiện Quy hoạch tỉnh Bắc Ninh thời kỳ 2021-2030, tầm nhìn đến năm 2050, Quy hoạch chung đô thị Bắc Ninh, phê duyệt 26/29 đồ án Quy hoạch phân khu làm căn cứ thu hút các dự án đầu tư có quy mô lớn.</w:t>
      </w:r>
    </w:p>
    <w:p>
      <w:r>
        <w:t>(6) Phát triển toàn diện các lĩnh vực văn hoá, y tế, bảo đảm an sinh và phúc lợi xã hội, nâng cao đời sống nhân dân, Bắc Ninh là tỉnh không còn hộ nghèo, ưu tiên dành nguồn lực xóa nhà tạm, nhà dột nát.</w:t>
      </w:r>
    </w:p>
    <w:p>
      <w:r>
        <w:t>(7) Đứng thứ 03 cả nước và đứng đầu vùng Đồng bằng Sông Hồng về chỉ số hiệu quả quản trị và hành chính công cấp tỉnh (PAPI) năm 2023. Tăng cường cải cách hành chính, cải thiện môi trường đầu tư kinh doanh, tháo gỡ khó khăn, gia tăng tốc độ phục hồi sản xuất công nghiệp, phát triển thương mại hiện đại, dịch vụ tiện ích, thúc đẩy tăng trưởng kinh tế.</w:t>
      </w:r>
    </w:p>
    <w:p>
      <w:r>
        <w:t>(8) Quản lý chặt chẽ, sử dụng hiệu quả tài nguyên đất đai, bảo vệ môi trường. Tập trung, quyết liệt chỉ đạo giải quyết ô nhiễm môi trường tại Phong Khê, Phú Lâm, Văn Môn[6].</w:t>
      </w:r>
    </w:p>
    <w:p>
      <w:r>
        <w:t>(9) Củng cố quốc phòng, quân sự địa phương, giữ vững an ninh chính trị, trật tự, an toàn xã hội. Sơ kết 1 năm thực hiện nghị quyết, đề án của tỉnh về xây dựng "Tỉnh an toàn giao thông"; tai nạn giao thông giảm ở cả 3 tiêu chí so với năm 2023.</w:t>
      </w:r>
    </w:p>
    <w:p>
      <w:r>
        <w:t>3. Khó khăn, tồn tại và nguyên nhân</w:t>
      </w:r>
    </w:p>
    <w:p>
      <w:r>
        <w:t>3.1. Khó khăn, tồn tại</w:t>
      </w:r>
    </w:p>
    <w:p>
      <w:r>
        <w:t>- Bão số 3 đi qua gây thiệt hại cho sản xuất nông nghiệp, công nghiệp, cơ sở hạ tầng và đầu tư tu sửa hệ thống đê điều, công trình thủy lợi, tổng giá trị thiệt hại ước tính gần 1.917,6 tỷ đồng.</w:t>
      </w:r>
    </w:p>
    <w:p>
      <w:r>
        <w:t>- Kết cấu hạ tầng khu công nghiệp còn một số nơi triển khai chậm, chưa đầy đủ và đồng bộ, một số công trình hạ tầng ngoài hàng rào khu công nghiệp tiến độ còn chậm (tiến độ thi công đường tỉnh lộ 285B, đường Vành đai 4, Đường 287…).</w:t>
      </w:r>
    </w:p>
    <w:p>
      <w:r>
        <w:t>- Việc triển khai thực hiện các Kết luận của Ban Thường vụ Tỉnh ủy: Kết luận số 739-KL/TU, ngày 12 tháng 6 năm 2023 về việc xử lý các trường hợp giao đất ở không đúng thẩm quyền; sử dụng đất lấn, chiếm; tự ý chuyển mục đích sử dụng đất trên địa bàn tỉnh; Kết luận số 740-KL/TU, ngày 12 tháng 6 năm 2023 về việc thực hiện các dự án dân cư dịch vụ trên địa bàn tỉnh Bắc Ninh ở các huyện, thị xã, thành phố còn chậm, hiệu quả chưa cao.</w:t>
      </w:r>
    </w:p>
    <w:p>
      <w:r>
        <w:t>- Quy mô số lớp của nhiều trường sau sáp nhập vượt quá tiêu chí để công nhận trường đạt chuẩn quốc gia.</w:t>
      </w:r>
    </w:p>
    <w:p>
      <w:r>
        <w:t>- Công tác giải phóng mặt bằng, tiến độ các công trình, dự án trọng điểm chậm, ảnh hưởng đến tiến độ giải ngân.</w:t>
      </w:r>
    </w:p>
    <w:p>
      <w:r>
        <w:t>- Việc triển khai đầu tư xây dựng hạ tầng kỹ thuật về bảo vệ môi trường, đặc biệt là hệ thống xử lý nước thải tập trung tại các cụm công nghiệp, làng nghề ô nhiễm môi trường còn chậm.</w:t>
      </w:r>
    </w:p>
    <w:p>
      <w:r>
        <w:t>3.2. Nguyên nhân</w:t>
      </w:r>
    </w:p>
    <w:p>
      <w:r>
        <w:t>- Bắc Ninh là một trong những tỉnh nằm trong tâm bão số 3 (Yagi) đi qua với cường độ gió mạnh, đồng thời mưa rất lớn trên địa bàn tỉnh đã gây ra các thiệt hại lớn về vật chất trên địa bàn.</w:t>
      </w:r>
    </w:p>
    <w:p>
      <w:r>
        <w:t>- Công tác bồi thường giải phóng mặt bằng gặp nhiều khó khăn, vướng mắc đặc biệt do thiếu chỉ tiêu quy hoạch sử dụng đất khu công nghiệp và kế hoạch sử dụng đất khu công nghiệp cấp huyện phân bổ đến năm 2025.</w:t>
      </w:r>
    </w:p>
    <w:p>
      <w:r>
        <w:t>- Thực hiện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Kế hoạch số 51/KH-UBND ngày 01 tháng 3 năm 2024 của Ủy ban nhân dân tỉnh về việc sắp xếp, tổ chức lại các đơn vị sự nghiệp công lập giai đoạn 2024 - 2025 yêu cầu việc sát nhập một số trường học.</w:t>
      </w:r>
    </w:p>
    <w:p>
      <w:r>
        <w:t>- Nguồn lực đầu tư cho công tác quản lý tài nguyên và môi trường còn hạn chế; nhiều nhiệm vụ chưa bố trí đủ kinh phí triển khai do đó kéo dài thời gian thực hiện. Một số doanh nghiệp chậm đầu tư các hệ thống xử lý nước thải, khí thải theo quy định dẫn đến tình trạng ô nhiễm môi trường được nhân dân và cơ quan báo chí phản ánh.</w:t>
      </w:r>
    </w:p>
    <w:p>
      <w:r>
        <w:t>II. Kế hoạch phát triển kinh tế - xã hội năm 2025</w:t>
      </w:r>
    </w:p>
    <w:p>
      <w:r>
        <w:t>1. Dự báo tình hình</w:t>
      </w:r>
    </w:p>
    <w:p>
      <w:r>
        <w:t>Năm 2025 có ý nghĩa đặc biệt quan trọng, năm cuối thực hiện Kế hoạch phát triển kinh tế - xã hội 5 năm 2021-2025, đồng thời là năm tiến hành Đại hội Đảng các cấp, tiến tới Đại hội đại biểu Đảng bộ tỉnh Bắc Ninh lần thứ XXI.</w:t>
      </w:r>
    </w:p>
    <w:p>
      <w:r>
        <w:t>Tình hình thế giới, khu vực và trong nước năm 2025 dự báo tiếp tục diễn biến phức tạp, khó lường. Kinh tế Bắc Ninh có độ mở lớn trong khi năng lực nội tại còn thấp, chịu tác động, ảnh hưởng lớn bởi các yếu tố bên ngoài. Do đó, cần tiếp tục phát huy truyền thống đoàn kết, nỗ lực, quyết tâm hành động cao nhất; khắc phục khó khăn, tồn tại, tranh thủ thời cơ để thúc đẩy phát triển toàn diện các lĩnh vực kinh tế - xã hội.</w:t>
      </w:r>
    </w:p>
    <w:p>
      <w:r>
        <w:t>2. Mục tiêu, nhiệm vụ và các chỉ tiêu chủ yếu</w:t>
      </w:r>
    </w:p>
    <w:p>
      <w:r>
        <w:t>2.1. Mục tiêu tổng quát</w:t>
      </w:r>
    </w:p>
    <w:p>
      <w:r>
        <w:t>Tiếp tục tập trung phục hồi phát triển sản xuất công nghiệp, xuất khẩu hàng hóa, thúc đẩy tăng trưởng kinh tế; tăng cường thương mại hiện đại, dịch vụ tiện ích; đẩy nhanh tiến độ xây dựng hệ thống kết cấu hạ tầng đồng bộ, hiện đại, nhất là các dự án, công trình trọng điểm, quy mô lớn, có ý nghĩa quan trọng. Đẩy nhanh tiến độ nâng cấp và phát triển đô thị theo Quy hoạch chung. Tập trung công tác giải quyết việc làm, nâng cao chất lượng nguồn nhân lực; phát triển khoa học, ứng dụng công nghệ, đổi mới sáng tạo, chuyển đổi số, chuyển đổi xanh. Quan tâm phát triển toàn diện các lĩnh vực văn hoá, giáo dục, y tế, bảo đảm an sinh xã hội, nâng cao đời sống nhân dân. Thực hiện hiệu quả phương án sắp xếp, tinh gọn tổ chức bộ máy; đẩy mạnh cải cách hành chính, cải thiện môi trường đầu tư kinh doanh. Quản lý chặt chẽ, sử dụng hiệu quả đất đai, tài nguyên, bảo vệ môi trường. Củng cố quốc phòng, quân sự địa phương, giữ vững an ninh chính trị, trật tự, an toàn xã hội.</w:t>
      </w:r>
    </w:p>
    <w:p>
      <w:r>
        <w:t>2.2. Chủ đề công tác năm 2025</w:t>
      </w:r>
    </w:p>
    <w:p>
      <w:r>
        <w:t>Tập trung sắp xếp, tinh gọn tổ chức bộ máy của hệ thống chính trị; quyết tâm hoàn thành các mục tiêu Nghị quyết Đại hội Đảng bộ tỉnh lần thứ XX; chỉ đạo tổ chức thành công Đại hội Đảng bộ các cấp và Đại hội Đảng bộ tỉnh lần thứ XXI; tiếp tục Hoàn thiện hệ thống kết cấu hạ tầng đồng bộ, hiện đại đáp ứng tiêu chí đô thị loại I vào cuối năm 2025; tạo chuyển biến rõ nét về bảo vệ môi trường, đột phá về chuyển đổi số, nâng cao đời sống vật chất và tinh thần của nhân dân.</w:t>
      </w:r>
    </w:p>
    <w:p>
      <w:r>
        <w:t>2.3. Quyết tâm chính trị năm 2025</w:t>
      </w:r>
    </w:p>
    <w:p>
      <w:r>
        <w:t>(1). Thực hiện đồng bộ các giải pháp, kịp thời tháo gỡ khó khăn vướng mắc, đẩy nhanh tiến độ hoàn thành các dự án đã có trong kế hoạch đầu tư công trung hạn 2021-2025; phấn đấu hoàn thành 10 công trình và khởi công 10 công trình trọng điểm, tiêu biểu chào mừng Đại hội đại biểu Đảng bộ tỉnh lần thứ XXI, tạo niềm tin, khí thế, động lực cho giai đoạn phát triển mới.</w:t>
      </w:r>
    </w:p>
    <w:p>
      <w:r>
        <w:t>Tỉnh hoàn thành nhiệm vụ xây dựng nông thôn mới. Hoàn thành các dự án có nhiều khó khăn vướng mắc phải điều chỉnh tiến độ thực hiện trong năm 2025. Chủ động thực hiện các bước khảo sát chuẩn bị đầu tư một số dự án trọng điểm để khởi công khi cân đối được nguồn lực bổ sung.</w:t>
      </w:r>
    </w:p>
    <w:p>
      <w:r>
        <w:t>(2). Tiếp tục trong nhóm các địa phương dẫn đầu cả nước về thu hút đầu tư; triển khai ít nhất 02 dự án khu đô thị thông minh, hiện đại đẳng cấp quốc tế; Hoàn thiện hồ sơ trình Bộ Xây dựng công nhận đô thị loại III đối với Yên Phong và Tiên Du; Đồng thời, hoàn thiện đề án trình Ủy ban Thường vụ Quốc hội ban hành Nghị quyết thành lập thành phố Yên Phong, thành phố Tiên Du trực thuộc tỉnh.</w:t>
      </w:r>
    </w:p>
    <w:p>
      <w:r>
        <w:t>(3). Đẩy nhanh tiến độ triển khai Kế hoạch ứng dụng công nghệ thông tin, chuyển đổi số năm 2025; duy trì thứ hạng bộ chỉ số chuyển đổi số (DTI) của tỉnh trong nhóm 10 tỉnh dẫn đầu toàn quốc; hoàn thành việc thí điểm mô hình chuyển số toàn diện cấp phường trên địa bàn thành phố Bắc Ninh; tăng hiệu quả tương tác giữa chính quyền với người dân, doanh nghiệp thông qua ứng dụng di động tập trung có sử dụng trí tuệ nhân tạo (AI).</w:t>
      </w:r>
    </w:p>
    <w:p>
      <w:r>
        <w:t>(4). Tiếp tục tăng cường xử lý ô nhiễm môi trường trên địa bàn tỉnh, trong đó: xử lý cơ bản tình trạng ô nhiễm môi trường nghiêm trọng tại phường Phong Khê, cụm công nghiệp Phú Lâm và xã Văn Môn; tiếp tục rà soát, đưa ra các giải pháp xử lý cơ bản các điểm nóng ô nhiễm môi trường còn lại trên địa bàn tỉnh; đưa Bắc Ninh trở thành tỉnh đầu tiên trong cả nước xử lý toàn bộ lượng rác thải sinh hoạt phát sinh hàng ngày bằng công nghệ đốt rác phát năng lượng công nghệ cao.</w:t>
      </w:r>
    </w:p>
    <w:p>
      <w:r>
        <w:t>(5). Xây dựng Đảng và hệ thống chính trị ngày càng trong sạch, vững mạnh, ngang tầm nhiệm vụ, đủ sức lãnh đạo xây dựng tỉnh phát triển nhanh và bền vững; Tập trung chỉ đạo phương án sắp xếp tổ chức bộ máy theo hướng tinh gọn, hiệu lực, hiệu quả; Siết chặt kỷ luật kỷ cương, nâng cao đạo đức công vụ, ngăn ngừa các biểu hiện đùn đẩy né tránh, chống lãng phí, tăng cường công tác kiểm tra, xử lý kỷ luật đấu tranh phòng chống tham nhũng.</w:t>
      </w:r>
    </w:p>
    <w:p>
      <w:r>
        <w:t>2.4. Các chỉ tiêu chủ yếu</w:t>
      </w:r>
    </w:p>
    <w:p>
      <w:r>
        <w:t>Căn cứ vào Kế hoạch phát triển kinh tế - xã hội 5 năm 2021-2025, kết quả thực hiện các mục tiêu năm 2024, dự kiến các chỉ tiêu phát triển kinh tế - xã hội năm 2025 như sau:</w:t>
      </w:r>
    </w:p>
    <w:p>
      <w:r>
        <w:t>(1). Tổng sản phẩm (GRDP) tăng 8% so với ước thực hiện năm 2024.</w:t>
      </w:r>
    </w:p>
    <w:p>
      <w:r>
        <w:t>(2). Thu nhập bình quân đầu người đạt 76 triệu đồng.</w:t>
      </w:r>
    </w:p>
    <w:p>
      <w:r>
        <w:t>(3). Tổng kim ngạch xuất nhập khẩu 77.300 triệu USD; trong đó, xuất khẩu 41.700 triệu USD; nhập khẩu 35.600 triệu USD.</w:t>
      </w:r>
    </w:p>
    <w:p>
      <w:r>
        <w:t>(4). Tổng vốn đầu tư thực hiện trên địa bàn 71 nghìn tỷ đồng.</w:t>
      </w:r>
    </w:p>
    <w:p>
      <w:r>
        <w:t>(5). Thu hút vốn FDI 1.200 triệu USD (bao gồm cả các dự án thu hút mới và điều chỉnh tăng vốn các dự án đang hoạt động)[7].</w:t>
      </w:r>
    </w:p>
    <w:p>
      <w:r>
        <w:t>(6). Tổng thu ngân sách nhà nước trên địa bàn 38.691 tỷ đồng; trong đó: thu nội địa 30.041 tỷ đồng, Thu từ hoạt động xuất nhập khẩu 8.650 tỷ đồng.</w:t>
      </w:r>
    </w:p>
    <w:p>
      <w:r>
        <w:t>(7). Doanh thu bán lẻ hàng hóa và dịch vụ 108.000 tỷ đồng.</w:t>
      </w:r>
    </w:p>
    <w:p>
      <w:r>
        <w:t>(8). Tỷ lệ đô thị hóa duy trì 63%; phấn đấu đến cuối năm 2025, 02 huyện (Yên Phong, Tiên Du) đạt các tiêu chí đô thị loại III, 100% (28 đơn vị hành chính cấp xã của Yên Phong, Tiên Du) là nội thị, tỷ lệ đô thị hóa của tỉnh sẽ đạt 75%.</w:t>
      </w:r>
    </w:p>
    <w:p>
      <w:r>
        <w:t>(9). Tỷ lệ thất nghiệp ở khu vực thành thị 2,0%.</w:t>
      </w:r>
    </w:p>
    <w:p>
      <w:r>
        <w:t>(10). Tỷ lệ lao động qua đào tạo 80%.</w:t>
      </w:r>
    </w:p>
    <w:p>
      <w:r>
        <w:t>(11). Số giường bệnh/1 vạn dân (không tính trạm y tế xã) 35 giường.</w:t>
      </w:r>
    </w:p>
    <w:p>
      <w:r>
        <w:t>(12). Tỷ lệ dân số tham gia bảo hiểm y tế 96%.</w:t>
      </w:r>
    </w:p>
    <w:p>
      <w:r>
        <w:t>(13). Tỷ lệ lao động tham gia bảo hiểm xã hội bắt buộc/lực lượng lao động trong độ tuổi đạt 59,45%; Tỷ lệ người tham gia bảo hiểm xã hội tự nguyện/lực lượng lao động trong độ tuổi đạt 2,6%; Tỷ lệ lao động tham gia bảo hiểm thất nghiệp/lực lượng lao động trong độ tuổi đạt 57,35%.</w:t>
      </w:r>
    </w:p>
    <w:p>
      <w:r>
        <w:t>(14). Số vụ ngộ độc thực phẩm trên 30 người mắc ≤ 1; không có trường hợp tử vong do ngộ độc thực phẩm; phấn đấu không có vụ ngộ độc thực phẩm tập thể.</w:t>
      </w:r>
    </w:p>
    <w:p>
      <w:r>
        <w:t>(15). Tỷ lệ chất thải rắn sinh hoạt phát sinh tại các đô thị được thu gom và xử lý đạt 100%. Tỷ lệ chất thải rắn sinh hoạt phát sinh tại khu dân cư nông thôn được thu gom, tự xử lý, vận chuyển, xử lý tập trung đạt 100%.</w:t>
      </w:r>
    </w:p>
    <w:p>
      <w:r>
        <w:t>3. Nhiệm vụ và giải pháp chủ yếu</w:t>
      </w:r>
    </w:p>
    <w:p>
      <w:r>
        <w:t>3.1.   Tập trung đánh giá tình hình kinh tế - xã hội 05 năm 2021-2025; xây dựng kế hoạch phát triển kinh tế - xã hội 5 năm 2026-2030 và văn kiện Đại hội Đảng bộ tỉnh lần thứ XXI, nhiệm kỳ 2025 - 2030 theo các mục tiêu, định hướng phát triển của Trung ương gắn liền với tiềm năng, thế mạnh và định hướng phát triển của tỉnh Bắc Ninh đã được xác định trong Quy hoạch tỉnh, góp phần quan trọng hiện thực hoá mục tiêu cuối năm 2025 Bắc Ninh trở thành đô thị loại I và cuối năm 2026 thành lập thành phố Bắc Ninh trực thuộc Trung ương.</w:t>
      </w:r>
    </w:p>
    <w:p>
      <w:r>
        <w:t>Tiếp tục thực hiện có hiệu quả các Quy hoạch đã được Thủ tướng Chính phủ và Tỉnh phê duyệt, phủ kín quy hoạch vùng huyện, quy hoạch phân khu trên toàn tỉnh trước tháng 6 năm 2025; chỉ đạo tổ chức triển khai theo thẩm quyền việc lập mới, điều chỉnh các quy hoạch chi tiết đảm bảo sự thống nhất, đồng bộ theo quy hoạch cấp trên.</w:t>
      </w:r>
    </w:p>
    <w:p>
      <w:r>
        <w:t>3.2.   Thực hiện giao, phân bổ và đẩy mạnh giải ngân kế hoạch vốn đầu tư công năm 2025 ngay từ những ngày đầu năm; ưu tiên, dành nguồn lực, dự án, công trình để hoàn thiện kết cấu hạ tầng, phấn đấu đạt tiêu chí đô thị loại I vào cuối năm 2025; đẩy nhanh công tác thi công xây dựng các dự án quan trọng quốc gia, tỉnh (Dự án Vành đai 4, Cầu Kênh Vàng, Sân bay Gia Bình,...). Tổng kết, đánh giá kế hoạch đầu tư công trung hạn giai đoạn 2021-2025; chủ động xây dựng kế hoạch đầu tư công trung hạn giai đoạn 2026-2030 theo quy định của pháp luật về đầu tư công.</w:t>
      </w:r>
    </w:p>
    <w:p>
      <w:r>
        <w:t>3.3.   Đẩy mạnh các hoạt động đối ngoại, xúc tiến đầu tư chủ động tại các thị trường tiềm năng. Tập trung hoàn thiện trình tự, thủ tục lập, thẩm định, phê duyệt chủ trương đầu tư, lựa chọn nhà đầu tư các dự án khu đô thị lớn, các khu chức năng cấp vùng, cấp tỉnh, cấp khu vực, tạo sự lan toả và sức hút đầu tư của tỉnh, sớm triển khai các dự án ngoài thực địa.</w:t>
      </w:r>
    </w:p>
    <w:p>
      <w:r>
        <w:t>3.4.   Tổ chức điều hành, quản lý chi ngân sách nhà nước chặt chẽ, tiết kiệm, đúng quy định; nâng cao hiệu quả sử dụng ngân sách nhà nước. Tăng cường kỷ luật, kỷ cương tài chính, thực hành tiết kiệm, chống lãng phí.</w:t>
      </w:r>
    </w:p>
    <w:p>
      <w:r>
        <w:t>3.5.   Tập trung triển khai các phương án phát triển khu công nghiệp, cụm công nghiệp. Phát triển thương mại dịch vụ, nâng cao tốc độ và tỷ trọng đóng góp của khu vực dịch vụ vào tăng trưởng kinh tế.</w:t>
      </w:r>
    </w:p>
    <w:p>
      <w:r>
        <w:t>3.6.   Tăng cường khuyến khích các hình thức tập trung, tích tụ ruộng đất. Đẩy mạnh ứng dụng tiến bộ khoa học kỹ thuật, chuyển đổi số. Duy trì, hoàn thiện và nâng cao chất lượng các tiêu chí nông thôn mới đối với các xã, đơn vị cấp huyện trên địa bàn tỉnh đã đạt chuẩn. Phấn đấu hết năm 2025, 100% các đơn vị cấp huyện, xã duy trì, hoàn thiện, nâng cao chất lượng các tiêu chí nông thôn mới theo Bộ tiêu chí nông thôn mới giai đoạn 2021-2025; có 02 huyện đạt chuẩn nông thôn mới nâng cao[8]; có thêm 10 xã được công nhận đạt chuẩn nông thôn mới nâng cao, 20 xã được công nhận đạt chuẩn nông thôn mới kiểu mẫu và 20 thôn được công nhận đạt chuẩn thôn nông thôn mới kiểu mẫu; tỉnh Bắc Ninh hoàn thành nhiệm vụ xây dựng nông thôn mới. Tiếp tục hoàn thiện, nâng cấp các sản phẩm OCOP được công nhận; công nhận thêm khoảng 50 sản phẩm OCOP đạt từ 3 sao trở lên; công nhận 03 sản phẩm OCOP du lịch cộng đồng theo đề án xây dựng thí điểm sản phẩm OCOP du lịch tỉnh Bắc Ninh giai đoạn 2023-2025. Tăng cường quản lý hệ thống thuỷ lợi, đê điều; giảm thiểu tối đa các vụ vi phạm pháp luật về lâm nghiệp, đê điều, thuỷ lợi. Đẩy mạnh hỗ trợ phát triển làng nghề hiện có, khôi phục nghề truyền thống đã bị mai một mà sản phẩm có cơ hội phát triển.</w:t>
      </w:r>
    </w:p>
    <w:p>
      <w:r>
        <w:t>3.7.   Tập trung tháo gỡ khó khăn, vướng mắc trong công tác quản lý và sử dụng đất đai, đặc biệt trong bồi thường, giải phóng mặt bằng; đôn đốc đẩy nhanh tiến độ giải phóng mặt bằng thực hiện các dự án lớn, trọng điểm của tỉnh. Tiếp tục triển khai thực hiện Đề án tổng thể Bảo vệ môi trường tỉnh Bắc Ninh giai đoạn 2019-2025, triển khai các đề án, dự án lĩnh vực môi trường, tạo sự chuyển biến cơ bản về công tác bảo vệ, xử lý ô nhiễm môi trường trong năm 2025; tăng cường giải quyết các vấn đề về ô nhiễm môi trường nhất là tại các cụm công nghiệp, làng nghề trên địa bàn tỉnh.</w:t>
      </w:r>
    </w:p>
    <w:p>
      <w:r>
        <w:t>3.8.   Phát triển toàn diện các lĩnh vực văn hóa - xã hội, bảo đảm gắn kết hài hòa giữa phát triển kinh tế với văn hóa, an sinh xã hội, bảo vệ môi trường, bảo đảm người dân được thụ hưởng kết quả từ quá trình phát triển kinh tế - xã hội tại địa phương. Trình UNESCO ghi danh “Nghề làm tranh dân gian Đông Hồ” là Di sản văn hóa phi vật thể cần được bảo vệ khẩn cấp.</w:t>
      </w:r>
    </w:p>
    <w:p>
      <w:r>
        <w:t>Tiếp tục thực hiện hiệu quả phong trào thi đua sáng tạo trong “Dạy tốt, Học tốt, Quản lý tốt”; tập trung đổi mới công tác quản lý, chỉ đạo; đẩy mạnh các hoạt động thi đua; nâng cao chất lượng giáo dục toàn diện.</w:t>
      </w:r>
    </w:p>
    <w:p>
      <w:r>
        <w:t>Tiếp tục củng cố và nâng cao năng lực tuyến y tế cơ sở sau khi các Trung tâm y tế phân cấp về huyện quản lý, đảm bảo cung ứng tốt các dịch vụ y tế ban đầu. Hoàn thành việc xây dựng Đề án thành lập Bệnh viện lão khoa tỉnh Bắc Ninh. Sẵn sàng đưa Bệnh viện Sản Nhi giai đoạn 2, Trung tâm Y tế huyện Yên Phong, Trung tâm Y tế thị xã Thuận Thành mở rộng đi vào hoạt động.</w:t>
      </w:r>
    </w:p>
    <w:p>
      <w:r>
        <w:t>Triển khai hiệu quả đề án xóa nhà tạm, nhà dột nát trên địa bàn tỉnh, phấn đấu hoàn thành trong dịp Kỷ niệm 95 năm ngày thành lập Đảng Cộng sản Việt Nam. Thực hiện tốt chương trình, đề án, chính sách trợ giúp xã hội, giảm nghèo, bảo đảm các đối tượng yếu thế được trợ giúp ổn định cuộc sống, vươn lên hòa nhập cộng đồng. Tiếp tục tháo gỡ vướng mắc, đẩy mạnh triển khai xây dựng nhà ở xã hội.</w:t>
      </w:r>
    </w:p>
    <w:p>
      <w:r>
        <w:t>3.9.   Nâng cao hiệu quả hoạt động khoa học công nghệ. Đẩy mạnh hoạt động chuyển giao, ứng dụng tiến bộ khoa học, công nghệ và đổi mới sáng tạo từ các thành tựu của cuộc Cách mạng công nghiệp 4.0, thực hiện chuyển đổi số, phát triển kinh tế số, xã hội số, chuyển đổi xanh, phát triển kinh tế tuần hoàn, nâng cao năng suất, chất lượng, hiệu quả, sức cạnh tranh của nền kinh tế.</w:t>
      </w:r>
    </w:p>
    <w:p>
      <w:r>
        <w:t>3.10.   Đẩy mạnh hoạt động thông tin truyền thông. Tập trung tuyên truyền chủ trương, đường lối của Đảng, chính sách, pháp luật của Nhà nước và các sự kiện lớn, phản ánh chính xác, kịp thời, toàn diện các hoạt động chính trị - xã hội trên địa bàn. Tập trung đấu tranh, phản bác thông tin sai lệch, thông tin sai sự thật, xuyên tạc; xử lý nghiêm các vi phạm. Triển khai có hiệu quả các đột phá theo Chỉ thị số 34/CT-TTg ngày 16 tháng 9 năm 2024 của Thủ tướng Chính phủ về xây dựng đề án chuyển đổi số của các bộ, ngành, địa phương. Tham mưu chính sánh thúc đẩy, triển khai mạng 5G; triển khai phủ sóng wifi trên địa bàn thành phố Bắc Ninh và thành phố Từ Sơn; thử nghiệm mô hình chuyển đổi số cấp xã toàn diện trên địa bàn thành phố Bắc Ninh; triển khai ứng dụng di động (mobile app) tập trung có ứng dụng trí tuệ nhân tạo (AI) trở thành một trong những kênh tương tác hữu hiệu, thiết thực giữa chính quyền với người dân, doanh nghiệp.</w:t>
      </w:r>
    </w:p>
    <w:p>
      <w:r>
        <w:t>3.11.   Tăng cường công tác nội chính, củng cố quốc phòng, quân sự địa phương, giữ vững an ninh chính trị, trật tự an toàn xã hội, theo đó:</w:t>
      </w:r>
    </w:p>
    <w:p>
      <w:r>
        <w:t>Tăng cường phân cấp đối với Ủy ban nhân dân các huyện, thị xã, thành phố, Ủy ban nhân dân cấp xã, các cơ quan chuyên môn thuộc Ủy ban nhân dân tỉnh; phân cấp quản lý công tác tổ chức, biên chế, cán bộ, công chức, viên chức Nhà nước, cán bộ, công chức cấp xã; Triển khai nghiêm túc, khẩn trương việc sắp xếp, tinh gọn tổ chức bộ máy, tinh giản biên chế đảm bảo hiệu năng, hiệu lực, hiệu quả, theo tinh thần nội dung Kết luận tại phiên họp lần thứ nhất của Ban Chỉ đạo Trung ương về tổng kết việc thực hiện Nghị quyết số 18-NQ/TW, ngày 25 tháng 10 năm 2017 của Ban Chấp hành Trung ương khóa XII và phù hợp với đặc thù của địa phương. Triển khai thực hiện cải cách hành chính năm 2025 và giai đoạn 2025-2030; cải thiện chỉ số cải cách hành chính PAR INDEX, tạo sự hài lòng của người dân và doanh nghiệp đối với hoạt động của cơ quan nhà nước. Triển khai hiệu quả Nghị quyết số 55-NQ/TU ngày 29 tháng 3 năm 2022 của Ban Thường vụ Tỉnh ủy về “Chương trình cải cách hành chính giai đoạn 2022-2025”; tiếp tục bổ sung, hoàn thiện thể chế, chính sách, hiện đại hóa nền hành chính của tỉnh theo hướng “tinh gọn, hiệu lực, hiệu quả, hiện đại” vì sự hài lòng của người dân, doanh nghiệp. Tăng cường kiểm tra công vụ, giám sát kỷ luật, kỷ cương hành chính, văn hoá công sở trong các cơ quan, đơn vị trên địa bàn tỉnh. Thực hiện nghiêm túc quy định về tiếp công dân, giải quyết đơn thư khiếu nại, tố cáo; chỉ đạo giải quyết dứt điểm một số vụ việc kéo dài.</w:t>
      </w:r>
    </w:p>
    <w:p>
      <w:r>
        <w:t>Duy trì nghiêm chế độ trực sẵn sàng chiến đấu, tuần tra canh gác, kiểm soát quân sự đảm bảo an toàn. Nắm chắc tình hình an ninh chính trị - trật tự an toàn xã hội trên địa bàn, kịp thời tham mưu xử lý không để bị động bất ngờ. Hoàn thành 100% chỉ tiêu tuyển quân trên giao. Triển khai đồng bộ các giải pháp bảo vệ an ninh quốc gia trên địa bàn tỉnh; chủ động nắm chắc tình hình, đảm bảo an ninh, an toàn Đại hội đảng bộ các cấp nhiệm kỳ 2025-2030 tiến tới Đại hội đại biểu toàn quốc lần thứ XIV của Đảng. Tiếp tục triển khai hiệu quả Đề án 06, các mô hình, nhiệm vụ thúc đẩy thực hiện Đề án 06, chuyển đổi số, nâng cao tỷ lệ tiếp nhận, giải quyết hồ sơ trực tuyến.</w:t>
      </w:r>
    </w:p>
    <w:p>
      <w:r>
        <w:t>Điều 2 . Thường trực Hội đồng nhân dân, các Ban của Hội đồng nhân dân, các Tổ đại biểu và đại biểu Hội đồng nhân dân tỉnh có trách nhiệm đôn đốc, giám sát, kiểm tra việc thực hiện Nghị quyết này.</w:t>
      </w:r>
    </w:p>
    <w:p>
      <w:r>
        <w:t>Đề nghị Ủy ban Mặt trận Tổ quốc tỉnh và các tổ chức thành viên, tích cực tuyên truyền, động viên mọi tầng lớp nhân dân thực hiện Nghị quyết và giám sát theo quy định của pháp luật.</w:t>
      </w:r>
    </w:p>
    <w:p>
      <w:r>
        <w:t>Hội đồng nhân dân tỉnh kêu gọi nhân dân trong tỉnh đoàn kết một lòng, vượt qua khó khăn, phấn đấu thực hiện thắng lợi các nhiệm vụ, mục tiêu phát triển kinh tế - xã hội năm 2025.</w:t>
      </w:r>
    </w:p>
    <w:p>
      <w:r>
        <w:t>Nghị quyết đã được Hội đồng nhân dân tỉnh Bắc Ninh khóa XIX, kỳ họp thứ 24 thông qua ngày 11 tháng 12 năm 2024 và có hiệu lực kể từ ngày ký./.</w:t>
      </w:r>
    </w:p>
    <w:p>
      <w:r>
        <w:t>Nơi nhận:</w:t>
      </w:r>
    </w:p>
    <w:p>
      <w:r>
        <w:t>- UBTVQH; Chính phủ (b/c);</w:t>
      </w:r>
    </w:p>
    <w:p>
      <w:r>
        <w:t>- Các bộ: TC, KH&amp;ĐT (b/c);</w:t>
      </w:r>
    </w:p>
    <w:p>
      <w:r>
        <w:t>- TT Tỉnh ủy, HĐND, UBND, UBMTTQ tỉnh;</w:t>
      </w:r>
    </w:p>
    <w:p>
      <w:r>
        <w:t>- Đoàn đại biểu Quốc hội tỉnh;</w:t>
      </w:r>
    </w:p>
    <w:p>
      <w:r>
        <w:t>- Các Ban của HĐND tỉnh;</w:t>
      </w:r>
    </w:p>
    <w:p>
      <w:r>
        <w:t>- Các Tổ ĐB và ĐB.HĐND tỉnh;</w:t>
      </w:r>
    </w:p>
    <w:p>
      <w:r>
        <w:t>- VP: TU, UBND tỉnh;</w:t>
      </w:r>
    </w:p>
    <w:p>
      <w:r>
        <w:t>- Các Sở, ban, ngành, đoàn thể tỉnh;</w:t>
      </w:r>
    </w:p>
    <w:p>
      <w:r>
        <w:t>- Các cơ quan TW đóng trên địa bàn tỉnh;</w:t>
      </w:r>
    </w:p>
    <w:p>
      <w:r>
        <w:t>- Các Huyện ủy, Thị ủy, Thành ủy;</w:t>
      </w:r>
    </w:p>
    <w:p>
      <w:r>
        <w:t>- TT.HĐND, UBND các huyện, TX, TP;</w:t>
      </w:r>
    </w:p>
    <w:p>
      <w:r>
        <w:t>- Công báo, Đài PTTH, Cổng TTĐT tỉnh, Báo BN, TTXVN tại BN;</w:t>
      </w:r>
    </w:p>
    <w:p>
      <w:r>
        <w:t>- VP: CVP, CV.HĐND, lưu VT.</w:t>
      </w:r>
    </w:p>
    <w:p>
      <w:r>
        <w:t>CHỦ TỊCH</w:t>
      </w:r>
    </w:p>
    <w:p>
      <w:r>
        <w:t>Nguyễn Hương Giang</w:t>
      </w:r>
    </w:p>
    <w:p>
      <w:r>
        <w:t>[1] Về những nhiệm vụ trọng tâm và giải pháp chủ yếu chỉ đạo, điều hành thực hiện Kế hoạch phát triển kinh tế - xã hội năm 2024.</w:t>
      </w:r>
    </w:p>
    <w:p>
      <w:r>
        <w:t>[2] Về việc thực hiện nhiệm vụ, giải pháp chủ yếu cải thiện môi trường kinh doanh, nâng cao năng lực cạnh tranh tỉnh Bắc Ninh năm 2024.</w:t>
      </w:r>
    </w:p>
    <w:p>
      <w:r>
        <w:t>[3] Kế hoạch số 28/KH-UBND ngày 06/02/2024, Kế hoạch số 108/KH-UBND ngày 03/4/2024, Kế hoạch số 188/KH-UBND ngày 28/6/2024, Kế hoạch số 367/KH-UBND ngày 07/10/2024.</w:t>
      </w:r>
    </w:p>
    <w:p>
      <w:r>
        <w:t>[4] Số liệu tính từ đầu năm đến 18/11/2024.</w:t>
      </w:r>
    </w:p>
    <w:p>
      <w:r>
        <w:t>[5] Đặc biệt, Kỳ thi Olympic khu vực và quốc tế năm 2024, tỉnh Bắc Ninh có 03 học sinh dự thi, trong đó, 01 học sinh đoạt Huy chương Vàng Olympic quốc tế môn Hóa học; 01 học sinh đoạt Huy chương đồng Olympic quốc tế môn Toán; 01 học sinh đoạt Huy chương đồng Olympic Vật lý Châu Âu năm 2024.</w:t>
      </w:r>
    </w:p>
    <w:p>
      <w:r>
        <w:t>[6] Tại Phú Lâm: Trong CCN có 23/27 cơ sở hoạt động đảm bảo tiêu chuẩn về môi trường, 04/27 cơ sở dừng hoạt động; Ngoài CCN có 07/08 cơ sở dừng hoạt động. Tại Văn Môn: 100% cơ sở dừng hoạt động (trong đó có 94 cơ sở trong CCN, 146 cơ sở trong Khu dân cư), 146/146 hộ sản xuất tự nguyện phá dỡ lò đốt, lò tái chế kim loại. Tại Phong Khê: 228 cơ sở dừng hoạt động (trong đó có 198 cơ sở trong khu dân cư, 27 cơ sở trong CCN Phong Khê 1 và 3 cơ sở trong CCN Phong Khê 2), 25 cơ sở trong khu dân cư tự nguyện tháo dỡ máy móc sản xuất, di chuyển đi nơi khác.</w:t>
      </w:r>
    </w:p>
    <w:p>
      <w:r>
        <w:t>[7] Trong đó, thu hút vào các khu công nghiệp 1.100 triệu USD.</w:t>
      </w:r>
    </w:p>
    <w:p>
      <w:r>
        <w:t>[8] Nghị quyết Đại hội Đảng bộ tỉnh số 01-NQ/TU ngày 26/9/2020 quy định "Số huyện đạt chuẩn nông thôn mới kiểu mẫu." Tuy nhiên, theo Quyết định số 320/QĐ-TTg ngày 08/3/2022 của Thủ tướng Chính phủ quy định bộ tiêu chí quốc gia về huyện nông thôn mới, huyện nông thôn mới nâng cao giai đoạn 2021-2025. Hiện chưa có quy định bộ tiêu chí, hướng dẫn xây dựng huyện nông thôn mới kiểu mẫu. Do đó, điều chỉnh lại tên Chỉ tiêu thành "Số huyện đạt chuẩn nông thôn mới nâng cao"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