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368/NQ-CP năm 2025 dự thảo Nghị quyết sửa đổi Nghị quyết 98/2023/QH15 về thí điểm cơ chế, chính sách đặc thù phát triển Thành phố Hồ Chí Minh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368/NQ-CP</w:t>
      </w:r>
    </w:p>
    <w:p>
      <w:r>
        <w:t>Hà Nội, ngày 14 tháng 11 năm 2025</w:t>
      </w:r>
    </w:p>
    <w:p>
      <w:r>
        <w:t>NGHỊ QUYẾT</w:t>
      </w:r>
    </w:p>
    <w:p>
      <w:r>
        <w:t>VỀ DỰ THẢO NGHỊ QUYẾT CỦA QUỐC HỘI SỬA ĐỔI, BỔ SUNG MỘT SỐ ĐIỀU CỦA NGHỊ QUYẾT SỐ 98/2023/QH15 NGÀY 24 THÁNG 6 NĂM 2023 CỦA QUỐC HỘI VỀ THÍ ĐIỂM MỘT SỐ CƠ CHẾ, CHÍNH SÁCH ĐẶC THÙ PHÁT TRIỂN THÀNH PHỐ HỒ CHÍ MINH</w:t>
      </w:r>
    </w:p>
    <w:p>
      <w:r>
        <w:t>CHÍNH PHỦ</w:t>
      </w:r>
    </w:p>
    <w:p>
      <w:r>
        <w:t>Căn cứ Luật Tổ chức Chính phủ ngày 18 tháng 02 năm 2025;</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39/2022/NĐ-CP ngày 18 tháng 6 năm 2022 của Chính phủ ban hành Quy chế làm việc của Chính phủ;</w:t>
      </w:r>
    </w:p>
    <w:p>
      <w:r>
        <w:t>Xét đề nghị của Bộ trưởng Bộ Tài chính tại Tờ trình số 775/TTr-BTC ngày 31 tháng 10 năm 2025, văn bản số 17319/BTC-KTĐP ngày 06 tháng 11 năm 2025 và Báo cáo số 625/BC-BTC ngày 12 tháng 11 năm 2025 về dự thảo Nghị quyết của Quốc hội sửa đổi, bổ sung một số điều của Nghị quyết số 98/2023/QH15 ngày 24 tháng 6 năm 2023 của Quốc hội về thí điểm một số cơ chế, chính sách đặc thù phát triển Thành phố Hồ Chí Minh;</w:t>
      </w:r>
    </w:p>
    <w:p>
      <w:r>
        <w:t>Trên cơ sở kết quả lấy ý kiến của các Thành viên Chính phủ,</w:t>
      </w:r>
    </w:p>
    <w:p>
      <w:r>
        <w:t>QUYẾT NGHỊ:</w:t>
      </w:r>
    </w:p>
    <w:p>
      <w:r>
        <w:t>Điều 1.  Thông qua: (i) Nội dung dự thảo Nghị quyết của Quốc hội sửa đổi, bổ sung một số điều của Nghị quyết số 98/2023/QH15 ngày 24 tháng 6 năm 2023 của Quốc hội về thí điểm một số cơ chế, chính sách đặc thù phát triển Thành phố Hồ Chí Minh tại Tờ trình số 775/TTr-BTC ngày 31 tháng 10 năm 2025, văn bản số 17319/BTC-KTĐP ngày 06 tháng 11 năm 2025 và Báo cáo số 625/BC-BTC ngày 12 tháng 11 năm 2025 của Bộ Tài chính cùng hồ sơ liên quan kèm theo; (ii) Nội dung dự thảo Tờ trình của Chính phủ trình Ủy ban Thường vụ Quốc hội, Quốc hội về dự thảo Nghị quyết của Quốc hội sửa đổi, bổ sung một số điều của Nghị quyết số 98/2023/QH15 ngày 24 tháng 6 năm 2023 của Quốc hội về thí điểm một số cơ chế, chính sách đặc thù phát triển Thành phố Hồ Chí Minh (sau khi đã hoàn thiện, bảo đảm thống nhất với nội dung dự thảo Nghị quyết).</w:t>
      </w:r>
    </w:p>
    <w:p>
      <w:r>
        <w:t>Điều 2.  Giao Bộ trưởng Bộ Tài chính thừa ủy quyền Thủ tướng Chính phủ, thay mặt Chính phủ ký Tờ trình của Chính phủ về dự thảo Nghị quyết của Quốc hội sửa đổi, bổ sung một số điều của Nghị quyết số 98/2023/QH15 ngày 24 tháng 6 năm 2023 của Quốc hội về thí điểm một số cơ chế, chính sách đặc thù phát triển Thành phố Hồ Chí Minh, trình Ủy ban Thường vụ Quốc hội, Quốc hội xem xét, quyết định việc áp dụng trình tự, thủ tục rút gọn trong xây dựng, ban hành văn bản, bổ sung vào chương trình Kỳ họp và xem xét, thông qua tại Kỳ họp thứ 10; có trách nhiệm báo cáo, giải trình với Ủy ban Thường vụ Quốc hội, Quốc hội, các cơ quan của Quốc hội theo quy định.</w:t>
      </w:r>
    </w:p>
    <w:p>
      <w:r>
        <w:t>Điều 3.  Bộ trưởng Bộ Tài chính và Bộ trưởng, Thủ trưởng cơ quan ngang Bộ, cơ quan có liên quan chịu trách nhiệm thi hành Nghị quyết này./.</w:t>
      </w:r>
    </w:p>
    <w:p>
      <w:r>
        <w:t>Nơi nhận:</w:t>
      </w:r>
    </w:p>
    <w:p>
      <w:r>
        <w:t>- Các đồng chí thành viên Chính phủ;</w:t>
      </w:r>
    </w:p>
    <w:p>
      <w:r>
        <w:t>- Các Bộ, cơ quan: TC, QP, CA, TP, CT, XD, NNMT, KHCN, GDĐT, NV, YT, NG, VHTTDL, DTTG, NHNNVN;</w:t>
      </w:r>
    </w:p>
    <w:p>
      <w:r>
        <w:t>- Văn phòng Quốc hội;</w:t>
      </w:r>
    </w:p>
    <w:p>
      <w:r>
        <w:t>- Ủy ban Kinh tế và Tài chính của Quốc hội;</w:t>
      </w:r>
    </w:p>
    <w:p>
      <w:r>
        <w:t>- Thành ủy, HĐND, UBND Thành phố Hồ Chí Minh;</w:t>
      </w:r>
    </w:p>
    <w:p>
      <w:r>
        <w:t>- VPCP: BTCN, các PCN, Trợ lý/Thư ký của TTg và các PTTg; các Vụ, Cục: KTTH, CN, NN, TCCV, PL, KSTT; TGĐ Cổng TTĐTCP;</w:t>
      </w:r>
    </w:p>
    <w:p>
      <w:r>
        <w:t>- Lưu: VT, QHĐP (3)vmd 18</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