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366/NQ-CP về Phiên họp Chính phủ thường kỳ tháng 10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366/NQ  -  CP</w:t>
      </w:r>
    </w:p>
    <w:p>
      <w:r>
        <w:t>Hà Nội, ngày 12 tháng 11 năm 2025</w:t>
      </w:r>
    </w:p>
    <w:p>
      <w:r>
        <w:t>NGHỊ QUYẾT</w:t>
      </w:r>
    </w:p>
    <w:p>
      <w:r>
        <w:t>PHIÊN HỌP CHÍNH PHỦ THƯỜNG KỲ THÁNG 10 NĂM 2025</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10 năm 2025 trực tuyến với các địa phương, tổ chức vào ngày 08 tháng 11 năm 2025.</w:t>
      </w:r>
    </w:p>
    <w:p>
      <w:r>
        <w:t>QUYẾT NGHỊ:</w:t>
      </w:r>
    </w:p>
    <w:p>
      <w:r>
        <w:t>I. Về tình hình kinh tế - xã hội tháng 10 và 10 tháng năm 2025</w:t>
      </w:r>
    </w:p>
    <w:p>
      <w:r>
        <w:t>1.   Những kết quả nổi bật</w:t>
      </w:r>
    </w:p>
    <w:p>
      <w:r>
        <w:t>Chính phủ thắng nhất đánh giá:  Trong tháng 10, tình hình thế giới tiếp tục diễn biến phức tạp; căng thẳng địa chính trị giữa các nước lớn, chủ nghĩa bảo hộ gia tăng; kinh tế toàn cầu phục hồi nhẹ nhưng không đồng đều, chưa vững chắc, còn yếu tố rủi ro khó lường; thị trường tài chính, tiền tệ và thị trường vàng biến động mạnh; nợ công nhiều nước tăng cao. Ở trong nước, nền kinh tế duy trì đà tăng trưởng nhưng vẫn gặp nhiều khó khăn, thách thức từ tác động bên ngoài cũng như những hạn chế, bất cập nội tại kéo dài nhiều năm và những thiệt hại nặng nề do thảm họa thiên tai, bão, lụt gây ra tại nhiều địa phương.</w:t>
      </w:r>
    </w:p>
    <w:p>
      <w:r>
        <w:t>Trước bối cảnh đó, dưới sự lãnh đạo tập trung, thống nhất, kịp thời của Ban Chấp hành Trung ương mà trực tiếp, thường xuyên là Bộ Chính trị, Ban Bí thư, đứng đầu là Tổng Bí thư Tô Lâm; sự đồng hành của Quốc hội và các cơ quan trong hệ thống chính trị; sự chung sức, đồng lòng của Nhân dân, cộng đồng doanh nghiệp và sự ủng hộ, giúp đỡ của bạn bè quốc tế; Chính phủ, Thủ tướng Chính phủ, các cấp, các ngành, các địa phương tiếp tục bám sát thực tiễn, triển khai quyết liệt, đồng bộ, hiệu quả, có trọng tâm, trọng điểm nhiệm vụ, giải pháp trên các lĩnh vực theo Nghị quyết của Đảng, Quốc hội, nhất là Nghị quyết, Kết luận của Hội nghị Trung ương 13 khóa XIII, các quyết sách của Bộ Chính trị thông qua các Nghị quyết số: 57-NQ/TW, 59-NQ/TW, 66-NQ/TW, 68-NQ/TW, 70-NQ/TW, 71-NQ/TW, 72-NQ/TW; tích cực giải quyết theo thẩm quyền những công việc thường xuyên, vấn đề tồn đọng kéo dài; đồng thời chủ động phản ứng chính sách phù hợp, nhanh chóng với vấn đề phát sinh.</w:t>
      </w:r>
    </w:p>
    <w:p>
      <w:r>
        <w:t>Trong 10 tháng năm 2025, Chính phủ, Thủ tướng Chính phủ đã ban hành 346 văn bản quy phạm pháp luật, 5.988 văn bản chỉ đạo, điều hành; tổ chức 1.985 hội nghị, cuộc họp, làm việc, đi công tác địa phương, cơ sở; nhiều cơ chế, chính sách, giải pháp mới đã phát huy hiệu quả. Nhờ đó, tình hình kinh tế - xã hội nước ta tháng 10 tiếp tục xu hướng tích cực, tốt hơn tháng trước; tính chung 10 tháng đạt nhiều kết quả quan trọng, cao hơn cùng kỳ năm trước trên hầu hết các lĩnh vực.</w:t>
      </w:r>
    </w:p>
    <w:p>
      <w:r>
        <w:t>Kinh tế vĩ mô cơ bản ổn định, lạm phát được kiểm soát tốt, tăng trưởng được thúc đẩy, các cân đối lớn của nền kinh tế được bảo đảm. Chỉ số giá tiêu dùng (CPI) bình quân 10 tháng tăng 3,27% so với cùng kỳ năm trước. Thị trường tiền tệ, tỷ giá cơ bản ổn định. Tín dụng tăng trưởng cao, dư nợ tín dụng toàn hệ thống tăng 20,69% so với cùng kỳ. Thu ngân sách nhà nước 10 tháng ước đạt trên 2,18 triệu tỷ đồng (trong đó, thu từ đất và khoáng sản khoảng 21,4%), bằng 111% dự toán, tăng 30,8% so với cùng kỳ trong điều kiện thực hiện miễn, giảm, gia hạn thuế, phí... khoảng 217,3 nghìn tỷ đồng; các chỉ tiêu nợ công, nợ Chính phủ, nợ nước ngoài, bội chi ngân sách nằm trong giới hạn trần và ngưỡng cảnh báo an toàn đã được Quốc hội phê duyệt. Tổng kim ngạch xuất nhập khẩu hàng hóa tháng 10 đạt 81,49 tỷ đô la Mỹ (USD), tăng 17,2% so với cùng kỳ, 10 tháng đạt 762,44 tỷ USD, tăng 17,4%; xuất siêu đạt 19,56 tỷ USD. Giải ngân vốn kế hoạch đầu tư công 10 tháng năm 2025 là 491 nghìn tỷ đồng, đạt 54,4% kế hoạch Thủ tướng Chính phủ giao, cao hơn 3,5% so với cùng kỳ và 145 nghìn tỷ đồng về số tuyệt đối.</w:t>
      </w:r>
    </w:p>
    <w:p>
      <w:r>
        <w:t>Cả ba khu vực công nghiệp, nông nghiệp và dịch vụ duy trì đà tăng trưởng tích cực. Chỉ số sản xuất toàn ngành công nghiệp (IIP) tháng 10 tăng 10,8%, 10 tháng tăng 9,2% so với cùng kỳ, trong đó công nghiệp chế biến, chế tạo tăng 10,5%. Chỉ số Nhà quản trị mua hàng tháng 10 đạt 54,5 điểm cho thấy sự gia tăng sản lượng đơn hàng và phục hồi của thị trường. Khu vực nông nghiệp tiếp tục khẳng định vai trò là “trụ đỡ” của nền kinh tế mặc dù gặp bất lợi do thiên tai và dịch bệnh trên cây trồng, vật nuôi; xuất khẩu nông, lâm, thủy sản 10 tháng đạt 58,13 tỷ USD, tăng 12,9% so với cùng kỳ; bảo đảm an ninh lương thực. Khu vực dịch vụ duy trì đà tăng khá; tổng mức bán lẻ hàng hóa và doanh thu dịch vụ tiêu dùng 10 tháng tăng 9,3% so với cùng kỳ; tổ chức thành công Hội chợ mùa Thu năm 2025 với hơn 2.500 doanh nghiệp trong nước và nước ngoài. Khách du lịch quốc tế 10 tháng đạt 17,2 triệu lượt người, tăng 21,5% so với cùng kỳ.</w:t>
      </w:r>
    </w:p>
    <w:p>
      <w:r>
        <w:t>Trong 10 tháng, số doanh nghiệp đăng ký thành lập mới và quay trở lại hoạt động là 255,9 nghìn, tăng 26,5%, gấp 1,3 lần số doanh nghiệp rút lui khỏi thị trường; làn sóng khởi nghiệp phát triển tích cực sau khi Nghị quyết số 68-NQ/TW của Bộ Chính trị được ban hành. Tổng vốn đầu tư trực tiếp nước ngoài (FDI) đăng ký 10 tháng đạt trên 31,5 tỷ USD, tăng 15,6% so với cùng kỳ, vốn FDI thực hiện đạt 21,3 tỷ USD (vốn FDI giải ngân cao nhất trong nhiều năm qua), tăng 8,8% so với cùng kỳ, chất lượng dòng vốn được cải thiện. Các dự án quan trọng, trọng điểm quốc gia ngành giao thông, năng lượng được thúc đẩy mạnh mẽ; các doanh nghiệp, công trình, dự án khó khăn, vướng mắc, tồn đọng kéo dài, chậm tiến độ được xử lý hiệu quả, góp phần khơi thông nguồn lực bổ sung cho nền kinh tế. Các tổ chức quốc tế tiếp tục đánh giá tích cực về công tác chỉ đạo, điều hành của Chính phủ, Thủ tướng Chính phủ và triển vọng phát triển kinh tế - xã hội của nước ta.</w:t>
      </w:r>
    </w:p>
    <w:p>
      <w:r>
        <w:t>Công tác an sinh xã hội được các cấp, các ngành, các địa phương thực hiện kịp thời, hiệu quả; 10 tháng năm 2025, cả nước triển khai đầu tư xây dựng 123.057 căn nhà ở xã hội, trong đó đã hoàn thành 61.893 căn; đã và đang khởi công gần 100 trường nội trú, bán trú, liên cấp tại các xã biên giới. Chính phủ, Thủ tướng Chính phủ đã chỉ đạo sát sao, chủ động từ sớm, từ xa công tác phòng, chống bão lũ, huy động các lực lượng (cán bộ, chiến sĩ quân đội, công an...) hỗ trợ Nhân dân nhanh chóng ổn định tình hình, khôi phục sản xuất kinh doanh, thể hiện tính nhân văn, ưu việt của chế độ ta. Từ đầu năm đến nay, Chính phủ, Thủ tướng Chính phủ đã hỗ trợ 4.244 tỷ đồng từ nguồn dự phòng ngân sách trung ương và 7.960 tấn gạo cho 20 địa phương để khắc phục hậu quả thiên tai. Các chương trình tín dụng chính sách xã hội đã hỗ trợ vay vốn cho trên 1,8 triệu đối tượng; nhiều cơ quan, tổ chức, cá nhân quyên góp, hỗ trợ đồng bào vùng bị thiên tai.</w:t>
      </w:r>
    </w:p>
    <w:p>
      <w:r>
        <w:t>Lĩnh vực văn hóa, xã hội được chú trọng; các chương trình lễ hội, nghệ thuật đặc sắc, ý nghĩa được tổ chức, góp phần quảng bá hình ảnh, giá trị văn hóa truyền thống của nước ta ra thế giới. Ngành giáo dục, y tế tập trung triển khai các Nghị quyết của Bộ Chính trị, Chương trình hành động của Chính phủ về đột phá phát triển giáo dục và đào tạo, chăm sóc sức khỏe Nhân dân. Đời sống của Nhân dân được nâng lên, tỷ lệ hộ đánh giá có thu nhập tháng 10 không thay đổi và tăng lên so với tháng cùng kỳ năm trước là 96,1%.</w:t>
      </w:r>
    </w:p>
    <w:p>
      <w:r>
        <w:t>Công tác xây dựng, hoàn thiện thể chế, cải cách thủ tục hành chính, chuyển đổi số quốc gia tiếp tục được đẩy mạnh; phục vụ tốt Hội nghị Trung ương 13 và tích cực chuẩn bị, bảo đảm tiến độ, chất lượng, số lượng lớn báo cáo, đề án, dự án luật, nghị quyết trình Quốc hội tại Kỳ họp thứ 10. Mô hình chính quyền địa phương 2 cấp cơ bản được vận hành ổn định; cơ bản hoàn thiện khung pháp lý; các vướng mắc trong quá trình thực hiện được tháo gỡ kịp thời, bảo đảm thông suốt, hiệu quả. Công tác tiếp công dân, giải quyết khiếu nại, tố cáo, phòng, chống tham nhũng, tiêu cực, lãng phí được tăng cường; kỷ luật, kỷ cương hành chính tiếp tục được chấn chỉnh.</w:t>
      </w:r>
    </w:p>
    <w:p>
      <w:r>
        <w:t>Công tác quân sự, quốc phòng, an ninh được chú trọng; độc lập, chủ quyền quốc gia được giữ vững; trật tự an toàn xã hội được bảo đảm. Quyết liệt thực hiện tháng cao điểm phòng, chống khai thác hải sản bất hợp pháp, không báo cáo và không theo quy định (IUU). Công tác đối ngoại và hội nhập quốc tế được triển khai đồng bộ, có trọng tâm, trọng điểm; kết hợp chặt chẽ đối ngoại song phương và đa phương; tổ chức thành công Lễ mở ký và Hội nghị cấp cao Công ước của Liên Hợp quốc về chống tội phạm mạng; tiếp tục khẳng định vị thế, uy tín của Việt Nam trên trường quốc tế. Công tác thông tin, truyền thông có nhiều đổi mới, tạo đồng thuận, niềm tin xã hội.</w:t>
      </w:r>
    </w:p>
    <w:p>
      <w:r>
        <w:t>2.   Hạn chế, bất cập cần lưu ý</w:t>
      </w:r>
    </w:p>
    <w:p>
      <w:r>
        <w:t>Bên cạnh những kết quả đạt được là cơ bản, nền kinh tế nước ta vẫn còn những hạn chế, khó khăn. Ổn định kinh tế vĩ mô chịu nhiều sức ép từ bên ngoài; xuất khẩu còn rủi ro do thị trường không ổn định và chính sách thương mại, thuế quan bất định của các nước lớn. Giải ngân vốn đầu tư công mới đạt hơn 54% kế hoạch; 29 bộ, cơ quan, địa phương có tỷ lệ giải ngân dưới mức trung bình cả nước. Các động lực tăng trưởng truyền thống chưa đạt kỳ vọng, hoạt động sản xuất kinh doanh còn khó khăn trong một số lĩnh vực; thị trường bất động sản từng bước được cải thiện nhưng giá nhà đất còn neo cao. Một số địa phương thiếu chủ động, quyết liệt trong rà soát, báo cáo, xử lý theo thẩm quyền các dự án vướng mắc, tồn đọng; nguồn lực của kinh tế nhà nước chưa được phát huy hết tiềm năng. Việc sắp xếp, tinh gọn bộ máy, vận hành chính quyền địa phương 2 cấp là việc khó, thực hiện trên quy mô lớn, thời gian ngắn, yêu cầu cao nên có nơi, có lúc còn vướng mắc, chưa kịp thời tháo gỡ. Tình trạng nợ đọng, chậm ban hành văn bản quy định chi tiết, hướng dẫn thi hành luật, nghị quyết chưa được khắc phục triệt để; thủ tục hành chính, điều kiện kinh doanh trên một số lĩnh vực còn rườm rà. Công tác phân tích, dự báo và ứng phó với một số vấn đề phát sinh còn hạn chế; trình độ chuyên môn của cán bộ, công chức, viên chức chưa đồng đều, còn có bộ phận chưa dám nghĩ, dám làm, chưa vượt qua được giới hạn của bản thân. Mưa bão, lũ lụt, sạt lở đất... diễn biến phức tạp, gây thiệt hại về người và tài sản. Đời sống một bộ phận người dân còn khó khăn, nhất là vùng sâu, vùng xa, đồng bào dân tộc, biên giới, hải đảo. Tình trạng ô nhiễm môi trường, ùn tắc giao thông, ngập úng tại các đô thị lớn chưa được xử lý hiệu quả. Tình hình an ninh trật tự tại một số địa bàn, tội phạm công nghệ cao, tội phạm xuyên biên giới, lừa đảo qua mạng, buôn lậu, gian lận thương mại, hàng giả, hàng nhái, vi phạm bản quyền… còn diễn biến phức tạp.</w:t>
      </w:r>
    </w:p>
    <w:p>
      <w:r>
        <w:t>3.   Bài học kinh nghiệm</w:t>
      </w:r>
    </w:p>
    <w:p>
      <w:r>
        <w:t>Chính phủ cơ bản đồng ý các bài học kinh nghiệm theo báo cáo của Bộ Tài chính, các ý kiến tại Phiên họp và nhấn mạnh một số bài học sau: (i) Quán triệt, triển khai hiệu quả chủ trương, đường lối của Đảng, chính sách, pháp luật của Nhà nước; bám sát nguyên tắc điều hành “kỷ cương đi trước - nguồn lực đi cùng - kết quả là thước đo”, phối hợp chặt chẽ, nhịp nhàng, phân công nhiệm vụ bảo đảm “6 rõ”, làm đến đâu dứt điểm đến đó. (ii) Đoàn kết, thống nhất, đề cao trách nhiệm người đứng đầu, phát huy tính chủ động, sáng tạo, dám nghĩ, dám làm, dám chịu trách nhiệm vì lợi ích chung; phân cấp, phân quyền gắn với phân bổ nguồn lực, kiểm tra, giám sát, kiểm soát quyền lực; (iii) Bám sát thực tiễn, nắm chắc tình hình, phản ứng chính sách kịp thời, linh hoạt, phù hợp, hiệu quả; “nhìn xa trông rộng, nghĩ sâu làm lớn”; chỉ đạo, điều hành dựa trên cơ sở dữ liệu, kết nối liên thông các cơ sở dữ liệu; giữ vững bản lĩnh, quyết tâm cao, nỗ lực lớn, hành động quyết liệt; không lùi bước trước khó khăn, càng áp lực thì càng phải nỗ lực. (iv) Lấy con người làm trung tâm, là chủ thể, mục tiêu, nguồn lực và là động lực cho sự phát triển; bảo đảm hài hòa giữa mục tiêu tăng trưởng với bảo đảm tiến bộ, công bằng xã hội và phát triển bền vững trên cơ sở giữ vững ổn định kinh tế vĩ mô, kiểm soát lạm phát, (v) Vận hành tổ chức bộ máy thông suốt, hiệu quả gắn với đẩy mạnh ứng dụng khoa học công nghệ, đổi mới sáng tạo, chuyển đổi số; chú trọng thông tin, tuyên truyền, tạo đồng thuận xã hội.</w:t>
      </w:r>
    </w:p>
    <w:p>
      <w:r>
        <w:t>II.   Nhiệm vụ, giải pháp chủ yếu thời gian tới</w:t>
      </w:r>
    </w:p>
    <w:p>
      <w:r>
        <w:t>Thời gian tới, dự báo tình hình thế giới tiếp tục diễn biến phức tạp, khó lường, căng thẳng địa chính trị, cạnh tranh chiến lược giữa các nước lớn gia tăng; triển vọng tăng trưởng kinh tế thế giới còn nhiều rủi ro. Ở trong nước, khó khăn, thách thức và thời cơ, thuận lợi đan xen nhưng khó khăn, thách thức nhiều hơn, nhất là trước tác động từ bên ngoài; mưa bão, lũ lụt, sạt lở đất tiềm ẩn diễn biến bất ngờ, ảnh hưởng đến sản xuất, kinh doanh và đời sống Nhân dân.</w:t>
      </w:r>
    </w:p>
    <w:p>
      <w:r>
        <w:t>Trước tình hình đó, Chính phủ yêu cầu Bộ trưởng, Thủ trưởng cơ quan ngang bộ, cơ quan thuộc Chính phủ, Chủ tịch Ủy ban nhân dân các tỉnh, thành phố trực thuộc Trung ương nắm chắc thực tiễn, phát huy đoàn kết, thống nhất trong chỉ đạo, điều hành; kịp thời, bình tĩnh, sáng suốt trong phản ứng chính sách; tận dụng các thời cơ, yếu tố thuận lợi để tập trung triển khai hiệu quả nhiệm vụ trọng tâm những tháng cuối năm 2025 tại Nghị quyết số 86/NQ-CP ngày 04 tháng 11 năm 2025 của Chính phủ, phấn đấu hoàn thành cao nhất các mục tiêu, chỉ tiêu đã đề ra năm 2025; đồng thời, chú trọng các nội dung sau:</w:t>
      </w:r>
    </w:p>
    <w:p>
      <w:r>
        <w:t>1.  Thực hiện nguyên tắc điều hành mới “Kỷ cương đi trước, nguồn lực đi cùng, kết quả là thước đo” theo chỉ đạo của Tổng Bí thư Tô Lâm. Tiếp tục khẩn trương tổ chức phổ biến, quán triệt, triển khai thực hiện hiệu quả Kết luận số 199- KL/TW ngày 10 tháng 10 năm 2025 của Ban Chấp hành Trung ương Đảng khóa XIII về kinh tế - xã hội năm 2025 - 2026; các Nghị quyết của Quốc hội, Ủy ban Thường vụ Quốc hội, Chính phủ và chỉ đạo của Thủ tướng Chính phủ. Kịp thời đánh giá tác động của thiên tai, bão lũ để rà soát kịch bản tăng trưởng, quyết liệt thực hiện các giải pháp cụ thể, khả thi, bảo đảm đạt mục tiêu tăng trưởng cả nước năm 2025 từ 8% trở lên và 04/26 chỉ tiêu chưa đạt trong Kế hoạch phát triển kinh tế – xã hội 5 năm 2021 - 2025 theo Nghị quyết số 16/2021/QH15 của Quốc hội.</w:t>
      </w:r>
    </w:p>
    <w:p>
      <w:r>
        <w:t>2.  Chủ động rà soát, kiểm tra, đôn đốc thực hiện nhiệm vụ trọng tâm năm 2025, nhất là những đề án trong Chương trình làm việc của Bộ Chính trị, Ban Bí thư, Chương trình công tác của Chính phủ, Thủ tướng Chính phủ và nhiệm vụ Chính phủ, Thủ tướng Chính phủ giao sắp đến hạn hoặc quá hạn nhưng chưa hoàn thành, các mục tiêu, chỉ tiêu chưa đạt; tích cực làm việc với các cơ quan liên quan để điều chỉnh hoặc báo cáo cấp có thẩm quyền điều chỉnh chương trình làm việc, chương trình công tác, đưa ra khỏi chương trình những nhiệm vụ không còn phù hợp, bảo đảm khả thi; phân tích rõ nguyên nhân của hạn chế, tồn tại, từ đó có giải pháp hiệu quả. Nghiên cứu, lựa chọn những nội dung lớn, quan trọng, cấp thiết liên quan đến lĩnh vực của bộ, cơ quan, địa phương mình để đăng ký vào Chương trình công tác của Chính phủ, Thủ tướng Chính phủ năm 2026.</w:t>
      </w:r>
    </w:p>
    <w:p>
      <w:r>
        <w:t>3.  Kiên quyết, kiên trì thực hiện chủ đề, mục tiêu xuyên suốt từ nay đến cuối năm là ổn định kinh tế vĩ mô, kiểm soát lạm phát, thúc đẩy tăng trưởng, bảo đảm các cân đối lớn của nền kinh tế và khắc phục hậu quả thiên tai; đây vừa là mục tiêu vừa là động lực, vừa là nguồn lực cho sự phát triển. Làm mới các động lực tăng trưởng truyền thống và thúc đẩy mạnh mẽ các động lực tăng trưởng mới; phấn đấu tăng GDP quý IV năm 2025 đạt trên 8,4% để bảo đảm tăng trưởng cả năm đạt trên 8%, trong đó khu vực công nghiệp tăng khoảng trên 9,4%, khu vực dịch vụ tăng khoảng trên 8,3%, khu vực nông nghiệp tăng khoảng 4%; tỷ trọng kinh tế số phấn đấu khoảng 20% GDP.</w:t>
      </w:r>
    </w:p>
    <w:p>
      <w:r>
        <w:t>4.  Theo dõi sát diễn biến tình hình, điều hành chính sách tiền tệ chủ động, linh hoạt, kịp thời, hiệu quả, phối hợp đồng bộ, chặt chẽ, hài hòa với chính sách tài khóa mở rộng hợp lý, có trọng tâm, trọng điểm và các chính sách vĩ mô khác nhằm mục tiêu kiểm soát lạm phát, giữ vững ổn định kinh tế vĩ mô, bảo đảm các cân đối lớn của nền kinh tế, thúc đẩy tăng trưởng. Chỉ đạo các tổ chức tín dụng hướng tín dụng vào lĩnh vực sản xuất kinh doanh, lĩnh vực ưu tiên và các động lực tăng trưởng theo chỉ đạo của Chính phủ, Thủ tướng Chính phủ. Theo dõi chặt chẽ tình hình thị trường vàng, thị trường bất động sản, trái phiếu doanh nghiệp, chủ động ứng phó với các diễn biến phát sinh. Tăng cường kỷ luật, kỷ cương tài chính - ngân sách nhà nước, nâng cao hiệu quả quản lý thu, phấn đấu tăng ít nhất 25% so với dự toán; kiểm soát chi chặt chẽ, trong phạm vi dự toán, kế hoạch vốn được cấp có thẩm quyền giao, đúng quy định của pháp luật về ngân sách nhà nước, đầu tư công và pháp luật có liên quan, đồng thời, tiết kiệm triệt để các khoản chi.</w:t>
      </w:r>
    </w:p>
    <w:p>
      <w:r>
        <w:t>5.  Bám sát diễn biến cung cầu, chủ động triển khai chương trình bình ổn thị trường, giá cả. Tập trung thúc đẩy thị trường trong nước và cuộc vận động “Người Việt Nam ưu tiên dùng hàng Việt Nam”, khuyến khích lưu thông hàng Việt Nam chất lượng cao và sản phẩm OCOP. Mở rộng thị trường, hàng hóa xuất khẩu; khai thác, phát huy hiệu quả các hiệp định, thỏa thuận thương mại tự do đã ký kết; tăng cường đàm phán, ký kết các hiệp định mới. Tạo thuận lợi cho doanh nghiệp thực hiện thông quan, phát triển dịch vụ logistics để giảm thời gian, chi phí xuất khẩu. Tăng cường đấu tranh chống buôn lậu, gian lận thương mại, hàng giả; xử lý nghiêm theo quy định của pháp luật đối với các hành vi vi phạm.</w:t>
      </w:r>
    </w:p>
    <w:p>
      <w:r>
        <w:t>6.  Tăng tốc hơn trong giải ngân vốn đầu tư công, phấn đấu giải ngân 100% kế hoạch; lựa chọn các công trình, dự án quy mô lớn, ý nghĩa, đủ điều kiện khởi công, khánh thành vào ngày 19 tháng 12 năm 2025 để chào mừng Đại hội Đại biểu toàn quốc lần thứ XIV của Đảng. Tiếp tục đẩy mạnh các giải pháp thu hút đầu tư nước ngoài cho phát triển kinh tế - xã hội; nhất là các dự án gắn với chuyển giao công nghệ, quản lý tiên tiến, hiện đại. Khai thác hiệu quả các động lực kinh tế từ các mô hình kinh tế mới như kinh tế số, kinh tế xanh, kinh tế tuần hoàn, phát huy các cực tăng trưởng và liên kết vùng...</w:t>
      </w:r>
    </w:p>
    <w:p>
      <w:r>
        <w:t>7.  Tập trung nguồn lực cho công tác xây dựng pháp luật; đẩy nhanh tiến độ xử lý vướng mắc, bất cập theo quy định; tăng cường kỷ luật, kỷ cương trong xây dựng, ban hành văn bản quy phạm pháp luật, không “lạm dụng” trình tự, thủ tục rút gọn; rà soát, chỉnh lý kỹ lưỡng ngôn ngữ, kỹ thuật và nội dung các dự án luật, nghị quyết trình Quốc hội khóa XV tại Kỳ họp thứ 10. Đối với các văn bản quy định chi tiết các luật, nghị quyết sẽ được Quốc hội thông qua tại Kỳ họp thứ 10, cần rà soát nội dung giao quy định chi tiết trong quá trình chỉnh lý, hoàn thiện dự án luật, nghị quyết và gửi đề xuất danh mục văn bản quy định chi tiết đến Bộ Tư pháp ngay sau khi dự án luật, nghị quyết được Quốc hội thông qua. Chủ động xây dựng, hoàn thiện các dự án luật, nghị quyết trong Chương trình lập pháp năm 2026 theo phân công tại Quyết định số 2352/QĐ-TTg ngày 24 tháng 10 năm 2025 của Thủ tướng Chính phủ. Triển khai thực hiện hoặc tham mưu, trình cấp có thẩm quyền việc thực hiện các kiến nghị giám sát của Hội đồng Dân tộc và các Ủy ban của Quốc hội.</w:t>
      </w:r>
    </w:p>
    <w:p>
      <w:r>
        <w:t>Các Phó Thủ tướng, Bộ trưởng, Thủ trưởng cơ quan chủ động, tích cực theo dõi các nội dung thảo luận, ý kiến của đại biểu Quốc hội và kiến nghị của cử tri tại Kỳ họp thứ 10 để kịp thời báo cáo, giải trình.</w:t>
      </w:r>
    </w:p>
    <w:p>
      <w:r>
        <w:t>8.  Tập trung sửa đổi các văn bản quy phạm pháp luật để thực thi phương án cắt giảm, đơn giản hóa thủ tục hành chính, bảo đảm hoàn thành chỉ tiêu Chính phủ giao tại Nghị quyết số 66/NQ-CP ngày 26 tháng 3 năm 2025 và chỉ đạo của Thủ tướng Chính phủ tại Công điện số 187/CĐ-TTg ngày 04 tháng 10 năm 2025. Đẩy mạnh dịch vụ công trực tuyến toàn trình; hoàn thành trực tuyến 100% thủ tục hành chính liên quan đến doanh nghiệp.</w:t>
      </w:r>
    </w:p>
    <w:p>
      <w:r>
        <w:t>9.  Thực hiện hiệu quả công tác bảo đảm an sinh xã hội; phát triển toàn diện văn hóa, giáo dục, củng cố và nâng cao năng lực hệ thống y tế cơ sở, y tế dự phòng; bảo đảm vệ sinh, an toàn thực phẩm. Theo dõi, nắm bắt tình hình lao động, việc làm, có giải pháp hỗ trợ kịp thời người lao động chuyển đổi nghề bền vững, bảo đảm ổn định đời sống người lao động. Tổ chức triển khai công tác chuẩn bị, chăm lo đời sống người dân trong dịp giáp hạt và Tết Nguyên đán Bính Ngọ 2026.</w:t>
      </w:r>
    </w:p>
    <w:p>
      <w:r>
        <w:t>10.  Tăng cường công tác quản lý tài nguyên và bảo vệ môi trường; chủ động, sẵn sàng triển khai công tác phòng, tránh, ứng phó thiên tai, cứu hộ, cứu nạn, kịp thời hỗ trợ người dân khắc phục hậu quả thiên tai... sẵn sàng lực lượng, phương tiện, vật tư hỗ trợ xử lý môi trường, phòng chống dịch bệnh, khôi phục sản xuất ngay sau mưa lũ. Rà soát, khắc phục kịp thời cơ sở hạ tầng y tế, giáo dục, điện, viễn thông, các tuyến giao thông, nhất là các tuyến trọng yếu bị sạt lở, bảo đảm thông xe nhanh nhất và an toàn giao thông.</w:t>
      </w:r>
    </w:p>
    <w:p>
      <w:r>
        <w:t>11.  Củng cố, tăng cường tiềm lực quốc phòng; bảo đảm tuyệt đối an ninh, an toàn các sự kiện lớn, quan trọng của đất nước, trọng tâm là Kỳ họp thứ 10 Quốc hội khóa XV, các Hội nghị Trung ương, Đại hội đại biểu toàn quốc lần thứ XIV của Đảng, bầu cử đại biểu Quốc hội và Hội đồng nhân dân các cấp nhiệm kỳ 2026 - 2031. Thực hiện hiệu quả công tác đối ngoại và hội nhập quốc tế. Đẩy mạnh phong trào thi đua nước rút chào mừng Đại hội đại biểu toàn quốc lần thứ XIV của Đảng. Tăng cường thông tin truyền thông, tạo khí thế, niềm tin, truyền cảm hứng tích cực cho toàn xã hội; đấu tranh, kịp thời phản bác thông tin sai lệch, bịa đặt của các thế lực thù địch, phản động.</w:t>
      </w:r>
    </w:p>
    <w:p>
      <w:r>
        <w:t>12.  Về nhiệm vụ cụ thể: Từng bộ, cơ quan, địa phương theo chức năng, nhiệm vụ, quyền hạn được giao khẩn trương tổ chức triển khai thực hiện những nội dung tại Phụ lục ban hành kèm theo Nghị quyết này.</w:t>
      </w:r>
    </w:p>
    <w:p>
      <w:r>
        <w:t>III. Về Báo cáo về tình hình triển khai thực hiện và vận hành mô hình chính quyền địa phương 2 cấp</w:t>
      </w:r>
    </w:p>
    <w:p>
      <w:r>
        <w:t>Chính phủ cơ bản thống nhất với Báo cáo số 10412/BC-BNV ngày 07 tháng 11 năm 2025 của Bộ Nội vụ về tình hình thực hiện chính quyền địa phương 02 cấp (từ ngày 01 tháng 7 năm 2025 đến ngày 07 tháng 11 năm 2025); yêu cầu Bộ Nội vụ, các bộ, ngành, địa phương khẩn trương, nỗ lực triển khai thực hiện đầy đủ, nghiêm túc các nội dung, nhiệm vụ đã được phân công; chủ động, tích cực khắc phục khó khăn, vướng mắc phát sinh, bảo đảm thông suốt, hiệu lực, hiệu quả.</w:t>
      </w:r>
    </w:p>
    <w:p>
      <w:r>
        <w:t>IV. Về Chương trình tín dụng đầu tư hạ tầng điện, giao thông, công nghệ chiến lược</w:t>
      </w:r>
    </w:p>
    <w:p>
      <w:r>
        <w:t>Chính phủ cơ bản thống nhất với đề xuất của Ngân hàng Nhà nước Việt Nam tại Tờ trình số 195/TTr-NHNN ngày 07 tháng 11 năm 2025 về việc ban hành Chương trình tín dụng đầu tư hạ tầng điện, giao thông, công nghệ chiến lược. Đề nghị Ngân hàng Nhà nước Việt Nam phối hợp với các bộ, cơ quan liên quan khẩn trương triển khai Chương trình nhằm hỗ trợ phát triển hạ tầng điện, giao thông, công nghệ chiến lược; qua đó góp phần thúc đẩy phát triển kinh tế – xã hội.</w:t>
      </w:r>
    </w:p>
    <w:p>
      <w:r>
        <w:t>V. Về việc báo cáo Chính phủ theo quy định tại khoản 4 Điều 3 Quy chế làm việc của Chính phủ</w:t>
      </w:r>
    </w:p>
    <w:p>
      <w:r>
        <w:t>Thực hiện Quy chế làm việc của Chính phủ, tại Phiên họp Chính phủ, các bộ, cơ quan đã có báo cáo Chính phủ như sau:</w:t>
      </w:r>
    </w:p>
    <w:p>
      <w:r>
        <w:t>1.  Thanh tra Chính phủ báo cáo về kết quả công tác tiếp công dân, giải quyết khiếu nại tố cáo về hành chính năm 2025.</w:t>
      </w:r>
    </w:p>
    <w:p>
      <w:r>
        <w:t>2.  Ngân hàng Nhà nước Việt Nam báo cáo về các nội dung tiếp thu, giải trình ý kiến của Ủy ban Thường vụ Quốc hội để hoàn thiện dự án Luật Bảo hiểm tiền gửi (sửa đổi).</w:t>
      </w:r>
    </w:p>
    <w:p>
      <w:r>
        <w:t>3.  Bộ Nông nghiệp và Môi trường báo cáo về dự án Luật sửa đổi, bổ sung một số điều của 15 luật trong lĩnh vực nông nghiệp và môi trường.</w:t>
      </w:r>
    </w:p>
    <w:p>
      <w:r>
        <w:t>4.  Bộ Công an báo cáo về việc: đàm phán, ký Hiệp định về dẫn độ giữa nước Cộng hòa xã hội chủ nghĩa Việt Nam và Vương quốc Ma-rốc; tiếp thu, giải trình và dự thảo Tờ trình của Chính phủ gửi Quốc hội về dự án Luật sửa đổi, bổ sung một số điều của Luật Công nghiệp quốc phòng, an ninh và động viên công nghiệp.</w:t>
      </w:r>
    </w:p>
    <w:p>
      <w:r>
        <w:t>5.  Bộ Tư pháp báo cáo về: việc rà soát khó khăn, vướng mắc về thể chế pháp luật; công tác thi hành án năm 2025; việc hoàn thiện dự án Luật Thi hành án dân sự (sửa đổi).</w:t>
      </w:r>
    </w:p>
    <w:p>
      <w:r>
        <w:t>6.  Bộ Tài chính báo cáo về: các nội dung tiếp thu, giải trình ý kiến của Ủy ban Thường vụ Quốc hội để hoàn thiện các dự án Luật: Kinh doanh bảo hiểm, Quản lý thuế; tiếp thu, giải trình, chỉnh lý dự án Luật Tiết kiệm, chống lãng phí; Quyết định bổ sung dự toán chi thường xuyên ngân sách nhà nước cho Bộ Dân tộc và Tôn giáo năm 2025 để chi trả kinh phí cho 03 đối tượng theo quy định tại Nghị định số 178/2024/NĐ-CP và Nghị định số 67/2025/NĐ-CP của Chính phủ.</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Thư ký TTg, PTTg,</w:t>
      </w:r>
    </w:p>
    <w:p>
      <w:r>
        <w:t>các Vụ, Cục, đơn vị trực thuộc, Công báo, TGĐ Cổng TTĐTCP;</w:t>
      </w:r>
    </w:p>
    <w:p>
      <w:r>
        <w:t>- Lưu: Văn thư, TH (3b)70</w:t>
      </w:r>
    </w:p>
    <w:p>
      <w:r>
        <w:t>TM. CHÍNH PHỦ</w:t>
      </w:r>
    </w:p>
    <w:p>
      <w:r>
        <w:t>THỦ TƯỚNG</w:t>
      </w:r>
    </w:p>
    <w:p>
      <w:r>
        <w:t>Phạm Minh Chính</w:t>
      </w:r>
    </w:p>
    <w:p>
      <w:r>
        <w:t>PHỤ LỤC</w:t>
      </w:r>
    </w:p>
    <w:p>
      <w:r>
        <w:t>NHIỆM VỤ CỤ THỂ GIAO CÁC BỘ, CƠ QUAN, ĐỊA PHƯƠNG TRONG THÁNG 11 NĂM 2025 VÀ THỜI GIAN TỚI</w:t>
      </w:r>
    </w:p>
    <w:p>
      <w:r>
        <w:t>(Kèm theo Nghị quyết số 366/NQ-CP ngày 12 tháng 11 năm 2025 của Chính phủ)</w:t>
      </w:r>
    </w:p>
    <w:p>
      <w:r>
        <w:t>1. Ủy ban nhân dân các tỉnh, thành phố trực thuộc Trung ương theo chức năng, nhiệm vụ, quyền hạn được giao, tập trung lãnh đạo, chỉ đạo, tổ chức thực hiện các nhiệm vụ, giải pháp trọng tâm sau:</w:t>
      </w:r>
    </w:p>
    <w:p>
      <w:r>
        <w:t>a) Tiếp tục triển khai quyết liệt, hiệu quả các Kết luận số: 195-KL/TW, 202-KL/TW, các kết luận, chỉ đạo của Bộ Chính trị, Ban Bí thư, Ban Chỉ đạo Trung ương, Chính phủ, Thủ tướng Chính phủ về sắp xếp tổ chức bộ máy, vận hành mô hình chính quyền địa phương 2 cấp. Chủ động khắc phục hạn chế, vướng mắc trong vận hành cấp xã; hoàn thiện các quy định về phân cấp, phân quyền, quy trình, thủ tục phù hợp với mô hình chính quyền địa phương 2 cấp.</w:t>
      </w:r>
    </w:p>
    <w:p>
      <w:r>
        <w:t>b) Đẩy nhanh tiến độ giải ngân vốn đầu tư công phải đi đôi với bảo đảm chất lượng công trình, an toàn vệ sinh lao động, chống tham nhũng, tiêu cực, thất thoát, lãng phí. Xác định thúc đẩy đầu tư công là nhiệm vụ chính trị quan trọng hàng đầu, là một trong các tiêu chí đánh giá cán bộ theo Quy định 366-QĐ/TW của Bộ Chính trị, bảo đảm hoàn thành mục tiêu giải ngân 100% kế hoạch vốn đầu tư công năm 2025 đã được giao.</w:t>
      </w:r>
    </w:p>
    <w:p>
      <w:r>
        <w:t>c) Thực hiện chi ngân sách nhà nước theo dự toán được giao và khả năng thu theo phân cấp; chủ động xử lý các nhiệm vụ chi phòng, chống khắc phục hậu quả thiên tai. Trường hợp dự kiến thu ngân sách địa phương không đạt dự toán, Ủy ban nhân dân cấp tỉnh xây dựng phương án báo cáo Hội đồng nhân dân giải pháp xử lý, rà soát, cắt giảm, giãn các nhiệm vụ chi chưa thực sự cần thiết để đảm bảo cân đối ngân sách địa phương.</w:t>
      </w:r>
    </w:p>
    <w:p>
      <w:r>
        <w:t>d) Ủy ban nhân dân các tỉnh, thành phố: Quảng Trị, Huế, Đà Nẵng, Quảng Ngãi, Gia Lai, Đắk Lắk, Lâm Đồng, Khánh Hòa thống kê, đánh giá đầy đủ, chính xác thiệt hại sau mưa lũ để báo cáo cấp có thẩm quyền theo quy định; tính toán phương án khắc phục hậu quả, khôi phục các hoạt động ngay sau khi lũ rút, nhất là lớp học, trường học và các cơ sở y tế, không để các cháu học sinh thiếu nơi học tập, không để người bệnh thiếu nơi chữa bệnh, không để người dân thiếu ăn, thiếu mặc, bị đói rét; đồng thời, triển khai kịp thời các khoản hỗ trợ của Chính phủ.</w:t>
      </w:r>
    </w:p>
    <w:p>
      <w:r>
        <w:t>đ) Tăng cường công tác quản lý thị trường, có phương án kết nối cung cầu; triển khai đợt cao điểm phòng, chống buôn lậu, gian lận thương mại, hàng giả, hàng nhái, đầu cơ, làm giá... chuẩn bị hàng hóa phục vụ Tết, thúc đẩy tiêu dùng dịp cuối năm và Tết Nguyên đán.</w:t>
      </w:r>
    </w:p>
    <w:p>
      <w:r>
        <w:t>e) Đối với 668 thủ tục hành chính đặc thù do địa phương ban hành, đề nghị Chủ tịch Ủy ban nhân dân các tỉnh, thành phố chỉ đạo việc rà soát, tham mưu cơ quan có thẩm quyền ở địa phương sửa đổi, bổ sung các văn bản quy phạm pháp luật để thực hiện việc cắt giảm hoặc không yêu cầu cá nhân, tổ chức cung cấp thành phần hồ sơ mà thông tin đã có trong các cơ sở dữ liệu; hoàn thành chậm nhất trước ngày 15 tháng 11 năm 2025 hoặc tại kỳ họp Hội đồng nhân dân gần nhất theo đúng chỉ đạo của Thủ tướng Chính phủ tại Công điện số 201/CĐ-TTg ngày 22 tháng 10 năm 2025.</w:t>
      </w:r>
    </w:p>
    <w:p>
      <w:r>
        <w:t>g) Thực hiện tốt chương trình kích cầu du lịch, tăng cường liên kết, kết hợp du lịch với tiêu dùng các sản phẩm OCOP, đặc sản địa phương, khai thác mùa du lịch khách quốc tế dịp cuối năm. Tập trung đẩy nhanh tiến độ thực hiện các chương trình, đề án, dự án, các nhiệm vụ giải pháp về bảo vệ môi trường; triển khai xác định vùng phát thải thấp theo quy hoạch và có lộ trình cụ thể thực hiện các biện pháp áp dụng ngay.</w:t>
      </w:r>
    </w:p>
    <w:p>
      <w:r>
        <w:t>h) Ủy ban nhân dân các tỉnh, thành phố khẩn trương xây dựng Kế hoạch, đôn đốc các sở, ban, ngành, Ủy ban nhân dân cấp xã triển khai Đợt thi đua lập thành tích chào mừng Đại hội lần thứ XIV của Đảng; tăng tốc, bứt phá hoàn thành thắng lợi các mục tiêu, nhiệm vụ Nghị quyết Đại hội lần thứ XIII của Đảng bảo đảm triển khai sâu rộng, đồng bộ, xuyên suốt, thiết thực, hiệu quả với nội dung, hình thức phong phú.</w:t>
      </w:r>
    </w:p>
    <w:p>
      <w:r>
        <w:t>i) Tập trung đôn đốc triển khai các dự án đầu tư xây dựng nhà ở xã hội trên địa bàn, bảo đảm hoàn thành chỉ tiêu xây dựng nhà ở xã hội được giao trong năm 2025. Tiếp tục đôn đốc các chủ đầu tư dự án nhà ở thương mại thực hiện thủ tục đầu tư xây dựng nhà ở xã hội trên quỹ đất 20% thuộc dự án theo quy định tại Luật Nhà ở năm 2023 để khởi công ngay trong năm 2025.</w:t>
      </w:r>
    </w:p>
    <w:p>
      <w:r>
        <w:t>k) Chủ động kiểm tra, rà soát, triển khai công tác cấp mỏ, nâng công suất mỏ theo quy định tại Nghị quyết số 66.4/2025/NQ-CP ngày 21/9/2025 của Chính phủ ban hành các cơ chế, chính sách đặc thù nhằm tháo gỡ khó khăn trong triển khai Luật Địa chất và khoáng sản năm 2024 để đảm bảo cung cấp đầy đủ, kịp thời vật liệu xây dựng thông thường cho các dự án trọng điểm, quan trọng quốc gia.</w:t>
      </w:r>
    </w:p>
    <w:p>
      <w:r>
        <w:t>2.  Bộ Tài chính chủ trì, phối hợp với các cơ quan, địa phương:</w:t>
      </w:r>
    </w:p>
    <w:p>
      <w:r>
        <w:t>a) Khẩn trương hoàn thiện, trình Bộ Chính trị trong tháng 11 năm 2025 Đề án phát triển kinh tế có vốn đầu tư nước ngoài.</w:t>
      </w:r>
    </w:p>
    <w:p>
      <w:r>
        <w:t>b) Hoàn thiện, trình Chính phủ trong tháng 11 năm 2025 các Nghị định sau: Nghị định quy định về đầu tư và quản lý vốn nhà nước đầu tư tại doanh nghiệp; Nghị định hướng dẫn chính sách hỗ trợ lãi suất 2% thông qua các quỹ tài chính nhà nước ngoài ngân sách cho các doanh nghiệp vay vốn để thực hiện các dự án xanh, tuần hoàn và áp dụng khung tiêu chuẩn môi trường, xã hội, quản trị (ESG); Nghị định về thử nghiệm phát triển kinh tế tuần hoàn; Nghị định về hoạt động của Quỹ phát triển doanh nghiệp nhỏ và vừa.</w:t>
      </w:r>
    </w:p>
    <w:p>
      <w:r>
        <w:t>c) Báo cáo Thủ tướng Chính phủ đề xuất liên quan đến việc phê duyệt danh mục đơn vị sự nghiệp công lập chuyển thành công ty cổ phần giai đoạn sau năm 2025 theo các chỉ đạo của Chính phủ, Thủ tướng Chính phủ.</w:t>
      </w:r>
    </w:p>
    <w:p>
      <w:r>
        <w:t>d) Kịp thời tham mưu xử lý, tháo gỡ ngay khó khăn của các dự án FDI lớn để đẩy nhanh tiến độ dự án và vướng mắc của doanh nghiệp nhà nước trong triển khai thực hiện chi tiêu tăng trưởng năm 2025 được giao.</w:t>
      </w:r>
    </w:p>
    <w:p>
      <w:r>
        <w:t>đ) Triển khai các giải pháp bảo đảm quá trình chuyển đổi chính thức thị trường chứng khoán Việt Nam lên thị trường mới nổi theo đúng lộ trình; nghiên cứu, xây dựng, trình cấp có thẩm quyền cơ chế, chính sách, giải pháp thúc đẩy hệ sinh thái tài chính quy mô lớn, linh hoạt cho khoa học công nghệ, đổi mới sáng tạo.</w:t>
      </w:r>
    </w:p>
    <w:p>
      <w:r>
        <w:t>e) Tổng hợp đề xuất của các địa phương về hỗ trợ kinh phí khắc phục khẩn cấp hậu quả của bão và mưa lũ cho các địa phương, báo cáo Thủ tướng Chính phủ trước ngày 15 tháng 11 năm 2025.</w:t>
      </w:r>
    </w:p>
    <w:p>
      <w:r>
        <w:t>g) Khẩn trương hoàn thiện, trình Chính phủ trong tháng 11 năm 2025: Nghị định về cơ chế thử nghiệm phát triển kinh tế tuần hoàn; Đề án “Cổng đầu tư một cửa quốc gia” (hoặc “Trung tâm xúc tiến đầu tư một cửa quốc gia”).</w:t>
      </w:r>
    </w:p>
    <w:p>
      <w:r>
        <w:t>h) Tích cực chuẩn bị vốn cho dự án đường sắt Lào Cai - Hà Nội - Hải Phòng.</w:t>
      </w:r>
    </w:p>
    <w:p>
      <w:r>
        <w:t>3.  Ngân hàng Nhà nước Việt Nam chủ trì, phối hợp với các cơ quan, địa phương:</w:t>
      </w:r>
    </w:p>
    <w:p>
      <w:r>
        <w:t>a) Theo dõi sát diễn biến, tình hình kinh tế thế giới, trong nước để điều hành chính sách tiền tệ chủ động, linh hoạt, kịp thời, hiệu quả, phối hợp hài hòa, chặt chẽ với chính sách tài khóa và các chính sách vĩ mô khác nhằm mục tiêu kiểm soát lạm phát, giữ vững ổn định kinh tế vĩ mô, bảo đảm các cân đối lớn của nền kinh tế, thúc đẩy tăng trưởng kinh tế. Điều hành lãi suất, tỷ giá phù hợp với diễn biến thị trường, kinh tế vĩ mô, lạm phát và mục tiêu chính sách tiền tệ. Chỉ đạo các tổ chức tín dụng hướng tín dụng vào các lĩnh vực sản xuất kinh doanh, lĩnh vực ưu tiên và các động lực tăng trưởng theo chỉ đạo của Chính phủ, Thủ tướng Chính phủ; kiểm soát tín dụng đối với các lĩnh vực tiềm ẩn rủi ro.</w:t>
      </w:r>
    </w:p>
    <w:p>
      <w:r>
        <w:t>b) Tăng cường thanh tra, kiểm tra, xử lý nghiêm, dứt điểm các vi phạm trong hoạt động kinh doanh vàng; nghiên cứu, đề xuất thành lập sàn giao dịch vàng.</w:t>
      </w:r>
    </w:p>
    <w:p>
      <w:r>
        <w:t>c) Tiếp tục chỉ đạo các tổ chức tín dụng triển khai các chương trình tín dụng theo chỉ đạo của Chính phủ, Thủ tướng Chính phủ (như: chương trình cho vay nhà ở xã hội, chương trình tín dụng đầu tư hạ tầng điện, giao thông, công nghệ chiến lược, chương trình cho vay liên kết sản xuất, chế biến và tiêu thụ sản phẩm lúa gạo chất lượng cao và phát thải thấp vùng đồng bằng sông Cửu Long theo Quyết định số 1490/QĐ-TTg ngày 27 tháng 11 năm 2023…) Triển khai quyết liệt các nhiệm vụ, giải pháp về cơ cấu lại, xử lý nợ xấu, phấn đấu hoàn thành các mục tiêu, nhiệm vụ của Đề án cơ cấu lại hệ thống các tổ chức tín dụng gắn với xử lý nợ xấu giai đoạn 2021 - 2025. Đẩy mạnh thanh toán không dùng tiền mặt, chuyển đổi số, bảo đảm an toàn, an ninh thông tin trong hệ thống ngân hàng.</w:t>
      </w:r>
    </w:p>
    <w:p>
      <w:r>
        <w:t>d) Trình Chính phủ trong tháng 11 năm 2025 Nghị định hướng dẫn chính sách hỗ trợ lãi suất 2% cho doanh nghiệp vay vốn thực hiện dự án xanh, tuần hoàn và áp dụng khung tiêu chuẩn môi trường, xã hội, quản trị (ESG) thông qua các ngân hàng thương mại.</w:t>
      </w:r>
    </w:p>
    <w:p>
      <w:r>
        <w:t>4.  Bộ Công Thương chủ trì, phối hợp với các cơ quan, địa phương:</w:t>
      </w:r>
    </w:p>
    <w:p>
      <w:r>
        <w:t>a) Rà soát các vấn đề còn vướng mắc trong đàm phán, đề xuất, báo cáo cấp thẩm quyền xem xét, cho ý kiến về phương án đàm phán để tiếp tục trao đổi với đối tác trong hợp tác đầu tư xây dựng nhà máy điện hạt nhân Ninh Thuận 1 trên tinh thần “lợi ích hài hòa, rủi ro chia sẻ”, hoàn thành trong tháng 11 năm 2025.</w:t>
      </w:r>
    </w:p>
    <w:p>
      <w:r>
        <w:t>b) Khẩn trương rà soát các nội dung trong quá trình xây dựng Nghị định của Chính phủ quy định tiêu chí xác định xuất xứ Việt Nam đối với hàng hóa lưu thông trong nước, bảo đảm đồng bộ, thống nhất của hệ thống pháp luật; trình   Chính phủ trong quý I năm 2026.</w:t>
      </w:r>
    </w:p>
    <w:p>
      <w:r>
        <w:t>c) Theo dõi tình hình cung cấp than cho sản xuất điện; chủ động dự báo nhu cầu sử dụng than và khả năng cung ứng than cho sản xuất điện đáp ứng mục tiêu tăng trưởng kinh tế năm 2025 và giai đoạn 2026 - 2030; tăng cường đôn đốc, kiểm tra, giám sát và kịp thời lãnh đạo, chỉ đạo các đơn vị liên quan thực hiện các nhiệm vụ, giải pháp phù hợp để đảm bảo cung ứng đủ than cho sản xuất điện.</w:t>
      </w:r>
    </w:p>
    <w:p>
      <w:r>
        <w:t>d) Trình Chính phủ trong tháng 11 năm 2025 các Nghị định sau: Nghị định sửa đổi, bổ sung Nghị định số 75/2019/NĐ-CP ngày 26 tháng 9 năm 2019 quy định về xử phạt vi phạm hành chính trong lĩnh vực cạnh tranh; Nghị định sửa đổi, bổ sung Nghị định số 32/2024/NĐ-CP ngày 15 tháng 3 năm 2024 về quản lý, phát triển cụm công nghiệp để bổ sung cơ chế, chính sách giao các địa phương dành tối thiểu 20ha/cụm công nghiệp hoặc 5% tổng quỹ đất đã đầu tư kết cấu hạ tầng cụm công nghiệp cho doanh nghiệp công nghệ cao, doanh nghiệp nhỏ và vừa, doanh nghiệp khởi nghiệp sáng tạo thuê.</w:t>
      </w:r>
    </w:p>
    <w:p>
      <w:r>
        <w:t>đ) Rà soát, tháo gỡ các điểm nghẽn về pháp luật cho các dự án về năng lượng; nghiên cứu xây dựng cơ chế, chính sách đặc thù vượt trội để thu hút và triển khai các dự án năng lượng quan trọng, cấp bách của quốc gia.</w:t>
      </w:r>
    </w:p>
    <w:p>
      <w:r>
        <w:t>e) Khẩn trương đánh giá khả năng và khởi động đàm phán, ký kết các FTA với Pakistan, Ấn Độ và một số thị trường tiềm năng tại khu vực châu Phi, Trung Đông, Nam Mỹ. Phối hợp với Bộ Ngoại giao tiếp tục thúc đẩy hợp tác với Bra-xin để đẩy mạnh xuất khẩu hàng hóa.</w:t>
      </w:r>
    </w:p>
    <w:p>
      <w:r>
        <w:t>5.  Bộ Nông nghiệp và Môi trường chủ trì, phối hợp với các cơ quan, địa phương:</w:t>
      </w:r>
    </w:p>
    <w:p>
      <w:r>
        <w:t>a) Tiếp tục hoàn thiện hồ sơ điều chỉnh Quy hoạch sử dụng đất quốc gia thời kỳ 2021 - 2030, tầm nhìn đến năm 2050 theo quy định tại khoản 1 Điều 4 Nghị quyết số 66.3/2025/NQ-CP ngày 15 tháng 9 năm 2025 của Chính phủ để trình cấp có thẩm quyền xem xét, quyết định theo quy định của Luật Quy hoạch (sửa đổi), bảo đảm nội dung phù hợp, tiến độ kịp thời với điều chỉnh Quy hoạch tổng thể quốc gia thời kỳ 2021 - 2030, tầm nhìn đến năm 2050 được cấp có thẩm quyền phê duyệt.</w:t>
      </w:r>
    </w:p>
    <w:p>
      <w:r>
        <w:t>b) Rà soát, đánh giá toàn diện việc triển khai thực hiện Nghị định số 106/2024/NĐ-CP quy định chính sách hỗ trợ nâng cao hiệu quả chăn nuôi; xác định rõ các quy định không phù hợp; đề xuất phương án sửa đổi, bổ sung Nghị định theo đúng trình tự, thủ tục và quy định tại Luật Ban hành văn bản quy phạm pháp luật, các Nghị quyết của Quốc hội liên quan tháo gỡ khó khăn do vướng mắc pháp luật; trình Thủ tướng Chính phủ trong tháng 11 năm  2025</w:t>
      </w:r>
    </w:p>
    <w:p>
      <w:r>
        <w:t>c) Thực hiện nghiêm các Nghị quyết, Thông báo kết luận, Công điện, Chỉ thị của Ban Bí thư, Chính phủ, Thủ tướng Chính phủ về việc gỡ “thẻ vàng” của Ủy ban châu Âu, kiên quyết tuyên chiến với khai thác hải sản bất hợp pháp, không báo cáo, không theo quy định. Tổng hợp, báo cáo tổng thể kết quả thực hiện “Kế hoạch hành động tháng cao điểm chống khai thác hải sản bất hợp pháp, không báo cáo, không theo quy định và phát triển bền vững ngành thủy sản Việt Nam” trước ngày 30 tháng 11 năm 2025.</w:t>
      </w:r>
    </w:p>
    <w:p>
      <w:r>
        <w:t>d) Tập trung chuẩn bị tổ chức Hội nghị toàn quốc về công tác phòng, tránh, khắc phục hậu quả thiên tai trong tháng 11 năm 2025.</w:t>
      </w:r>
    </w:p>
    <w:p>
      <w:r>
        <w:t>đ) Khẩn trương thực hiện các trình tự, thủ tục theo quy định, trình Thủ tướng Chính phủ điều chỉnh Quy hoạch các loại khoáng sản trong quý I năm 2026.</w:t>
      </w:r>
    </w:p>
    <w:p>
      <w:r>
        <w:t>6.  Bộ Xây dựng chủ trì, phối hợp với các cơ quan, địa phương:</w:t>
      </w:r>
    </w:p>
    <w:p>
      <w:r>
        <w:t>a) Khẩn trương hoàn thiện Nghị định quy định việc giao nhiệm vụ, đặt hàng và tiêu chí lựa chọn tổ chức, doanh nghiệp Việt Nam được giao nhiệm vụ, đặt hàng cung cấp dịch vụ, hàng hóa công nghiệp đường sắt; trình Chính phủ ban hành trong tháng 11 năm 2025.</w:t>
      </w:r>
    </w:p>
    <w:p>
      <w:r>
        <w:t>b) Nghiên cứu đề xuất hoàn thiện quy định về quản lý và vùng hoạt động, quy chuẩn kỹ thuật quốc gia đối với tàu du lịch hoạt động trên khu vực ven biển, ra các đảo đáp ứng yêu cầu kỹ thuật và bảo vệ môi trường; báo cáo Thủ tướng Chính phủ trước ngày 30 tháng 11 năm 2025.</w:t>
      </w:r>
    </w:p>
    <w:p>
      <w:r>
        <w:t>c) Hoàn thiện Đề án thí điểm mô hình “Trung tâm giao dịch bất động sản và quyền sử dụng đất do Nhà nước quản lý”; hồ sơ, dự thảo Nghị quyết về triển khai một số giải pháp đột phá phát triển nhà ở xã hội giai đoạn 2025 - 2026, trình Chính phủ trước ngày 15 tháng 11 năm 2025.</w:t>
      </w:r>
    </w:p>
    <w:p>
      <w:r>
        <w:t>d) Khẩn trương tổng hợp ý kiến các địa phương trong việc triển khai đầu tư xây dựng các dự án đường bộ cao tốc, kịp thời nghiên cứu bổ sung để tháo gỡ vướng mắc trong việc giao cơ quan quản lý, cơ quan chủ quản đối với các tuyến, đoạn tuyến đường bộ cao tốc để thực hiện thống nhất, bảo đảm rõ thẩm quyền, rõ trách nhiệm, đẩy mạnh phân cấp cho chính quyền địa phương.</w:t>
      </w:r>
    </w:p>
    <w:p>
      <w:r>
        <w:t>đ) Triển khai ngay các giải pháp ứng phó, bảo vệ công trình và kết cấu hạ tầng giao thông; bảo đảm an toàn giao thông, hoạt động xây dựng, nhất là an toàn cho người, phương tiện tại công trường thi công các tuyến cao tốc trong thời gian bị ảnh hưởng của mưa lũ; tập trung tối đa lực lượng, phương tiện, vật tư khẩn trương khắc phục, sửa chữa kịp thời các vị trí bị sạt lở, hư hỏng, bảo đảm giao thông thông suốt, an toàn trong thời gian sớm nhất, đặc biệt là trên các trục giao thông chính, tuyến huyết mạch.</w:t>
      </w:r>
    </w:p>
    <w:p>
      <w:r>
        <w:t>7.  Bộ Văn hóa, Thể thao và Du lịch chủ trì, phối hợp với các cơ quan, địa phương:</w:t>
      </w:r>
    </w:p>
    <w:p>
      <w:r>
        <w:t>a) Nghiên cứu, xây dựng, trình Thủ tướng Chính phủ Đề án xây dựng chuẩn mực đạo đức, văn hóa kinh doanh gắn với bản sắc dân tộc và tiếp cận tinh hoa văn hóa kinh doanh của thế giới. Xây dựng kế hoạch triển khai Nghị quyết của Bộ Chính trị về giải pháp đột phá chấn hưng và phát triển văn hóa Việt Nam trong kỷ nguyên mới.</w:t>
      </w:r>
    </w:p>
    <w:p>
      <w:r>
        <w:t>b) Hoàn tất các thủ tục theo quy định, triển khai hiệu quả Chương trình mục tiêu quốc gia về phát triển văn hóa. Tăng cường tổ chức các sự kiện văn hóa, giải trí đặc sắc gắn với du lịch, lan tỏa những giá trị văn hóa truyền thống tốt đẹp, hình ảnh đất nước, con người Việt Nam, phấn đấu hoàn thành chỉ tiêu 22-25 triệu khách du lịch quốc tế năm 2025.</w:t>
      </w:r>
    </w:p>
    <w:p>
      <w:r>
        <w:t>c) Khẩn trương rà soát, tiếp thu ý kiến các bộ, cơ quan, địa phương, hoàn thiện hồ sơ Chiến lược truyền thông quảng bá hình ảnh Việt Nam ra nước ngoài theo chỉ đạo của Lãnh đạo Chính phủ tại văn bản số 10446/VPCP-KGVX ngày 28 tháng 10 năm 2025, báo cáo Thủ tướng Chính phủ theo yêu cầu.</w:t>
      </w:r>
    </w:p>
    <w:p>
      <w:r>
        <w:t>d) Nghiên cứu, tiếp tục hoàn thiện thể chế, cơ chế, chính sách thúc đẩy phát triển du lịch trong thời gian tới, trong đó rà soát, đề xuất sửa đổi, bổ sung Luật Du lịch năm 2017 và các văn bản pháp luật liên quan.</w:t>
      </w:r>
    </w:p>
    <w:p>
      <w:r>
        <w:t>đ) Nghiên cứu, xây dựng Đề án xúc tiến, quảng bá du lịch và ẩm thực Việt Nam ra nước ngoài giai đoạn 2026 - 2030 để định hướng trọng tâm, trọng điểm hoạt động xúc tiến, thúc đẩy hợp tác du lịch liên ngành, liên vùng và quốc tế, góp phần nâng cao hình ảnh, vị thế và năng lực cạnh tranh của du lịch Việt Nam; báo cáo Thủ tướng Chính phủ trong quý II năm 2026.</w:t>
      </w:r>
    </w:p>
    <w:p>
      <w:r>
        <w:t>e) Thực hiện các giải pháp mạnh mẽ hơn nữa để thu hút nguồn lực phát triển “công nghiệp văn hóa; phối hợp với Đài Truyền hình Việt Nam nghiên cứu tiếp tục tổ chức các chương trình nghệ thuật tại các tỉnh, thành phố trong thời gian tới.</w:t>
      </w:r>
    </w:p>
    <w:p>
      <w:r>
        <w:t>8.  Bộ Khoa học và Công nghệ chủ trì, phối hợp với các cơ quan, địa phương:</w:t>
      </w:r>
    </w:p>
    <w:p>
      <w:r>
        <w:t>a) Tập trung rà soát dự toán ngân sách nhà nước năm 2025 - 2026 theo Nghị quyết số 57-NQ/TW ngày 22 tháng 12 năm 2024 của Bộ Chính trị và Kế hoạch số 02 của Ban Chỉ đạo Trung ương, tổng hợp đề xuất gửi Bộ Tài chính để bảo đảm triển khai kịp thời, đúng quy định; hướng dẫn các hạng mục chi trong các lĩnh vực: khoa học công nghệ, đổi mới sáng tạo, chuyển đổi số, hoàn thành trong tháng 11 năm 2025; chuyển đổi số, hoàn thành trước ngày 31 tháng 12 năm 2025.</w:t>
      </w:r>
    </w:p>
    <w:p>
      <w:r>
        <w:t>b) Khẩn trương rà soát, hoàn thiện hồ sơ, báo cáo Thủ tướng Chính phủ về Chương trình phát triển Chính phủ số trước ngày 15 tháng 11 năm 2025.</w:t>
      </w:r>
    </w:p>
    <w:p>
      <w:r>
        <w:t>c) Nghiên cứu xây dựng cơ chế đặt hàng các chương trình, nhiệm vụ phát triển công nghệ chiến lược cho các doanh nghiệp, tổ chức khoa học và công nghệ; hỗ trợ hình thành doanh nghiệp công nghệ chiến lược nội địa quy mô lớn, hoàn thành trong quý II năm 2026.</w:t>
      </w:r>
    </w:p>
    <w:p>
      <w:r>
        <w:t>9.  Bộ Y tế chủ trì, phối hợp với các cơ quan, địa phương:</w:t>
      </w:r>
    </w:p>
    <w:p>
      <w:r>
        <w:t>a) Khẩn trương hoàn thành xây dựng hướng dẫn chức năng, nhiệm vụ của Trạm y tế xã, phường, thị trấn theo mô hình chính quyền địa phương 2 cấp.</w:t>
      </w:r>
    </w:p>
    <w:p>
      <w:r>
        <w:t>b) Chủ trì, phối hợp với Bộ Tài chính, các cơ quan liên quan khẩn trương trình Thủ tướng Chính phủ dự thảo Quyết định ban hành Kế hoạch hành động thực hiện Chỉ thị số 52-CT/TW ngày 03 tháng 10 năm 2025 của Ban Bí thư về việc thực hiện bảo hiểm y tế toàn dân trong giai đoạn mới.</w:t>
      </w:r>
    </w:p>
    <w:p>
      <w:r>
        <w:t>c) Khẩn trương báo cáo Thủ tướng Chính phủ về đề nghị thanh toán chi phí khám bệnh, chữa bệnh bảo hiểm y tế vượt dự toán từ năm 2023 trở về trước, nhất là các nội dung liên quan đến việc giải quyết các tồn tại, vướng mắc trong thanh toán chi phí khám bệnh, chữa bệnh bảo hiểm y tế vượt dự toán từ năm 2023 trở về trước.</w:t>
      </w:r>
    </w:p>
    <w:p>
      <w:r>
        <w:t>10.  Bộ Giáo dục và Đào tạo chủ trì, phối hợp với các cơ quan, địa phương:</w:t>
      </w:r>
    </w:p>
    <w:p>
      <w:r>
        <w:t>a) Chủ động xây dựng văn bản quy định chi tiết, hướng dẫn thi hành các Luật: Luật sửa đổi, bổ sung một số điều của Luật Giáo dục; Luật Giáo dục đại học (sửa đổi); Luật Giáo dục nghề nghiệp (sửa đổi) và Nghị quyết của Quốc hội về một số cơ chế, chính sách đặc thù, vượt trội để thực hiện đột phá phát triển giáo dục và đào tạo sau khi Quốc hội thông qua tại Kỳ họp thứ 10; trình Chính phủ, Thủ tướng Chính phủ trong tháng 12 năm 2025.</w:t>
      </w:r>
    </w:p>
    <w:p>
      <w:r>
        <w:t>b) Báo cáo Chính phủ, Thủ tướng Chính phủ tình hình thực hiện việc bảo đảm cung cấp một bộ sách giáo khoa thống nhất toàn quốc từ năm học 2026 - 2027, phấn đấu tới năm 2030 cung cấp miễn phí sách giáo khoa cho học sinh.</w:t>
      </w:r>
    </w:p>
    <w:p>
      <w:r>
        <w:t>c) Khẩn trương xây dựng Chỉ thị của Thủ tướng Chính phủ về ngăn chặn, đẩy lùi bạo lực học đường; báo cáo Thủ tướng Chính phủ trước ngày 15 tháng 11 năm 2025.</w:t>
      </w:r>
    </w:p>
    <w:p>
      <w:r>
        <w:t>d) Nghiên cứu chương trình ưu tiên đào tạo nhân lực cho các ngành công nghệ chiến lược, hỗ trợ giảng viên và nhân lực chất lượng cao; ban hành hướng dẫn đo lường chuẩn đầu ra chương trình đào tạo.</w:t>
      </w:r>
    </w:p>
    <w:p>
      <w:r>
        <w:t>đ) Chủ trì, phối hợp với Bộ Nội vụ hoàn thành tổng thể phương án sắp xếp đơn vị sự nghiệp công lập giáo dục đại học và giáo dục nghề nghiệp, báo cáo Đảng ủy Chính phủ để báo cáo Ban Tổ chức Trung ương trình Bộ Chính trị theo kế hoạch; hoàn thành trước ngày 20 tháng 11 năm 2025.</w:t>
      </w:r>
    </w:p>
    <w:p>
      <w:r>
        <w:t>11.  Bộ Nội vụ chủ trì, phối hợp với các cơ quan, địa phương:</w:t>
      </w:r>
    </w:p>
    <w:p>
      <w:r>
        <w:t>a) Rà soát, đề xuất sửa đổi Luật Người lao động Việt Nam đi làm việc ở nước ngoài theo hợp đồng theo hướng đẩy mạnh phân cấp, phân quyền, tăng cường công khai, minh bạch, cải cách thủ tục hành chính, xóa bỏ các giấy phép con, tránh sai phạm, tiêu cực.</w:t>
      </w:r>
    </w:p>
    <w:p>
      <w:r>
        <w:t>b) Khẩn trương xây dựng văn bản hướng dẫn thực hiện Quy định số 366-QĐ/TW ngày 30 tháng 8 năm 2025 của Bộ Chính trị về việc kiểm điểm và đánh giá, xếp loại chất lượng đối với tập thể, cá nhân hằng tháng, hằng quý và cả năm.</w:t>
      </w:r>
    </w:p>
    <w:p>
      <w:r>
        <w:t>c) Tập trung hoàn thành các văn bản quy phạm pháp luật theo chỉ đạo của Chính phủ, nhất là các văn bản quy phạm pháp luật liên quan đến tổ chức bộ máy và chính quyền địa phương 2 cấp.</w:t>
      </w:r>
    </w:p>
    <w:p>
      <w:r>
        <w:t>d) Tổng hợp, báo cáo cấp có thẩm quyền về đề xuất biên chế giai đoạn 2026-2031.</w:t>
      </w:r>
    </w:p>
    <w:p>
      <w:r>
        <w:t>12.  Bộ Tư pháp chủ trì, phối hợp với các cơ quan, địa phương:</w:t>
      </w:r>
    </w:p>
    <w:p>
      <w:r>
        <w:t>a) Thực hiện hiệu quả cơ quan chủ trì giúp Chính phủ rà soát ngôn ngữ, kỹ thuật soạn thảo đối với các dự thảo luật, pháp lệnh, nghị quyết; chủ động đôn đốc các bộ, cơ quan phối hợp chặt chẽ với các cơ quan của Quốc hội trong quá trình tiếp thu, chỉnh lý, hoàn thiện dự thảo luật, nghị quyết trình Quốc hội tại Kỳ họp thứ 10, kịp thời báo cáo Chính phủ những vấn đề vượt thẩm quyền. Khẩn trương tổ chức thẩm định dự thảo văn bản quy định chi tiết trình Chính phủ, Thủ tướng Chính phủ.</w:t>
      </w:r>
    </w:p>
    <w:p>
      <w:r>
        <w:t>b) Xây dựng Nghị quyết của Chính phủ theo Nghị quyết số 206/2025/QH15 của Quốc hội để thực thi phương án cắt giảm, thay thế ngay các thành phần hồ sơ mà thông tin đã có trong các cơ sở dữ liệu quốc gia, cơ sở dữ liệu chuyên ngành, trình Chính phủ trước ngày 15 tháng 11 năm 2025.</w:t>
      </w:r>
    </w:p>
    <w:p>
      <w:r>
        <w:t>c) Đề xuất phương án hoàn thiện pháp luật, nhất là một số quy định giữa các luật, nghị định, thông tư về phân cấp, phân quyền, phân định thẩm quyền khi tổ chức mô hình chính quyền địa phương 2 cấp còn mâu thuẫn, chồng chéo, chưa bảo đảm tính thống nhất hoặc chưa đủ cụ thể, rõ ràng để địa phương thực hiện.</w:t>
      </w:r>
    </w:p>
    <w:p>
      <w:r>
        <w:t>d) Phát huy hiệu quả cổng pháp luật quốc gia; xây dựng Tủ sách pháp luật điện tử quốc gia.</w:t>
      </w:r>
    </w:p>
    <w:p>
      <w:r>
        <w:t>13.  Bộ Quốc phòng chủ trì, phối hợp với các cơ quan, địa phương:</w:t>
      </w:r>
    </w:p>
    <w:p>
      <w:r>
        <w:t>a) Tiếp tục phát huy tốt vai trò nòng cốt trong xây dựng nền quốc phòng toàn dân, thế trận quốc phòng toàn dân gắn với thế trận an ninh nhân dân vững chắc.</w:t>
      </w:r>
    </w:p>
    <w:p>
      <w:r>
        <w:t>b) Chủ động làm tốt công tác nghiên cứu chiến lược, nắm, đánh giá, dự báo sát tình hình, kịp thời tham mưu với Đảng, Nhà nước có chủ trương, đối sách xử lý thắng lợi các tình huống, không để bị động, bất ngờ. Thực hiện nghiêm nề nếp, chế độ sẵn sàng chiến đấu, bảo vệ vững chắc Tổ quốc trong mọi tình huống. Tổ chức lực lượng, phương tiện sẵn sàng giúp dân khắc phục hậu quả thiên tai, bão lũ, sạt lở đất...; cùng cấp ủy, chính quyền địa phương ổn định đời sống Nhân dân, phát triển kinh tế - xã hội.</w:t>
      </w:r>
    </w:p>
    <w:p>
      <w:r>
        <w:t>c) Bố trí lực lượng, phương tiện (Cảnh sát biển, Biên phòng, Hải quân,...) thực hiện đợt cao điểm tuần tra, kiểm tra, kiểm soát thường xuyên, liên tục trên các vùng biên giáp ranh với các nước trong khu vực, các đảo, cửa biển, cửa sông…; để ngăn chặn, xử lý tàu cá vi phạm khai thác IUU đến khi kết thúc đợt thanh tra lần thứ 5 của Ủy ban châu Âu; hoàn thành trước ngày 15 tháng 11 năm 2025.</w:t>
      </w:r>
    </w:p>
    <w:p>
      <w:r>
        <w:t>14.  Bộ Công an chủ trì, phối hợp với các cơ quan, địa phương:</w:t>
      </w:r>
    </w:p>
    <w:p>
      <w:r>
        <w:t>a) Bảo vệ tuyệt đối an toàn các mục tiêu, công trình trọng điểm, các sự kiện chính trị, xã hội quan trọng của đất nước, hoạt động của các đồng chí lãnh đạo Đảng, Nhà nước, các đoàn khách quốc tế, các hội nghị quốc tế tổ chức tại Việt Nam... Triển khai hiệu quả cao điểm đấu tranh, ngăn chặn thông tin xấu độc; làm tốt công tác an ninh chính trị nội bộ, phục vụ bảo vệ Đại hội Đại biểu toàn quốc lần thứ XIV của Đảng.</w:t>
      </w:r>
    </w:p>
    <w:p>
      <w:r>
        <w:t>b) Tập trung thực hiện các công việc triển khai Chương trình mục tiêu quốc gia phòng, chống ma túy; các giải pháp kiềm chế, kéo giảm tội phạm về trật tự xã hội. Tăng cường phòng ngừa, đấu tranh với tội phạm có tổ chức, tội phạm liên quan “tín dụng đen”, tội phạm công nghệ cao, lừa đảo trực tuyến...</w:t>
      </w:r>
    </w:p>
    <w:p>
      <w:r>
        <w:t>c) Triển khai quyết liệt các biện pháp kéo giảm tai nạn giao thông; tổ chức tốt công tác phân luồng điều tiết giao thông, nhất là trên các tuyến, địa bàn có nguy cơ ngập lụt, sạt lở đất do mưa bão. Tăng cường tuyên truyền, kiểm tra, chấn chỉnh, xử lý vi phạm về phòng cháy, chữa cháy; kéo giảm cháy gây thiệt hại về người và tài sản. Chủ động lực lượng, phương tiện sẵn sàng tham gia ứng phó cứu nạn, cứu hộ và phòng, chống thiên tai.</w:t>
      </w:r>
    </w:p>
    <w:p>
      <w:r>
        <w:t>d) Hoàn thiện, trình Chính phủ sửa đổi, bổ sung Nghị định số 69/2024/NĐ-CP ngày 25 tháng 6 năm 2024 về định danh và xác thực điện tử trong tháng 11 năm 2025.</w:t>
      </w:r>
    </w:p>
    <w:p>
      <w:r>
        <w:t>15.  Bộ Ngoại giao chủ trì, phối hợp với các cơ quan, địa phương:</w:t>
      </w:r>
    </w:p>
    <w:p>
      <w:r>
        <w:t>a) Tập trung chuẩn bị tốt các hoạt động đối ngoại cấp cao diễn ra trong 02 tháng cuối năm 2025, nhất là Hội nghị Thượng đỉnh G20, thăm, làm việc tại Nam Phi, Diễn đàn kinh tế mùa thu vào tháng 11 năm 2025 tại Thành phố Hồ Chí Minh.</w:t>
      </w:r>
    </w:p>
    <w:p>
      <w:r>
        <w:t>b) Tích cực thúc đẩy các nước Liên minh châu Âu còn lại sớm thông qua hiệp định bảo hộ đầu tư Việt Nam - Liên minh châu Âu.</w:t>
      </w:r>
    </w:p>
    <w:p>
      <w:r>
        <w:t>c) Chỉ đạo các Cơ quan đại diện Việt Nam ở nước ngoài hỗ trợ quảng bá các sản phẩm đạt thương hiệu quốc gia Việt Nam tại các sự kiện, các hoạt động ngoại giao kinh tế; nghiên cứu, đề xuất giải pháp nâng cao tính thiết thực, hiệu quả và giá trị lan tỏa của các Tuần/Ngày Việt Nam ở nước ngoài.</w:t>
      </w:r>
    </w:p>
    <w:p>
      <w:r>
        <w:t>16.  Bộ Dân tộc và Tôn giáo chủ trì phối hợp với các cơ quan, địa phương:</w:t>
      </w:r>
    </w:p>
    <w:p>
      <w:r>
        <w:t>a) Tập trung làm tốt chính sách dân tộc, đẩy mạnh thực hiện Chương trình mục tiêu quốc gia phát triển kinh tế - xã hội vùng đồng bào dân tộc thiểu số và miền núi, tăng cường phân cấp, phân quyền cho các địa phương trong triển khai thực hiện Chương trình.</w:t>
      </w:r>
    </w:p>
    <w:p>
      <w:r>
        <w:t>b) Chủ động cung cấp đầy đủ thông tin về Chương trình mục tiêu quốc gia phát triển kinh tế - xã hội vùng đồng bào dân tộc thiểu số và miền núi, gửi Bộ Nông nghiệp và Môi trường tổng hợp báo cáo; chủ động phối hợp chặt chẽ với Bộ Nông nghiệp và Môi trường hoàn thiện dự thảo Báo cáo của Chính phủ đề xuất chủ trương đầu tư sau khi hợp nhất 03 Chương trình mục tiêu quốc gia.</w:t>
      </w:r>
    </w:p>
    <w:p>
      <w:r>
        <w:t>17.  Thanh tra Chính phủ chủ trì, phối hợp với các cơ quan, địa phương:</w:t>
      </w:r>
    </w:p>
    <w:p>
      <w:r>
        <w:t>a) Thực hiện tốt công tác tiếp công dân, giải quyết khiếu nại, tố cáo trong thời gian diễn ra Hội nghị lần thứ XIV Ban Chấp hành Trung ương khóa XIII và Kỳ họp thứ 10, Quốc hội khóa XV.</w:t>
      </w:r>
    </w:p>
    <w:p>
      <w:r>
        <w:t>b) Chủ trì, phối hợp với Bộ Tư pháp và một số cơ quan có liên quan xây dựng dự thảo Kế hoạch triển khai thi hành Luật Thanh tra năm 2025 theo đúng  L  quy định của pháp luật, trình Thủ tướng Chính phủ xem xét, quyết định.</w:t>
      </w:r>
    </w:p>
    <w:p>
      <w:r>
        <w:t>18.  Đài Truyền hình Việt Nam, Đài Tiếng nói Việt Nam, Thông tấn xã Việt Nam, Cổng Thông tin điện tử Chính phủ theo chức năng, nhiệm vụ được giao:</w:t>
      </w:r>
    </w:p>
    <w:p>
      <w:r>
        <w:t>a) Tiếp tục truyền thông có điểm nhấn về chủ trương, chính sách của Đảng, pháp luật của Nhà nước; các sự kiện chính trị, kinh tế, văn hóa, xã hội quan trọng của đất nước; các trọng tâm chỉ đạo, điều hành của Chính phủ, Thủ tướng Chính phủ về phát triển kinh tế - xã hội, bảo đảm an sinh xã hội, những thành tựu đạt được, khó khăn, thách thức và bài học kinh nghiệm; phát hiện, biểu dương điển hình tiên tiến, gương người tốt, việc tốt. Tích cực quảng bá hình ảnh đất nước, con người Việt Nam, giá trị văn hóa truyền thống dân tộc; truyền thông về tinh thần đoàn kết, tương thân tương ái, sự đóng góp của các lực lượng, của Nhân dân trong công tác phòng, chống, khắc phục hậu quả của bão lũ, ngập lụt thời gian qua; tăng cường các tuyến tin, bài định hướng, phát động thi đua sôi nổi, tạo khí thế phấn khởi và củng cố niềm tin trong Nhân dân.</w:t>
      </w:r>
    </w:p>
    <w:p>
      <w:r>
        <w:t>b) Phối hợp chặt chẽ với Bộ Nông nghiệp và Môi trường, Bộ Y tế xây dựng các chuyên mục, bản tin định kỳ, sinh động, dễ hiểu về chất lượng môi trường và tác động sức khỏe, tương tự như các bản tin dự báo thời tiết, phát sóng vào các khung giờ có nhiều người theo dõi. Đẩy mạnh công tác truyền thông chính sách, phổ biến các kinh nghiệm tốt, mô hình hay trong nước và quốc tế về bảo vệ môi trường, tạo đồng thuận và thay đổi hành vi xã hội.</w:t>
      </w:r>
    </w:p>
    <w:p>
      <w:r>
        <w:t>19.  Viện Hàn lâm Khoa học và Công nghệ Việt Nam, Viện Hàn lâm Khoa học Xã hội Việt Nam tập trung nghiên cứu những vấn đề cơ bản, những vấn đề mới nảy sinh từ thực tiễn gắn với đẩy mạnh đào tạo nguồn nhân lực có trình độ cao, chuyên sâu phục vụ phát triển kinh tế - xã hội; thực hiện các đề án trình Bộ Chính trị, Ban Bí thư.</w:t>
      </w:r>
    </w:p>
    <w:p>
      <w:r>
        <w:t>20.  Các Bộ: Tài chính, Xây dựng, Nông nghiệp và Môi trường và các cơ quan, đơn vị có liên quan khẩn trương thực hiện ý kiến chỉ đạo của Lãnh đạo Chính phủ tại Thông báo số 518/TB-VPCP ngày 26 tháng 9 năm 2025 và văn bản số 9478/VPCP-CN ngày 03 tháng 10 năm 2025 của Văn phòng Chính phủ (trong đó lưu ý Bộ Tài chính khẩn trương xử lý tài sản kết cấu hạ tầng của Tổng công ty Cảng hàng không Việt Nam tại Cảng hàng không Quốc tế Phú Quốc; Bộ Nông nghiệp và Môi trường khẩn trương báo cáo Thủ tướng Chính phủ về dự thảo Nghị quyết của Chính phủ về áp dụng chính sách tạm cư...); tích cực hỗ trợ, hướng dẫn Ủy ban nhân dân tỉnh An Giang và các đơn vị có liên quan trong quá trình triển khai các dự án hạ tầng phục vụ Hội nghị APEC 2027; chịu trách nhiệm trước Thủ tướng Chính phủ nếu để tồn tại các vướng mắc thuộc lĩnh vực quản lý nhà nước của Bộ, làm chậm tiến độ triển khai các dự án.</w:t>
      </w:r>
    </w:p>
    <w:p>
      <w:r>
        <w:t>21.  Thanh tra Chính phủ, Bộ Tài chính theo chức năng, nhiệm vụ được giao chủ trì, phối hợp với các cơ quan, địa phương khẩn trương thực hiện đầy đủ ý kiến chỉ đạo của Thường trực Chính phủ tại văn bản số 551/TB-VPCP ngày 13 tháng 10 năm 2025, văn bản số 569/TB-VPCP ngày 22 tháng 10 năm 2025 của Văn phòng Chính phủ tại cuộc họp về báo cáo, đánh giá kết quả, tiến độ thực hiện việc tháo gỡ khó khăn, vướng mắc cho các dự án tại: Hà Nội, Thành phố Hồ Chí Minh, Đà Nẵng, Khánh Hòa, Tây Ninh theo Kết luận số 77-KL/TW của Bộ Chính trị và Nghị quyết số 170/2024/QH15 của Quốc hội.</w:t>
      </w:r>
    </w:p>
    <w:p>
      <w:r>
        <w:t>22.  Về   phân bổ, sử dụng vốn Các chương trình mục tiêu quốc gia</w:t>
      </w:r>
    </w:p>
    <w:p>
      <w:r>
        <w:t>a) Đối với dự toán ngân sách trung ương năm 2025 còn lại chưa phân bổ của 03 chương trình mục tiêu quốc gia:</w:t>
      </w:r>
    </w:p>
    <w:p>
      <w:r>
        <w:t>- Bộ Dân tộc và Tôn giáo, Bộ Nông nghiệp và Môi trường khẩn trương đề xuất phương án xử lý đối với 3.202,4 tỷ đồng chưa phân bổ của 03 chương trình mục tiêu quốc gia, gửi Bộ Tài chính trước ngày 15 tháng 11 năm 2025.</w:t>
      </w:r>
    </w:p>
    <w:p>
      <w:r>
        <w:t>- Các địa phương: Tuyên Quang, Lào Cai, Điện Biên, Nghệ An, Huế, Khánh Hòa, Lâm Đồng, Cần Thơ khẩn trương hoàn thành phân bổ, giao số vốn đã được Thủ tướng Chính phủ giao bổ sung tại các Quyết định số 1148/QĐ-TTg ngày 13 tháng 6 năm 2025 và Quyết định số 1411/QĐ-TTg ngày 29 tháng 6 năm 2025 trước ngày 15 tháng 11 năm 2025. Sau thời hạn trên, Bộ Tài chính trình cấp có thẩm quyền đề nghị thu hồi về ngân sách trung ương đối với số vốn chưa phân bổ để bố trí cho các nhiệm vụ quan trọng, cấp bách khác; các Bộ chủ chương trình và các địa phương kiểm điểm trách nhiệm cá nhân, tổ chức có liên quan và chịu trách nhiệm trước các cơ quan liên quan về việc không hoàn thành các mục tiêu, nhiệm vụ Chương trình đã được Quốc hội phê duyệt.</w:t>
      </w:r>
    </w:p>
    <w:p>
      <w:r>
        <w:t>b) Đối với việc xây dựng các Chương trình mục tiêu quốc gia cho giai đoạn sau 2026 - 2030 phải bảo đảm mục tiêu rõ ràng, khả thi, tập trung, có trọng tâm, trọng điểm, không manh mún, trùng lắp; gắn trách nhiệm của các bộ, cơ quan, địa phương và các cơ quan, đơn vị trực thuộc được giao vốn thực hiện các chương trình với việc nâng cao hiệu quả sử dụng vốn./.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