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36/NQ-HĐND năm 2024 về kết quả giám sát việc giải quyết kiến nghị của cử tri trước và sau kỳ họp thứ 12 - Hội đồng nhân dân tỉnh Trà Vinh khóa X và các ý kiến, kiến nghị của cử tri còn tồn đọng tại các kỳ họp trước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29/06/2024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36/NQ-HĐND</w:t>
      </w:r>
    </w:p>
    <w:p>
      <w:r>
        <w:t>Trà Vinh, ngày 29 tháng 6 năm 2024</w:t>
      </w:r>
    </w:p>
    <w:p>
      <w:r>
        <w:t>NGHỊ QUYẾT</w:t>
      </w:r>
    </w:p>
    <w:p>
      <w:r>
        <w:t>KẾT QUẢ GIÁM SÁT VIỆC GIẢI QUYẾT KIẾN NGHỊ CỦA CỬ TRI TRƯỚC VÀ SAU KỲ HỌP THỨ 12 - HĐND TỈNH KHÓA X VÀ CÁC Ý KIẾN, KIẾN NGHỊ CỦA CỬ TRI CÒN TỒN ĐỌNG TẠI CÁC KỲ HỌP TRƯỚC</w:t>
      </w:r>
    </w:p>
    <w:p>
      <w:r>
        <w:t>HỘI ĐỒNG NHÂN DÂN TỈNH TRÀ VINH</w:t>
      </w:r>
    </w:p>
    <w:p>
      <w:r>
        <w:t>KHÓA X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số 87/2015/QH13 ngày 20 tháng 11 năm 2015;</w:t>
      </w:r>
    </w:p>
    <w:p>
      <w:r>
        <w:t>Trên cơ sở xem xét Báo cáo số 32/BC-HĐND ngày 06 tháng 6 năm 2024 của Thường trực Hội đồng nhân dân tỉnh về kết quả giám sát giải quyết ý kiến, kiến nghị của cử tri trước và sau kỳ họp thứ 12 - Hội đồng nhân dân tỉnh khóa X và các ý kiến, kiến nghị của cử tri còn tân đọng tại các kỳ họp trước; ý kiến thảo luận của đại biểu Hội đồng nhân dân tỉnh tại kỳ họp.</w:t>
      </w:r>
    </w:p>
    <w:p>
      <w:r>
        <w:t>QUYẾT NGHỊ:</w:t>
      </w:r>
    </w:p>
    <w:p>
      <w:r>
        <w:t>Điều 1.  Đánh giá kết quả thực hiện</w:t>
      </w:r>
    </w:p>
    <w:p>
      <w:r>
        <w:t>Tán thành với nội dung Báo cáo số 32/BC-HĐND ngày 06/6/2024 của Thường trực Hội đồng nhân dân tỉnh về kết quả giám sát giải quyết ý kiến, kiến nghị của cử tri trước và sau kỳ họp thứ 12- HĐND tỉnh khóa X và các ý kiến, kiến nghị của cử tri còn tồn đọng tại các kỳ họp trước.</w:t>
      </w:r>
    </w:p>
    <w:p>
      <w:r>
        <w:t>1. Kết quả đạt được</w:t>
      </w:r>
    </w:p>
    <w:p>
      <w:r>
        <w:t>Sau các đợt tiếp xúc cử tri, ý kiến, kiến nghị được Ủy ban Mặt trận Tổ quốc Việt Nam tỉnh tổng hợp gửi đến đều được Ủy ban nhân dân tỉnh kịp thời phân công và theo dõi, đôn đốc các Sở, ban ngành, địa phương có thẩm quyền trả lời, giải quyết. Qua xem xét 87 ý kiến, kiến nghị của cử tri, kết quả:</w:t>
      </w:r>
    </w:p>
    <w:p>
      <w:r>
        <w:t>- Có 61 ý kiến, kiến nghị của cử tri được trả lời thỏa đáng (chiếm 70,11% so tổng số ý kiến, kiến nghị).</w:t>
      </w:r>
    </w:p>
    <w:p>
      <w:r>
        <w:t>- Có 26 ý kiến, kiến nghị của cử tri được trả lời đang thực hiện hoặc sẽ thực hiện trong thời gian tới, Thường trực Hội đồng nhân dân tỉnh đưa vào danh mục cần tiếp tục theo dõi kết quả thực hiện.</w:t>
      </w:r>
    </w:p>
    <w:p>
      <w:r>
        <w:t>2. Hạn chế</w:t>
      </w:r>
    </w:p>
    <w:p>
      <w:r>
        <w:t>Một số kiến nghị còn tồn đọng nhiều năm, cử tri kiến nghị nhiều lần nhưng giải quyết chưa dứt điểm.</w:t>
      </w:r>
    </w:p>
    <w:p>
      <w:r>
        <w:t>Điều 2.  Ủy ban nhân dân tỉnh có trách nhiệm:</w:t>
      </w:r>
    </w:p>
    <w:p>
      <w:r>
        <w:t>- Chỉ đạo các Sở, ngành nâng cao trách nhiệm trong việc giải quyết kịp thời, thỏa đáng và trả lời việc giải quyết ý kiến, kiến nghị của cử tri. Có văn bản chỉ đạo các Sở, ngành, địa phương phối hợp đẩy nhanh tiến độ giải quyết đối với kiến nghị của cử tri.</w:t>
      </w:r>
    </w:p>
    <w:p>
      <w:r>
        <w:t>- Chỉ đạo các đơn vị sớm triển khai thực hiện và báo cáo kết quả đến Thường trực Hội đồng nhân dân tỉnh khi đã thực hiện xong đối với ý kiến, kiến nghị của cử tri được trả lời đang thực hiện hoặc sẽ thực hiện trong thời gian tới.</w:t>
      </w:r>
    </w:p>
    <w:p>
      <w:r>
        <w:t>Điều 3.  Tổ chức thực hiện</w:t>
      </w:r>
    </w:p>
    <w:p>
      <w:r>
        <w:t>Ủy ban nhân dân tỉnh chỉ đạo và tổ chức thực hiện;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Trà Vinh khóa X - kỳ họp thứ 15 thông qua ngày 29 tháng 6 năm 2024./.</w:t>
      </w:r>
    </w:p>
    <w:p>
      <w:r>
        <w:t>Nơi nhận:</w:t>
      </w:r>
    </w:p>
    <w:p>
      <w:r>
        <w:t>- UBTVQH, Chính phủ;</w:t>
      </w:r>
    </w:p>
    <w:p>
      <w:r>
        <w:t>- Kiểm toán Nhà nước khu vực IX;</w:t>
      </w:r>
    </w:p>
    <w:p>
      <w:r>
        <w:t>- TT.TU, UBND, UBMTTQVN tỉnh;</w:t>
      </w:r>
    </w:p>
    <w:p>
      <w:r>
        <w:t>- Đoàn ĐBQH tỉnh;</w:t>
      </w:r>
    </w:p>
    <w:p>
      <w:r>
        <w:t>- Đại biểu HĐND tỉnh;</w:t>
      </w:r>
    </w:p>
    <w:p>
      <w:r>
        <w:t>- Ban Tuyên giáo Tỉnh ủy;</w:t>
      </w:r>
    </w:p>
    <w:p>
      <w:r>
        <w:t>- Sở Tư pháp;</w:t>
      </w:r>
    </w:p>
    <w:p>
      <w:r>
        <w:t>- TT.HĐND, UBND cấp huyện;</w:t>
      </w:r>
    </w:p>
    <w:p>
      <w:r>
        <w:t>- Đài PT-TH, Báo Trà Vinh;</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