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năm 2024 về Danh mục công trình, dự án phải thu hồi đất, chuyển mục đích sử dụng đất năm 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36/NQ-HĐND</w:t>
      </w:r>
    </w:p>
    <w:p>
      <w:r>
        <w:t>Cà Mau, ngày 11 tháng 12 năm 2024</w:t>
      </w:r>
    </w:p>
    <w:p>
      <w:r>
        <w:t>NGHỊ QUYẾT</w:t>
      </w:r>
    </w:p>
    <w:p>
      <w:r>
        <w:t>DANH MỤC CÔNG TRÌNH, DỰ ÁN PHẢI THU HỒI ĐẤT, CHUYỂN MỤC ĐÍCH SỬ DỤNG ĐẤT NĂM 2025 TRÊN ĐỊA BÀN TỈNH CÀ MAU</w:t>
      </w:r>
    </w:p>
    <w:p>
      <w:r>
        <w:t>HỘI ĐỒNG NHÂN DÂN TỈNH CÀ MAU 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102/2024/NĐ-CP ngày 30 tháng 7 năm 2024 của Chính phủ quy định chi tiết thi hành một số điều của Luật Đất đai;</w:t>
      </w:r>
    </w:p>
    <w:p>
      <w:r>
        <w:t>Xét Tờ trình số 246/TTr-UBND ngày 02 tháng 12 năm 2024 của Ủy ban nhân dân tỉnh Cà Mau về việc ban hành Nghị quyết thông qua Danh mục công trình, dự án phải thu hồi đất, chuyển mục đích sử dụng đất năm 2025 tỉnh Cà Mau (sau thẩm tra); Báo cáo thẩm tra số 202/BC-HĐND ngày 29 tháng 11 năm 2024 của Ban Kinh tế - Ngân sách Hội đồng nhân dân tỉnh;</w:t>
      </w:r>
    </w:p>
    <w:p>
      <w:r>
        <w:t>Hội đồng nhân dân tỉnh Cà Mau khóa X, Kỳ họp thứ 17 đã thảo luận và thống nhất.</w:t>
      </w:r>
    </w:p>
    <w:p>
      <w:r>
        <w:t>QUYẾT NGHỊ:</w:t>
      </w:r>
    </w:p>
    <w:p>
      <w:r>
        <w:t>Điều 1.  Thống nhất Danh mục công trình, dự án phải thu hồi đất năm 2025 trên địa bàn tỉnh Cà Mau để phát triển kinh tế - xã hội vì lợi ích quốc gia, công cộng, gồm: 05 công trình, dự án, với tổng diện tích đất thu hồi 9,68 ha  (Kèm theo Phụ lục I).</w:t>
      </w:r>
    </w:p>
    <w:p>
      <w:r>
        <w:t>Điều 2.  Thống nhất Danh mục công trình, dự án phải chuyển mục đích sử dụng đất từ đất trồng lúa, đất rừng đặc dụng, đất rừng phòng hộ, đất rừng sản xuất sang mục đích khác năm 2025 trên địa bàn tỉnh Cà Mau, gồm: 10 công trình, dự án, với tổng diện tích đất 26,44 ha  (Kèm theo Phụ lục II).</w:t>
      </w:r>
    </w:p>
    <w:p>
      <w:r>
        <w:t>Điều 3.  Ủy ban nhân dân tỉnh triển khai thực hiện Nghị quyết này và có trách nhiệm giao Ủy ban nhân dân cấp huyện cập nhật các dự án nêu trên vào Kế hoạch sử dụng đất năm 2025 cấp huyện theo quy định.</w:t>
      </w:r>
    </w:p>
    <w:p>
      <w:r>
        <w:t>Điều 4.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w:t>
      </w:r>
    </w:p>
    <w:p>
      <w:r>
        <w:t>Nơi nhận:</w:t>
      </w:r>
    </w:p>
    <w:p>
      <w:r>
        <w:t>- Ủy ban Thường vụ Quốc hội;</w:t>
      </w:r>
    </w:p>
    <w:p>
      <w:r>
        <w:t>- Chính phủ;</w:t>
      </w:r>
    </w:p>
    <w:p>
      <w:r>
        <w:t>- Bộ Tài nguyên và Môi trường;</w:t>
      </w:r>
    </w:p>
    <w:p>
      <w:r>
        <w:t>- Bộ Tài chính;</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PHỤ LỤC I</w:t>
      </w:r>
    </w:p>
    <w:p>
      <w:r>
        <w:t>DANH MỤC CÔNG TRÌNH, DỰ ÁN PHẢI THU HỒI ĐẤT NĂM 2025 TRÊN ĐỊA BÀN TỈNH CÀ MAU</w:t>
      </w:r>
    </w:p>
    <w:p>
      <w:r>
        <w:t>(Kèm theo Nghị quyết số 36/NQ-HĐND ngày 11 tháng 12 năm 2024 của Hội đồng nhân dân tỉnh Cà Mau)</w:t>
      </w:r>
    </w:p>
    <w:p>
      <w:r>
        <w:t>Đơn vị tính: ha</w:t>
      </w:r>
    </w:p>
    <w:p>
      <w:r>
        <w:t>TT</w:t>
      </w:r>
    </w:p>
    <w:p>
      <w:r>
        <w:t>Tên dự án, công trình</w:t>
      </w:r>
    </w:p>
    <w:p>
      <w:r>
        <w:t>Chủ đầu tư</w:t>
      </w:r>
    </w:p>
    <w:p>
      <w:r>
        <w:t>Địa điểm (đến cấp xã)</w:t>
      </w:r>
    </w:p>
    <w:p>
      <w:r>
        <w:t>Diện tích thu hồi đất (ha)</w:t>
      </w:r>
    </w:p>
    <w:p>
      <w:r>
        <w:t>Văn bản chủ trương đầu tư</w:t>
      </w:r>
    </w:p>
    <w:p>
      <w:r>
        <w:t>Khả năng đầu tư, huy động nguồn lực thực hiện</w:t>
      </w:r>
    </w:p>
    <w:p>
      <w:r>
        <w:t>Thông tin Quy hoạch sử dụng đất đến năm 2030 cấp huyện</w:t>
      </w:r>
    </w:p>
    <w:p>
      <w:r>
        <w:t>Tổng số tổ chức, hộ gia đình, cá nhân ảnh hưởng</w:t>
      </w:r>
    </w:p>
    <w:p>
      <w:r>
        <w:t>Ghi chú</w:t>
      </w:r>
    </w:p>
    <w:p>
      <w:r>
        <w:t>A</w:t>
      </w:r>
    </w:p>
    <w:p>
      <w:r>
        <w:t>Dự án thực hiện từ nguồn ngân sách nhà nước</w:t>
      </w:r>
    </w:p>
    <w:p>
      <w:r>
        <w:t>6,68</w:t>
      </w:r>
    </w:p>
    <w:p>
      <w:r>
        <w:t>1</w:t>
      </w:r>
    </w:p>
    <w:p>
      <w:r>
        <w:t>Dự án đầu tư xây dựng cầu kết nối Bệnh viện đa khoa tỉnh Cà Mau (cầu Nguyễn Đình Chiểu)</w:t>
      </w:r>
    </w:p>
    <w:p>
      <w:r>
        <w:t>Ban Quản lý dự án xây dựng công trình giao thông tỉnh Cà Mau</w:t>
      </w:r>
    </w:p>
    <w:p>
      <w:r>
        <w:t>Phường 7, Phường 8 và xã Lý Văn Lâm, thành phố Cà Mau</w:t>
      </w:r>
    </w:p>
    <w:p>
      <w:r>
        <w:t>5,31</w:t>
      </w:r>
    </w:p>
    <w:p>
      <w:r>
        <w:t>Quyết định số 1897/QĐ-UBND ngày 27/9/2024 của UBND tỉnh về chủ trương đầu tư Dự án đầu tư xây dựng kết nối Bệnh viện đa khoa tỉnh Cà Mau (cầu Nguyễn Đình Chiểu)</w:t>
      </w:r>
    </w:p>
    <w:p>
      <w:r>
        <w:t>Ngân sách trung ương và ngân sách tỉnh trong Kế hoạch đầu tư công trung hạn giai đoạn 2021-2025 (điều chỉnh) và giai đoạn 2026-2030</w:t>
      </w:r>
    </w:p>
    <w:p>
      <w:r>
        <w:t>Phù hợp với Quy hoạch sử dụng đất đến năm 2030 của thành phố Cà Mau tại Quyết định số 285/QĐ-UBND ngày 23/2/2023 của UBND tỉnh</w:t>
      </w:r>
    </w:p>
    <w:p>
      <w:r>
        <w:t>Ảnh hưởng 104 hộ gia đình, cá nhân và 03 tổ chức</w:t>
      </w:r>
    </w:p>
    <w:p>
      <w:r>
        <w:t>2</w:t>
      </w:r>
    </w:p>
    <w:p>
      <w:r>
        <w:t>Tuyến đường Khu hành chính huyện đoạn còn lại (đường 26 tháng 3 đoạn còn lại), huyện Phú Tân</w:t>
      </w:r>
    </w:p>
    <w:p>
      <w:r>
        <w:t>Ban Quản lý dự án đầu tư xây dựng huyện Phú Tân</w:t>
      </w:r>
    </w:p>
    <w:p>
      <w:r>
        <w:t>Xã Nguyễn Việt Khái, huyện Phú Tân</w:t>
      </w:r>
    </w:p>
    <w:p>
      <w:r>
        <w:t>0,26</w:t>
      </w:r>
    </w:p>
    <w:p>
      <w:r>
        <w:t>Quyết định số 226/QĐ-UBND ngày 31/01/2024 của UBND huyện Phú Tân về việc phê duyệt chủ trương đầu tư công trình Tuyến đường Khu hành chính huyện đoạn còn lại, huyện Phú Tân</w:t>
      </w:r>
    </w:p>
    <w:p>
      <w:r>
        <w:t>Ngân sách huyện trong Kế hoạch đầu tư công trung hạn giai đoạn 2021-2025</w:t>
      </w:r>
    </w:p>
    <w:p>
      <w:r>
        <w:t>Phù hợp với Quy hoạch sử dụng đất đến năm 2030 của huyện Phú Tân tại Quyết định số 3047/QĐ-UBND ngày 27/12/2022 của UBND tỉnh</w:t>
      </w:r>
    </w:p>
    <w:p>
      <w:r>
        <w:t>Ảnh hưởng 03 hộ gia đình, cá nhân</w:t>
      </w:r>
    </w:p>
    <w:p>
      <w:r>
        <w:t>3</w:t>
      </w:r>
    </w:p>
    <w:p>
      <w:r>
        <w:t>Dự án đầu tư xây dựng nhà máy cấp nước và nâng cấp, mở rộng hệ thống Cấp nước Năm Căn</w:t>
      </w:r>
    </w:p>
    <w:p>
      <w:r>
        <w:t>Công ty Cổ phần Cấp nước Cà Mau</w:t>
      </w:r>
    </w:p>
    <w:p>
      <w:r>
        <w:t>Thị trấn Năm Căn, huyện Năm Căn</w:t>
      </w:r>
    </w:p>
    <w:p>
      <w:r>
        <w:t>0,12</w:t>
      </w:r>
    </w:p>
    <w:p>
      <w:r>
        <w:t>Quyết định số 09/QĐ- BQL ngày 09/8/2024 của Ban Quản lý Khu kinh tế tỉnh Cà Mau chấp thuận chủ trương đầu tư đồng thời chấp thuận nhà đầu tư</w:t>
      </w:r>
    </w:p>
    <w:p>
      <w:r>
        <w:t>Công ty Cổ phần cấp nước Cà Mau đăng ký thực hiện tại Công văn số 171/CNCM-KT ngày 24/9/2024</w:t>
      </w:r>
    </w:p>
    <w:p>
      <w:r>
        <w:t>Phù hợp với Điều chỉnh Quy hoạch sử dụng đất đến năm 2030 huyện Năm Căn tại Quyết định số 394/QĐ-UBND ngày 09/3/2023 của UBND tỉnh</w:t>
      </w:r>
    </w:p>
    <w:p>
      <w:r>
        <w:t>Ảnh hưởng 05 hộ gia đình, cá nhân</w:t>
      </w:r>
    </w:p>
    <w:p>
      <w:r>
        <w:t>4</w:t>
      </w:r>
    </w:p>
    <w:p>
      <w:r>
        <w:t>Dự án đầu tư xây dựng san lấp mặt bằng, hạ tầng giao thông bao quanh Trung tâm hành chính huyện Cái Nước (đường vào Trụ sở Khối đoàn thể huyện Cái Nước)</w:t>
      </w:r>
    </w:p>
    <w:p>
      <w:r>
        <w:t>Ban Quản lý dự án xây dựng huyện Cái Nước</w:t>
      </w:r>
    </w:p>
    <w:p>
      <w:r>
        <w:t>Thị trấn Cái Nước, huyện Cái Nước</w:t>
      </w:r>
    </w:p>
    <w:p>
      <w:r>
        <w:t>0,99</w:t>
      </w:r>
    </w:p>
    <w:p>
      <w:r>
        <w:t>Quyết định số 2172/QĐ-UBND ngày 30/5/2024 của UBND huyện Cái Nước về chủ trương đầu tư xây dựng san lấp mặt bằng, hạ tầng giao thông bao quanh Trung tâm hành chính huyện Cái Nước</w:t>
      </w:r>
    </w:p>
    <w:p>
      <w:r>
        <w:t>Ngân sách nhà nước trong Kế hoạch đầu tư công trung hạn giai đoạn 2021 - 2025 và giai đoạn 2026 - 2030</w:t>
      </w:r>
    </w:p>
    <w:p>
      <w:r>
        <w:t>Phù hợp với Điều chỉnh Quy hoạch sử dụng đất đến năm 2030 huyện Cái Nước tại Quyết định số 239/QĐ-UBND ngày 17/02/2023 của UBND tỉnh</w:t>
      </w:r>
    </w:p>
    <w:p>
      <w:r>
        <w:t>Ảnh hưởng 03 tổ chức và 07 hộ gia đình, cá nhân</w:t>
      </w:r>
    </w:p>
    <w:p>
      <w:r>
        <w:t>B</w:t>
      </w:r>
    </w:p>
    <w:p>
      <w:r>
        <w:t>Dự án thực hiện từ nguồn vốn ngoài ngân sách</w:t>
      </w:r>
    </w:p>
    <w:p>
      <w:r>
        <w:t>3,00</w:t>
      </w:r>
    </w:p>
    <w:p>
      <w:r>
        <w:t>1</w:t>
      </w:r>
    </w:p>
    <w:p>
      <w:r>
        <w:t>Nhà máy điện gió An Đông 1</w:t>
      </w:r>
    </w:p>
    <w:p>
      <w:r>
        <w:t>Công ty Cổ phần đầu tư năng lượng tái tạo An Đông</w:t>
      </w:r>
    </w:p>
    <w:p>
      <w:r>
        <w:t>Xã Viên An Đông, huyện Ngọc Hiển</w:t>
      </w:r>
    </w:p>
    <w:p>
      <w:r>
        <w:t>3,00</w:t>
      </w:r>
    </w:p>
    <w:p>
      <w:r>
        <w:t>Quyết định số 2606/QĐ-UBND ngày 23/11/2021 của UBND tỉnh Quyết định chấp thuận chủ trong và chấp thuận nhà đầu tư</w:t>
      </w:r>
    </w:p>
    <w:p>
      <w:r>
        <w:t>Công ty CP đầu tư năng lượng tái tạo An Đông đăng ký tại Công văn số 69/2024/CV- BCGKL1 ngày 01/11/2024</w:t>
      </w:r>
    </w:p>
    <w:p>
      <w:r>
        <w:t>Phù hợp với Quy hoạch sử dụng đất đến năm 2030 của huyện Ngọc Hiển tại Quyết định số 3046/QĐ-UBND ngày 27/12/2022 của UBND tỉnh</w:t>
      </w:r>
    </w:p>
    <w:p>
      <w:r>
        <w:t>Ảnh hưởng 02 hộ gia đình, cá nhân</w:t>
      </w:r>
    </w:p>
    <w:p>
      <w:r>
        <w:t>TỔNG CỘNG</w:t>
      </w:r>
    </w:p>
    <w:p>
      <w:r>
        <w:t>9,68</w:t>
      </w:r>
    </w:p>
    <w:p>
      <w:r>
        <w:t>Ghi chú:   Trong Tờ trình của Ủy ban nhân dân tỉnh có thể hiện diện tích các loại đất thu hồi và vị trí số tờ số thửa đất dự kiến được xác định trên nền Bản đồ địa chính của dự án. Vì vậy, HĐND tỉnh không quyết nội dung này.</w:t>
      </w:r>
    </w:p>
    <w:p>
      <w:r>
        <w:t>PHỤ LỤC II</w:t>
      </w:r>
    </w:p>
    <w:p>
      <w:r>
        <w:t>DANH MỤC CÔNG TRÌNH, DỰ ÁN PHẢI CHUYỂN MỤC ĐÍCH SỬ DỤNG ĐẤT NĂM 2025 TRÊN ĐỊA BÀN TỈNH CÀ MAU</w:t>
      </w:r>
    </w:p>
    <w:p>
      <w:r>
        <w:t>(Kèm theo Nghị quyết số 36/NQ-HĐND ngày 11 tháng 12 năm 2024 của Hội đồng nhân dân tỉnh Cà Mau)</w:t>
      </w:r>
    </w:p>
    <w:p>
      <w:r>
        <w:t>Đơn vị tính: ha</w:t>
      </w:r>
    </w:p>
    <w:p>
      <w:r>
        <w:t>TT</w:t>
      </w:r>
    </w:p>
    <w:p>
      <w:r>
        <w:t>Tên công trình, dự án</w:t>
      </w:r>
    </w:p>
    <w:p>
      <w:r>
        <w:t>Chủ đầu tư</w:t>
      </w:r>
    </w:p>
    <w:p>
      <w:r>
        <w:t>Địa điểm</w:t>
      </w:r>
    </w:p>
    <w:p>
      <w:r>
        <w:t>Quy mô dự án</w:t>
      </w:r>
    </w:p>
    <w:p>
      <w:r>
        <w:t>Trong đó: lấy vào loại đất</w:t>
      </w:r>
    </w:p>
    <w:p>
      <w:r>
        <w:t>Văn bản chủ trương</w:t>
      </w:r>
    </w:p>
    <w:p>
      <w:r>
        <w:t>Khả năng đầu tư, huy động nguồn lực thực hiện</w:t>
      </w:r>
    </w:p>
    <w:p>
      <w:r>
        <w:t>Thông tin Quy hoạch sử dụng đất đến năm 2030 cấp huyện</w:t>
      </w:r>
    </w:p>
    <w:p>
      <w:r>
        <w:t>Ghi chú</w:t>
      </w:r>
    </w:p>
    <w:p>
      <w:r>
        <w:t>Đất trồng lúa</w:t>
      </w:r>
    </w:p>
    <w:p>
      <w:r>
        <w:t>Đất rừng đặc dụng</w:t>
      </w:r>
    </w:p>
    <w:p>
      <w:r>
        <w:t>Đất rừng phòng hộ</w:t>
      </w:r>
    </w:p>
    <w:p>
      <w:r>
        <w:t>Đất rừng sản xuất</w:t>
      </w:r>
    </w:p>
    <w:p>
      <w:r>
        <w:t>1</w:t>
      </w:r>
    </w:p>
    <w:p>
      <w:r>
        <w:t>Công trình Trạm biến áp 220kV Năm Căn và đường dây 220kV Năm Căn - Cà Mau 2</w:t>
      </w:r>
    </w:p>
    <w:p>
      <w:r>
        <w:t>Tổng Công ty truyền tải điện Quốc gia</w:t>
      </w:r>
    </w:p>
    <w:p>
      <w:r>
        <w:t>Xã Lâm Hải, Đất Mới, thị trấn Năm Căn huyện Năm Căn; Xã Hưng Mỹ, Hoà Mỹ, Tân Hưng Đông, Trần Thới huyện Cái Nước; Xã Việt Thắng huyện Phú Tân; Xã Khánh Bình, Khánh Bình Đông, Lợi An huyện Trần Văn Thời; Xã Khánh An huyện U Minh</w:t>
      </w:r>
    </w:p>
    <w:p>
      <w:r>
        <w:t>8,207</w:t>
      </w:r>
    </w:p>
    <w:p>
      <w:r>
        <w:t>2,14</w:t>
      </w:r>
    </w:p>
    <w:p>
      <w:r>
        <w:t>4,03</w:t>
      </w:r>
    </w:p>
    <w:p>
      <w:r>
        <w:t>Quyết định số 115/QĐ-EVNNPT ngày 02/8/2019 của Tổng Công ty truyền tải điện quốc gia phê duyệt Dự án đầu tư xây dựng công trình Trạm biến áp 220kV Năm Căn và đường dây 220kV Năm Căn - Cà Mau 2</w:t>
      </w:r>
    </w:p>
    <w:p>
      <w:r>
        <w:t>Dự án đang thực hiện thu hồi đất theo Nghị quyết số 03/2020/NQ- HĐND ngày 10/7/2020 của HĐND tỉnh</w:t>
      </w:r>
    </w:p>
    <w:p>
      <w:r>
        <w:t>Phù hợp với Quy hoạch sử dụng đất đến năm 2030 của các huyện: Năm Căn, Cái Nước, Phú Tân, Trần Văn Thời và U Minh, được UBND tỉnh phê duyệt tại Quyết định số 394/QĐ-UBND ngày 09/3/2023; Quyết định số 239/QĐ-UBND ngày 17/02/2023; Quyết định số 3047/QĐ-UBND ngày 27/12/2022; Quyết định số 545/QĐ-UBND ngày 24/3/2023; Quyết định số 286/QĐ-UBND ngày 23/2/2023.</w:t>
      </w:r>
    </w:p>
    <w:p>
      <w:r>
        <w:t>2</w:t>
      </w:r>
    </w:p>
    <w:p>
      <w:r>
        <w:t>Xuất tuyến 4 mạch đường dây 110kV Trạm 220Kv Năm Căn</w:t>
      </w:r>
    </w:p>
    <w:p>
      <w:r>
        <w:t>Tổng Công ty Điện lực Miền Nam</w:t>
      </w:r>
    </w:p>
    <w:p>
      <w:r>
        <w:t>Xã Lâm Hải, huyện Năm Căn; Tân Ân Tây, Viên An Đông, huyện Ngọc Hiển</w:t>
      </w:r>
    </w:p>
    <w:p>
      <w:r>
        <w:t>1,60</w:t>
      </w:r>
    </w:p>
    <w:p>
      <w:r>
        <w:t>0,36</w:t>
      </w:r>
    </w:p>
    <w:p>
      <w:r>
        <w:t>Quyết định số 333/QĐ-EVN SPC ngày 05/02/2021 của Tổng công ty Điện lực miền Nam phê duyệt Báo cáo nghiên cứu khả thi đầu tư xây dựng công trình: Xuất tuyến 4 mạch đường dây 110kV Trạm 220Kv Năm Căn</w:t>
      </w:r>
    </w:p>
    <w:p>
      <w:r>
        <w:t>Đang thực hiện; chờ cấp thẩm quyền phê duyệt giá đất cụ thể</w:t>
      </w:r>
    </w:p>
    <w:p>
      <w:r>
        <w:t>hợp với Quy hoạch sử dụng đất đến năm 2030 của các huyện: Năm Căn và Ngọc Hiển, được UBND tỉnh phê duyệt tại Quyết định số 394/QĐ- UBND ngày 09/3/2023 và Quyết định số 3046/QĐ-UBND ngày 27/12/2022.</w:t>
      </w:r>
    </w:p>
    <w:p>
      <w:r>
        <w:t>Dự án đang thực hiện thu hồi đất theo Nghị quyết số 19/2019/NQ- HĐND ngày 06/12/2019 và Nghị quyết số 02/2023/NQ- HĐND ngày 07/4/2023 của HĐND tỉnh</w:t>
      </w:r>
    </w:p>
    <w:p>
      <w:r>
        <w:t>3</w:t>
      </w:r>
    </w:p>
    <w:p>
      <w:r>
        <w:t>Công trình Xuất tuyến đường dây 110kv mạch kép trạm 220Kv Năm Căn</w:t>
      </w:r>
    </w:p>
    <w:p>
      <w:r>
        <w:t>Tổng Công ty Điện lực Miền Nam</w:t>
      </w:r>
    </w:p>
    <w:p>
      <w:r>
        <w:t>Thị trấn Năm Căn, xã Lâm Hải, xã Đất Mới, huyện Năm Căn</w:t>
      </w:r>
    </w:p>
    <w:p>
      <w:r>
        <w:t>0,78</w:t>
      </w:r>
    </w:p>
    <w:p>
      <w:r>
        <w:t>0,10</w:t>
      </w:r>
    </w:p>
    <w:p>
      <w:r>
        <w:t>Quyết định số 1765/QĐ-EVN SPC ngày 10/8/2020 của Tổng công ty Điện lực miền Nam phê duyệt Báo cáo nghiên cứu khả thi đầu tư xây dựng công trình: Xuất tuyến đường dây 110Kv mạch kép trạm 220Kv Năm Căn</w:t>
      </w:r>
    </w:p>
    <w:p>
      <w:r>
        <w:t>Đang thực hiện; đã chi tiền bồi thường hỗ trợ 33/35 hộ gia đình, cá nhân</w:t>
      </w:r>
    </w:p>
    <w:p>
      <w:r>
        <w:t>Phù hợp với Điều chỉnh Quy hoạch sử dụng đất đến năm 2030 huyện Năm Căn tại Quyết định số 394/QĐ-UBND ngày 09/3/2023 của UBND tỉnh</w:t>
      </w:r>
    </w:p>
    <w:p>
      <w:r>
        <w:t>Dự án đang thực hiện thu hồi đất tại Nghị quyết số 24/NQ- HĐND ngày 09/12/2020 của HĐND tỉnh</w:t>
      </w:r>
    </w:p>
    <w:p>
      <w:r>
        <w:t>4</w:t>
      </w:r>
    </w:p>
    <w:p>
      <w:r>
        <w:t>Dự án đầu tư xây dựng cơ sở hạ tầng Vườn Quốc gia Mũi Cà Mau</w:t>
      </w:r>
    </w:p>
    <w:p>
      <w:r>
        <w:t>Vườn Quốc gia Mũi Cà Mau</w:t>
      </w:r>
    </w:p>
    <w:p>
      <w:r>
        <w:t>Xã Đất Mũi, huyện Ngọc Hiển</w:t>
      </w:r>
    </w:p>
    <w:p>
      <w:r>
        <w:t>0,57</w:t>
      </w:r>
    </w:p>
    <w:p>
      <w:r>
        <w:t>0,57</w:t>
      </w:r>
    </w:p>
    <w:p>
      <w:r>
        <w:t>- Công văn số 34/HĐND-TT ngày 18/02/2016 của HĐND tỉnh về việc thống nhất chủ trương đầu tư Dự án đầu tư xây dựng cơ sở hạ tầng Vườn Quốc gia Mũi Cà Mau; - Công văn số 258/TTg-NN ngày 18/3/2022 của Thủ tướng Chính phủ về việc đồng ý chủ trương chuyển mục đích sử dụng rừng để thực hiện Dự án đầu tư xây dựng cơ sở hạ tầng Vườn Quốc gia Mũi Cà Mau.</w:t>
      </w:r>
    </w:p>
    <w:p>
      <w:r>
        <w:t>Vườn Quốc gia Mũi Cà Mau đăng ký thực hiện tại Công văn số 219/BC- VQGMCM ngày 30/10/2024</w:t>
      </w:r>
    </w:p>
    <w:p>
      <w:r>
        <w:t>Phù hợp với Quy hoạch sử dụng đất đến năm 2030 của huyện Ngọc Hiển tại Quyết định số 3046/QĐ-UBND ngày 27/12/2022 của UBND tỉnh</w:t>
      </w:r>
    </w:p>
    <w:p>
      <w:r>
        <w:t>5</w:t>
      </w:r>
    </w:p>
    <w:p>
      <w:r>
        <w:t>Dự án đầu tư xây dựng Trụ sở Chi cục Thi hành án dân sự huyện Ngọc Hiển</w:t>
      </w:r>
    </w:p>
    <w:p>
      <w:r>
        <w:t>Chi cục Thi hành án dân sự tỉnh Cà Mau</w:t>
      </w:r>
    </w:p>
    <w:p>
      <w:r>
        <w:t>Thị trấn Rạch Gốc, huyện Ngọc Hiển</w:t>
      </w:r>
    </w:p>
    <w:p>
      <w:r>
        <w:t>0,46</w:t>
      </w:r>
    </w:p>
    <w:p>
      <w:r>
        <w:t>0,46</w:t>
      </w:r>
    </w:p>
    <w:p>
      <w:r>
        <w:t>Quyết định số 949/QĐ-BTP ngày 03/6/2021 của Bộ trưởng Bộ Tư pháp về việc phê duyệt chủ trương đầu tư Dự án đầu tư xây dựng Trụ sở cơ quan Thi hành án dân sự huyện Ngọc Hiển giai đoạn 2021-2025 trên địa bàn tỉnh Cà Mau</w:t>
      </w:r>
    </w:p>
    <w:p>
      <w:r>
        <w:t>Dự án thu hồi đất theo Quyết định số 05/QĐ- UBND ngày 24/01/2006 của UBND tỉnh</w:t>
      </w:r>
    </w:p>
    <w:p>
      <w:r>
        <w:t>Phù hợp với Quy hoạch sử dụng đất đến năm 2030 của huyện Ngọc Hiển tại Quyết định số 3046/QĐ-UBND ngày 27/12/2022 của UBND tỉnh</w:t>
      </w:r>
    </w:p>
    <w:p>
      <w:r>
        <w:t>6</w:t>
      </w:r>
    </w:p>
    <w:p>
      <w:r>
        <w:t>Công trình xây dựng Trụ sở làm việc Huyện ủy Ngọc Hiển</w:t>
      </w:r>
    </w:p>
    <w:p>
      <w:r>
        <w:t>UBND huyện Ngọc Hiển</w:t>
      </w:r>
    </w:p>
    <w:p>
      <w:r>
        <w:t>Thị trấn Rạch Gốc, huyện Ngọc Hiển</w:t>
      </w:r>
    </w:p>
    <w:p>
      <w:r>
        <w:t>1,30</w:t>
      </w:r>
    </w:p>
    <w:p>
      <w:r>
        <w:t>1,30</w:t>
      </w:r>
    </w:p>
    <w:p>
      <w:r>
        <w:t>Quyết định số 1492/QĐ-UBND ngày 08/10/2015 của UBND tỉnh về việc phê duyệt chủ trương đầu tư</w:t>
      </w:r>
    </w:p>
    <w:p>
      <w:r>
        <w:t>Dự án đã được HĐND tỉnh ban hành Danh mục thu hồi đất tại Nghị quyết số 09/NQ- HĐND ngày 11/7/2024</w:t>
      </w:r>
    </w:p>
    <w:p>
      <w:r>
        <w:t>Phù hợp với Quy hoạch sử dụng đất đến năm 2030 của huyện Ngọc Hiển tại Quyết định số 3046/QĐ-UBND ngày 27/12/2022 của UBND tỉnh</w:t>
      </w:r>
    </w:p>
    <w:p>
      <w:r>
        <w:t>7</w:t>
      </w:r>
    </w:p>
    <w:p>
      <w:r>
        <w:t>Dự án xây dựng Trụ sở Liên cơ quan hành chính huyện Ngọc Hiển</w:t>
      </w:r>
    </w:p>
    <w:p>
      <w:r>
        <w:t>Trưởng Ban Quản lý dự án đầu tư xây dựng huyện Ngọc Hiển</w:t>
      </w:r>
    </w:p>
    <w:p>
      <w:r>
        <w:t>Thị trấn Rạch Gốc, huyện Ngọc Hiển</w:t>
      </w:r>
    </w:p>
    <w:p>
      <w:r>
        <w:t>5,56</w:t>
      </w:r>
    </w:p>
    <w:p>
      <w:r>
        <w:t>5,56</w:t>
      </w:r>
    </w:p>
    <w:p>
      <w:r>
        <w:t>Quyết định số 797/QĐ-UBND ngày 11/10/2005 của Chủ tịch UBND tỉnh về việc phê duyệt dự án đầu tư xây dựng Trụ sở Liên cơ quan hành chính huyện Ngọc Hiển</w:t>
      </w:r>
    </w:p>
    <w:p>
      <w:r>
        <w:t>Dự án đã thu hồi đất theo Quyết định số 05/QĐ- UBND ngày 24/01/2006 của UBND tỉnh</w:t>
      </w:r>
    </w:p>
    <w:p>
      <w:r>
        <w:t>Phù hợp với Quy hoạch sử dụng đất đến năm 2030 của huyện Ngọc Hiển tại Quyết định số 3046/QĐ-UBND ngày 27/12/2022 của UBND tỉnh</w:t>
      </w:r>
    </w:p>
    <w:p>
      <w:r>
        <w:t>8</w:t>
      </w:r>
    </w:p>
    <w:p>
      <w:r>
        <w:t>Dự án xây dựng Trụ sở làm việc Trung tâm Văn hóa, Truyền thông và Thể thao huyện Ngọc Hiển</w:t>
      </w:r>
    </w:p>
    <w:p>
      <w:r>
        <w:t>UBND huyện Ngọc Hiển</w:t>
      </w:r>
    </w:p>
    <w:p>
      <w:r>
        <w:t>Thị trấn Rạch Gốc, huyện Ngọc Hiển</w:t>
      </w:r>
    </w:p>
    <w:p>
      <w:r>
        <w:t>7,52</w:t>
      </w:r>
    </w:p>
    <w:p>
      <w:r>
        <w:t>7,52</w:t>
      </w:r>
    </w:p>
    <w:p>
      <w:r>
        <w:t>Quyết định số 2072/QĐ-UBND ngày 30/10/2020 của UBND tỉnh về chủ trương đầu tư Dự án xây dựng Trụ sở làm việc Trung tâm Văn hóa, Truyền thông và Thể thao huyện Ngọc Hiển</w:t>
      </w:r>
    </w:p>
    <w:p>
      <w:r>
        <w:t>Dự án đã thu hồi đất theo Quyết định số 05/QĐ-UBND ngày 24/01/2006 của UBND tỉnh</w:t>
      </w:r>
    </w:p>
    <w:p>
      <w:r>
        <w:t>Phù hợp với Quy hoạch sử dụng đất đến năm 2030 của huyện Ngọc Hiển tại Quyết định số 3046/QĐ-UBND ngày 27/12/2022 của UBND tỉnh</w:t>
      </w:r>
    </w:p>
    <w:p>
      <w:r>
        <w:t>9</w:t>
      </w:r>
    </w:p>
    <w:p>
      <w:r>
        <w:t>Trang trại chăn nuôi Phát Đạt</w:t>
      </w:r>
    </w:p>
    <w:p>
      <w:r>
        <w:t>Công ty TNHH Chăn nuôi Phát Đạt</w:t>
      </w:r>
    </w:p>
    <w:p>
      <w:r>
        <w:t>Xã Khánh An, huyện U Minh</w:t>
      </w:r>
    </w:p>
    <w:p>
      <w:r>
        <w:t>2,33</w:t>
      </w:r>
    </w:p>
    <w:p>
      <w:r>
        <w:t>2,33</w:t>
      </w:r>
    </w:p>
    <w:p>
      <w:r>
        <w:t>Quyết định số 704/QĐ-UBND ngày 08/4/2024 của UBND tỉnh quyết định chấp thuận điều chỉnh chủ trương đầu tư đồng thời chấp thuận nhà đầu tư</w:t>
      </w:r>
    </w:p>
    <w:p>
      <w:r>
        <w:t>Dự án đã được HĐND tỉnh thống nhất chủ trương chuyển mục đích sử dụng rừng tại Nghị quyết số 11/NQ- HĐND ngày 11/7/2024</w:t>
      </w:r>
    </w:p>
    <w:p>
      <w:r>
        <w:t>Phù hợp với Quy hoạch sử dụng đất đến năm 2030 của huyện U Minh tại Quyết định số 286/QĐ-UBND ngày 23/2/2023 của UBND tỉnh</w:t>
      </w:r>
    </w:p>
    <w:p>
      <w:r>
        <w:t>10</w:t>
      </w:r>
    </w:p>
    <w:p>
      <w:r>
        <w:t>Trang trại chăn nuôi Đăng Khoa</w:t>
      </w:r>
    </w:p>
    <w:p>
      <w:r>
        <w:t>Công ty TNHH Chăn nuôi Đăng Khoa</w:t>
      </w:r>
    </w:p>
    <w:p>
      <w:r>
        <w:t>Xã Khánh An, huyện U Minh</w:t>
      </w:r>
    </w:p>
    <w:p>
      <w:r>
        <w:t>2,07</w:t>
      </w:r>
    </w:p>
    <w:p>
      <w:r>
        <w:t>2,07</w:t>
      </w:r>
    </w:p>
    <w:p>
      <w:r>
        <w:t>Quyết định số 703/QĐ-UBND ngày 08/4/2024 của UBND tỉnh quyết định chấp thuận điều chỉnh chủ trương đầu tư đồng thời chấp thuận nhà đầu tư</w:t>
      </w:r>
    </w:p>
    <w:p>
      <w:r>
        <w:t>Dự án đã được HĐND tỉnh thống nhất chủ trương chuyển mục đích sử dụng rừng tại Nghị quyết số 11/NQ- HĐND ngày 11/7/2024</w:t>
      </w:r>
    </w:p>
    <w:p>
      <w:r>
        <w:t>Phù hợp với Quy hoạch sử dụng đất đến năm 2030 của huyện U Minh tại Quyết định số 286/QĐ-UBND ngày 23/2/2023 của UBND tỉnh</w:t>
      </w:r>
    </w:p>
    <w:p>
      <w:r>
        <w:t>TỔNG CỘNG</w:t>
      </w:r>
    </w:p>
    <w:p>
      <w:r>
        <w:t>30,39</w:t>
      </w:r>
    </w:p>
    <w:p>
      <w:r>
        <w:t>2,14</w:t>
      </w:r>
    </w:p>
    <w:p>
      <w:r>
        <w:t>0,57</w:t>
      </w:r>
    </w:p>
    <w:p>
      <w:r>
        <w:t>0,00</w:t>
      </w:r>
    </w:p>
    <w:p>
      <w:r>
        <w:t>23,73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