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2024 điều chỉnh Kế hoạch đầu tư công trung hạn giai đoạn 2021-2025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36/NQ-HĐND</w:t>
      </w:r>
    </w:p>
    <w:p>
      <w:r>
        <w:t>Khánh Hòa, ngày 12 tháng 7 năm 2024</w:t>
      </w:r>
    </w:p>
    <w:p>
      <w:r>
        <w:t>NGHỊ QUYẾT</w:t>
      </w:r>
    </w:p>
    <w:p>
      <w:r>
        <w:t>VỀ VIỆC ĐIỀU CHỈNH, BỔ SUNG KẾ HOẠCH ĐẦU TƯ CÔNG TRUNG HẠN GIAI ĐOẠN 2021-2025</w:t>
      </w:r>
    </w:p>
    <w:p>
      <w:r>
        <w:t>HỘI ĐỒNG NHÂN DÂN TỈNH KHÁNH HÒA</w:t>
      </w:r>
    </w:p>
    <w:p>
      <w:r>
        <w:t>KHÓA VII,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6810/TTr-UBND ngày 24 tháng 6 năm 2024 của Ủy ban nhân dân tỉnh; Báo cáo thẩm tra số 84/BC-BKTNS ngày 02 tháng 7 năm 2024 của Ban Kinh tế - Ngân sách Hội đồng nhân dân tỉnh; tiếp thu, giải trình của Ủy ban nhân dân tỉnh tại văn bản số 7635/UBND-KT ngày 12 tháng 7 năm 2024 và ý kiến thảo luận của đại biểu Hội đồng nhân dân tại kỳ họp.</w:t>
      </w:r>
    </w:p>
    <w:p>
      <w:r>
        <w:t>QUYẾT NGHỊ:</w:t>
      </w:r>
    </w:p>
    <w:p>
      <w:r>
        <w:t>Điều 1.  Điều chỉnh, bổ sung kế hoạch đầu tư công trung hạn giai đoạn 2021-2025 theo Phụ lục đính kèm.</w:t>
      </w:r>
    </w:p>
    <w:p>
      <w:r>
        <w:t>Điều 2.  Giữ nguyên các nội dung khác của Nghị quyết số 131/NQ-HĐND ngày 09 tháng 12 năm 2022 của HĐND tỉnh về kế hoạch đầu tư công trung hạn 5 năm 2021-2025, Nghị quyết số 22/NQ-HĐND ngày 02 tháng 6 năm 2023, Nghị quyết số 32/NQ-HĐND ngày 21 tháng 7 năm 2023, Nghị quyết số 71/NQ-HĐND ngày 11 tháng 10 năm 2023, Nghị quyết số 113/NQ-HĐND ngày 08 tháng 12 năm 2023, Nghị quyết số 24/NQ-HĐND ngày 28 tháng 3 năm 2024, Nghị quyết số 29/NQ-HĐND ngày 11 tháng 6 năm 2024 của HĐND tỉnh về việc điều chỉnh, bổ sung kế hoạch đầu tư công trung hạn giai đoạn 2021-2025.</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14 thông qua ngày 12 tháng 7 năm 2024./.</w:t>
      </w:r>
    </w:p>
    <w:p>
      <w:r>
        <w:t>Nơi nhận:</w:t>
      </w:r>
    </w:p>
    <w:p>
      <w:r>
        <w:t>- Ủy ban thường vụ Quốc hội;</w:t>
      </w:r>
    </w:p>
    <w:p>
      <w:r>
        <w:t>- Văn phòng Chính phủ;</w:t>
      </w:r>
    </w:p>
    <w:p>
      <w:r>
        <w:t>- Các Bộ: KH&amp;ĐT, TC;</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PHỤ LỤC</w:t>
      </w:r>
    </w:p>
    <w:p>
      <w:r>
        <w:t>ĐIỀU CHỈNH KẾ HOẠCH ĐẦU TƯ CÔNG TRUNG HẠN GIAI ĐOẠN 2021-2025</w:t>
      </w:r>
    </w:p>
    <w:p>
      <w:r>
        <w:t>(Phụ lục kèm theo Nghị quyết số 36/NQ-HĐND ngày 12/7/2024 của HĐND tỉnh Khánh Hòa)</w:t>
      </w:r>
    </w:p>
    <w:p>
      <w:r>
        <w:t>Đơn vị: Triệu đồng</w:t>
      </w:r>
    </w:p>
    <w:p>
      <w:r>
        <w:t>STT</w:t>
      </w:r>
    </w:p>
    <w:p>
      <w:r>
        <w:t>Danh mục dự án, ngành, lĩnh vực</w:t>
      </w:r>
    </w:p>
    <w:p>
      <w:r>
        <w:t>Chủ đầu tư</w:t>
      </w:r>
    </w:p>
    <w:p>
      <w:r>
        <w:t>Địa điểm XD</w:t>
      </w:r>
    </w:p>
    <w:p>
      <w:r>
        <w:t>Dự kiến thời gian KC- HT</w:t>
      </w:r>
    </w:p>
    <w:p>
      <w:r>
        <w:t>Quyết định phê duyệt chủ trương đầu tư</w:t>
      </w:r>
    </w:p>
    <w:p>
      <w:r>
        <w:t>Quyết định đầu tư</w:t>
      </w:r>
    </w:p>
    <w:p>
      <w:r>
        <w:t>Kế hoạch vốn đầu tư công giai đoạn 2021-2025</w:t>
      </w:r>
    </w:p>
    <w:p>
      <w:r>
        <w:t>Điều chỉnh Kế hoạch vốn đầu tư công giai đoạn 2021-2025</w:t>
      </w:r>
    </w:p>
    <w:p>
      <w:r>
        <w:t>Kế hoạch vốn đầu tư công giai đoạn 2021-2025 sau khi điều chỉnh</w:t>
      </w:r>
    </w:p>
    <w:p>
      <w:r>
        <w:t>Ghi chú</w:t>
      </w:r>
    </w:p>
    <w:p>
      <w:r>
        <w:t>Số quyết định; ngày, tháng, năm ban hành</w:t>
      </w:r>
    </w:p>
    <w:p>
      <w:r>
        <w:t>TMĐT</w:t>
      </w:r>
    </w:p>
    <w:p>
      <w:r>
        <w:t>Tổng số (tất cả các nguồn vốn)</w:t>
      </w:r>
    </w:p>
    <w:p>
      <w:r>
        <w:t>Trong 06:</w:t>
      </w:r>
    </w:p>
    <w:p>
      <w:r>
        <w:t>Tổng số (tất cả các nguồn vốn)</w:t>
      </w:r>
    </w:p>
    <w:p>
      <w:r>
        <w:t>Trong đó:</w:t>
      </w:r>
    </w:p>
    <w:p>
      <w:r>
        <w:t>Tổng số (tất cả các nguồn vốn)</w:t>
      </w:r>
    </w:p>
    <w:p>
      <w:r>
        <w:t>Trong đó:</w:t>
      </w:r>
    </w:p>
    <w:p>
      <w:r>
        <w:t>Tổng số (tất cả các nguồn vốn)</w:t>
      </w:r>
    </w:p>
    <w:p>
      <w:r>
        <w:t>Trong đó:</w:t>
      </w:r>
    </w:p>
    <w:p>
      <w:r>
        <w:t>Vốn CĐNS địa phương</w:t>
      </w:r>
    </w:p>
    <w:p>
      <w:r>
        <w:t>Nguồn tăng thu năm 2021</w:t>
      </w:r>
    </w:p>
    <w:p>
      <w:r>
        <w:t>Vốn CĐNS địa phương</w:t>
      </w:r>
    </w:p>
    <w:p>
      <w:r>
        <w:t>Nguồn tăng thu XSKT năm 2023</w:t>
      </w:r>
    </w:p>
    <w:p>
      <w:r>
        <w:t>Vốn CĐNS địa phương</w:t>
      </w:r>
    </w:p>
    <w:p>
      <w:r>
        <w:t>Nguồn tăng thu năm 2021</w:t>
      </w:r>
    </w:p>
    <w:p>
      <w:r>
        <w:t>Nguồn tăng thu XSKT năm 2023</w:t>
      </w:r>
    </w:p>
    <w:p>
      <w:r>
        <w:t>Vốn NS tỉnh</w:t>
      </w:r>
    </w:p>
    <w:p>
      <w:r>
        <w:t>Vốn NSTW, ODA</w:t>
      </w:r>
    </w:p>
    <w:p>
      <w:r>
        <w:t>NGÂN SÁCH CẤP TỈNH QUẢN LÝ</w:t>
      </w:r>
    </w:p>
    <w:p>
      <w:r>
        <w:t>9.952.154</w:t>
      </w:r>
    </w:p>
    <w:p>
      <w:r>
        <w:t>9.771.936</w:t>
      </w:r>
    </w:p>
    <w:p>
      <w:r>
        <w:t>33.318</w:t>
      </w:r>
    </w:p>
    <w:p>
      <w:r>
        <w:t>79.923</w:t>
      </w:r>
    </w:p>
    <w:p>
      <w:r>
        <w:t>0</w:t>
      </w:r>
    </w:p>
    <w:p>
      <w:r>
        <w:t>79.923</w:t>
      </w:r>
    </w:p>
    <w:p>
      <w:r>
        <w:t>10.032.077</w:t>
      </w:r>
    </w:p>
    <w:p>
      <w:r>
        <w:t>9.771.936</w:t>
      </w:r>
    </w:p>
    <w:p>
      <w:r>
        <w:t>33318</w:t>
      </w:r>
    </w:p>
    <w:p>
      <w:r>
        <w:t>79.923</w:t>
      </w:r>
    </w:p>
    <w:p>
      <w:r>
        <w:t>I</w:t>
      </w:r>
    </w:p>
    <w:p>
      <w:r>
        <w:t>Nông nghiệp, lâm nghiệp, thủy lợi và thủy sản</w:t>
      </w:r>
    </w:p>
    <w:p>
      <w:r>
        <w:t>5.000</w:t>
      </w:r>
    </w:p>
    <w:p>
      <w:r>
        <w:t>5.000</w:t>
      </w:r>
    </w:p>
    <w:p>
      <w:r>
        <w:t>0</w:t>
      </w:r>
    </w:p>
    <w:p>
      <w:r>
        <w:t>5.000</w:t>
      </w:r>
    </w:p>
    <w:p>
      <w:r>
        <w:t>5.000</w:t>
      </w:r>
    </w:p>
    <w:p>
      <w:r>
        <w:t>1</w:t>
      </w:r>
    </w:p>
    <w:p>
      <w:r>
        <w:t>Sửa chữa, nâng cấp tuyến kênh B14</w:t>
      </w:r>
    </w:p>
    <w:p>
      <w:r>
        <w:t>xã Suối Tiên, huyện Diên Khánh</w:t>
      </w:r>
    </w:p>
    <w:p>
      <w:r>
        <w:t>2024- 2025</w:t>
      </w:r>
    </w:p>
    <w:p>
      <w:r>
        <w:t>40/NQ-HĐND ngày 12/7/2024</w:t>
      </w:r>
    </w:p>
    <w:p>
      <w:r>
        <w:t>5.000</w:t>
      </w:r>
    </w:p>
    <w:p>
      <w:r>
        <w:t>5.000</w:t>
      </w:r>
    </w:p>
    <w:p>
      <w:r>
        <w:t>5.000</w:t>
      </w:r>
    </w:p>
    <w:p>
      <w:r>
        <w:t>5.000</w:t>
      </w:r>
    </w:p>
    <w:p>
      <w:r>
        <w:t>5.000</w:t>
      </w:r>
    </w:p>
    <w:p>
      <w:r>
        <w:t>5.000</w:t>
      </w:r>
    </w:p>
    <w:p>
      <w:r>
        <w:t>II</w:t>
      </w:r>
    </w:p>
    <w:p>
      <w:r>
        <w:t>Giao thông</w:t>
      </w:r>
    </w:p>
    <w:p>
      <w:r>
        <w:t>923.900</w:t>
      </w:r>
    </w:p>
    <w:p>
      <w:r>
        <w:t>923.900</w:t>
      </w:r>
    </w:p>
    <w:p>
      <w:r>
        <w:t>0</w:t>
      </w:r>
    </w:p>
    <w:p>
      <w:r>
        <w:t>923.900</w:t>
      </w:r>
    </w:p>
    <w:p>
      <w:r>
        <w:t>923.900</w:t>
      </w:r>
    </w:p>
    <w:p>
      <w:r>
        <w:t>1</w:t>
      </w:r>
    </w:p>
    <w:p>
      <w:r>
        <w:t>Nâng cấp mở rộng đường Quốc lộ 26B, tỉnh Khánh Hòa</w:t>
      </w:r>
    </w:p>
    <w:p>
      <w:r>
        <w:t>Thị xã Ninh Hòa</w:t>
      </w:r>
    </w:p>
    <w:p>
      <w:r>
        <w:t>2024- 2025</w:t>
      </w:r>
    </w:p>
    <w:p>
      <w:r>
        <w:t>45/NQ-HĐND ngày 12/7/2024</w:t>
      </w:r>
    </w:p>
    <w:p>
      <w:r>
        <w:t>887.000</w:t>
      </w:r>
    </w:p>
    <w:p>
      <w:r>
        <w:t>887.000</w:t>
      </w:r>
    </w:p>
    <w:p>
      <w:r>
        <w:t>880.000</w:t>
      </w:r>
    </w:p>
    <w:p>
      <w:r>
        <w:t>880.000</w:t>
      </w:r>
    </w:p>
    <w:p>
      <w:r>
        <w:t>880.000</w:t>
      </w:r>
    </w:p>
    <w:p>
      <w:r>
        <w:t>880.000</w:t>
      </w:r>
    </w:p>
    <w:p>
      <w:r>
        <w:t>2</w:t>
      </w:r>
    </w:p>
    <w:p>
      <w:r>
        <w:t>Nâng cấp, mở rộng đường Nguyễn Bỉnh Khiêm - Hà Ra, thành phố Nha Trang (giai đoạn 1)</w:t>
      </w:r>
    </w:p>
    <w:p>
      <w:r>
        <w:t>BQL DAĐT XD các CT GT</w:t>
      </w:r>
    </w:p>
    <w:p>
      <w:r>
        <w:t>Nha Trang</w:t>
      </w:r>
    </w:p>
    <w:p>
      <w:r>
        <w:t>2014- 2024</w:t>
      </w:r>
    </w:p>
    <w:p>
      <w:r>
        <w:t>2641/QĐ- UBND 24/10/2013; 224/QĐ-UBND ngày 24/01/2024</w:t>
      </w:r>
    </w:p>
    <w:p>
      <w:r>
        <w:t>120.830</w:t>
      </w:r>
    </w:p>
    <w:p>
      <w:r>
        <w:t>120.830</w:t>
      </w:r>
    </w:p>
    <w:p>
      <w:r>
        <w:t>7.000</w:t>
      </w:r>
    </w:p>
    <w:p>
      <w:r>
        <w:t>7.000</w:t>
      </w:r>
    </w:p>
    <w:p>
      <w:r>
        <w:t>7.000</w:t>
      </w:r>
    </w:p>
    <w:p>
      <w:r>
        <w:t>7.000</w:t>
      </w:r>
    </w:p>
    <w:p>
      <w:r>
        <w:t>3</w:t>
      </w:r>
    </w:p>
    <w:p>
      <w:r>
        <w:t>Sửa chữa đường ĐT.656 (Tỉnh lộ 9)</w:t>
      </w:r>
    </w:p>
    <w:p>
      <w:r>
        <w:t>Khánh Sơn</w:t>
      </w:r>
    </w:p>
    <w:p>
      <w:r>
        <w:t>2024- 2025</w:t>
      </w:r>
    </w:p>
    <w:p>
      <w:r>
        <w:t>41/NQ-HĐND ngày 12/7/2024</w:t>
      </w:r>
    </w:p>
    <w:p>
      <w:r>
        <w:t>7.210</w:t>
      </w:r>
    </w:p>
    <w:p>
      <w:r>
        <w:t>7.210</w:t>
      </w:r>
    </w:p>
    <w:p>
      <w:r>
        <w:t>7.000</w:t>
      </w:r>
    </w:p>
    <w:p>
      <w:r>
        <w:t>7.000</w:t>
      </w:r>
    </w:p>
    <w:p>
      <w:r>
        <w:t>7.000</w:t>
      </w:r>
    </w:p>
    <w:p>
      <w:r>
        <w:t>7.000</w:t>
      </w:r>
    </w:p>
    <w:p>
      <w:r>
        <w:t>4</w:t>
      </w:r>
    </w:p>
    <w:p>
      <w:r>
        <w:t>Sửa chữa đường ĐT.651D (Tỉnh lộ 7)</w:t>
      </w:r>
    </w:p>
    <w:p>
      <w:r>
        <w:t>Ninh Hòa</w:t>
      </w:r>
    </w:p>
    <w:p>
      <w:r>
        <w:t>2024- 2025</w:t>
      </w:r>
    </w:p>
    <w:p>
      <w:r>
        <w:t>44/NQ-HĐND ngày 12/7/2024</w:t>
      </w:r>
    </w:p>
    <w:p>
      <w:r>
        <w:t>6.170</w:t>
      </w:r>
    </w:p>
    <w:p>
      <w:r>
        <w:t>6.170</w:t>
      </w:r>
    </w:p>
    <w:p>
      <w:r>
        <w:t>6.000</w:t>
      </w:r>
    </w:p>
    <w:p>
      <w:r>
        <w:t>6.000</w:t>
      </w:r>
    </w:p>
    <w:p>
      <w:r>
        <w:t>6.000</w:t>
      </w:r>
    </w:p>
    <w:p>
      <w:r>
        <w:t>6.000</w:t>
      </w:r>
    </w:p>
    <w:p>
      <w:r>
        <w:t>5</w:t>
      </w:r>
    </w:p>
    <w:p>
      <w:r>
        <w:t>Sửa chữa đường ĐT.652D (Tỉnh lộ 1B)</w:t>
      </w:r>
    </w:p>
    <w:p>
      <w:r>
        <w:t>Ninh Hòa</w:t>
      </w:r>
    </w:p>
    <w:p>
      <w:r>
        <w:t>2024- 2025</w:t>
      </w:r>
    </w:p>
    <w:p>
      <w:r>
        <w:t>43/NQ-HĐND ngày 12/7/2024</w:t>
      </w:r>
    </w:p>
    <w:p>
      <w:r>
        <w:t>9.600</w:t>
      </w:r>
    </w:p>
    <w:p>
      <w:r>
        <w:t>9.600</w:t>
      </w:r>
    </w:p>
    <w:p>
      <w:r>
        <w:t>9.400</w:t>
      </w:r>
    </w:p>
    <w:p>
      <w:r>
        <w:t>9.400</w:t>
      </w:r>
    </w:p>
    <w:p>
      <w:r>
        <w:t>9.400</w:t>
      </w:r>
    </w:p>
    <w:p>
      <w:r>
        <w:t>9.400</w:t>
      </w:r>
    </w:p>
    <w:p>
      <w:r>
        <w:t>6</w:t>
      </w:r>
    </w:p>
    <w:p>
      <w:r>
        <w:t>Sửa chữa đường ĐT.652H (Tỉnh lộ 8)</w:t>
      </w:r>
    </w:p>
    <w:p>
      <w:r>
        <w:t>Khánh Vĩnh và Ninh Hòa</w:t>
      </w:r>
    </w:p>
    <w:p>
      <w:r>
        <w:t>2024- 2025</w:t>
      </w:r>
    </w:p>
    <w:p>
      <w:r>
        <w:t>42/NQ-HĐND ngày 12/7/2024</w:t>
      </w:r>
    </w:p>
    <w:p>
      <w:r>
        <w:t>14.813</w:t>
      </w:r>
    </w:p>
    <w:p>
      <w:r>
        <w:t>14.813</w:t>
      </w:r>
    </w:p>
    <w:p>
      <w:r>
        <w:t>14.500</w:t>
      </w:r>
    </w:p>
    <w:p>
      <w:r>
        <w:t>14.500</w:t>
      </w:r>
    </w:p>
    <w:p>
      <w:r>
        <w:t>14.500</w:t>
      </w:r>
    </w:p>
    <w:p>
      <w:r>
        <w:t>14.500</w:t>
      </w:r>
    </w:p>
    <w:p>
      <w:r>
        <w:t>III</w:t>
      </w:r>
    </w:p>
    <w:p>
      <w:r>
        <w:t>Hạ tầng khu, cụm công nghiệp và khu kinh tế</w:t>
      </w:r>
    </w:p>
    <w:p>
      <w:r>
        <w:t>300.000</w:t>
      </w:r>
    </w:p>
    <w:p>
      <w:r>
        <w:t>300.000</w:t>
      </w:r>
    </w:p>
    <w:p>
      <w:r>
        <w:t>0</w:t>
      </w:r>
    </w:p>
    <w:p>
      <w:r>
        <w:t>300.000</w:t>
      </w:r>
    </w:p>
    <w:p>
      <w:r>
        <w:t>300.000</w:t>
      </w:r>
    </w:p>
    <w:p>
      <w:r>
        <w:t>1</w:t>
      </w:r>
    </w:p>
    <w:p>
      <w:r>
        <w:t>Nâng cấp mở rộng Tỉnh lộ 1A - ĐT652B (Quốc lộ 1 đến vòng xoay Ninh Diêm)</w:t>
      </w:r>
    </w:p>
    <w:p>
      <w:r>
        <w:t>BQL DAĐT XD các CTGT</w:t>
      </w:r>
    </w:p>
    <w:p>
      <w:r>
        <w:t>Thị xã Ninh Hòa</w:t>
      </w:r>
    </w:p>
    <w:p>
      <w:r>
        <w:t>2024- 2027</w:t>
      </w:r>
    </w:p>
    <w:p>
      <w:r>
        <w:t>46/NQ-HĐND ngày 12/7/2024</w:t>
      </w:r>
    </w:p>
    <w:p>
      <w:r>
        <w:t>561.460</w:t>
      </w:r>
    </w:p>
    <w:p>
      <w:r>
        <w:t>561.460</w:t>
      </w:r>
    </w:p>
    <w:p>
      <w:r>
        <w:t>300.000</w:t>
      </w:r>
    </w:p>
    <w:p>
      <w:r>
        <w:t>300.000</w:t>
      </w:r>
    </w:p>
    <w:p>
      <w:r>
        <w:t>300.000</w:t>
      </w:r>
    </w:p>
    <w:p>
      <w:r>
        <w:t>300.000</w:t>
      </w:r>
    </w:p>
    <w:p>
      <w:r>
        <w:t>IV</w:t>
      </w:r>
    </w:p>
    <w:p>
      <w:r>
        <w:t>Quốc phòng, an ninh và trật tự, an toàn xã hội</w:t>
      </w:r>
    </w:p>
    <w:p>
      <w:r>
        <w:t>10.179</w:t>
      </w:r>
    </w:p>
    <w:p>
      <w:r>
        <w:t>10.179</w:t>
      </w:r>
    </w:p>
    <w:p>
      <w:r>
        <w:t>0</w:t>
      </w:r>
    </w:p>
    <w:p>
      <w:r>
        <w:t>33.221</w:t>
      </w:r>
    </w:p>
    <w:p>
      <w:r>
        <w:t>33.221</w:t>
      </w:r>
    </w:p>
    <w:p>
      <w:r>
        <w:t>0</w:t>
      </w:r>
    </w:p>
    <w:p>
      <w:r>
        <w:t>43.400</w:t>
      </w:r>
    </w:p>
    <w:p>
      <w:r>
        <w:t>43.400</w:t>
      </w:r>
    </w:p>
    <w:p>
      <w:r>
        <w:t>1</w:t>
      </w:r>
    </w:p>
    <w:p>
      <w:r>
        <w:t>Cơ sở làm việc Cảnh sát cơ động</w:t>
      </w:r>
    </w:p>
    <w:p>
      <w:r>
        <w:t>Nha Trang</w:t>
      </w:r>
    </w:p>
    <w:p>
      <w:r>
        <w:t>2024- 2025</w:t>
      </w:r>
    </w:p>
    <w:p>
      <w:r>
        <w:t>65/NQ-HĐND ngày 12/7/2024</w:t>
      </w:r>
    </w:p>
    <w:p>
      <w:r>
        <w:t>29.995</w:t>
      </w:r>
    </w:p>
    <w:p>
      <w:r>
        <w:t>29.995</w:t>
      </w:r>
    </w:p>
    <w:p>
      <w:r>
        <w:t>29.500</w:t>
      </w:r>
    </w:p>
    <w:p>
      <w:r>
        <w:t>29.500</w:t>
      </w:r>
    </w:p>
    <w:p>
      <w:r>
        <w:t>29.500</w:t>
      </w:r>
    </w:p>
    <w:p>
      <w:r>
        <w:t>29.500</w:t>
      </w:r>
    </w:p>
    <w:p>
      <w:r>
        <w:t>2</w:t>
      </w:r>
    </w:p>
    <w:p>
      <w:r>
        <w:t>Nhà tập luyện thể thao đa năng huyện Trường Sa</w:t>
      </w:r>
    </w:p>
    <w:p>
      <w:r>
        <w:t>UBND huyện Trường Sa</w:t>
      </w:r>
    </w:p>
    <w:p>
      <w:r>
        <w:t>Trường Sa</w:t>
      </w:r>
    </w:p>
    <w:p>
      <w:r>
        <w:t>2021- 2024</w:t>
      </w:r>
    </w:p>
    <w:p>
      <w:r>
        <w:t>92/NQ-HĐND ngày 08/12/2020</w:t>
      </w:r>
    </w:p>
    <w:p>
      <w:r>
        <w:t>918/QĐ-UBND ngày 04/4/2022; 3253/QĐ-UBND ngày 25/12/2023</w:t>
      </w:r>
    </w:p>
    <w:p>
      <w:r>
        <w:t>13.916</w:t>
      </w:r>
    </w:p>
    <w:p>
      <w:r>
        <w:t>13.916</w:t>
      </w:r>
    </w:p>
    <w:p>
      <w:r>
        <w:t>10.179</w:t>
      </w:r>
    </w:p>
    <w:p>
      <w:r>
        <w:t>10.179</w:t>
      </w:r>
    </w:p>
    <w:p>
      <w:r>
        <w:t>3.721</w:t>
      </w:r>
    </w:p>
    <w:p>
      <w:r>
        <w:t>3.721</w:t>
      </w:r>
    </w:p>
    <w:p>
      <w:r>
        <w:t>13.900</w:t>
      </w:r>
    </w:p>
    <w:p>
      <w:r>
        <w:t>13.900</w:t>
      </w:r>
    </w:p>
    <w:p>
      <w:r>
        <w:t>V</w:t>
      </w:r>
    </w:p>
    <w:p>
      <w:r>
        <w:t>Xây dựng hạ tầng khu tái định cư</w:t>
      </w:r>
    </w:p>
    <w:p>
      <w:r>
        <w:t>0</w:t>
      </w:r>
    </w:p>
    <w:p>
      <w:r>
        <w:t>0</w:t>
      </w:r>
    </w:p>
    <w:p>
      <w:r>
        <w:t>0</w:t>
      </w:r>
    </w:p>
    <w:p>
      <w:r>
        <w:t>21.000</w:t>
      </w:r>
    </w:p>
    <w:p>
      <w:r>
        <w:t>21.000</w:t>
      </w:r>
    </w:p>
    <w:p>
      <w:r>
        <w:t>0</w:t>
      </w:r>
    </w:p>
    <w:p>
      <w:r>
        <w:t>21.000</w:t>
      </w:r>
    </w:p>
    <w:p>
      <w:r>
        <w:t>21.000</w:t>
      </w:r>
    </w:p>
    <w:p>
      <w:r>
        <w:t>1</w:t>
      </w:r>
    </w:p>
    <w:p>
      <w:r>
        <w:t>Cơ sở hạ tầng Khu tái định cư TDP Phú Thọ 2, phường Ninh Diêm, thị xã Ninh Hòa</w:t>
      </w:r>
    </w:p>
    <w:p>
      <w:r>
        <w:t>Phường Ninh Diêm, Ninh Hòa</w:t>
      </w:r>
    </w:p>
    <w:p>
      <w:r>
        <w:t>2024- 2026</w:t>
      </w:r>
    </w:p>
    <w:p>
      <w:r>
        <w:t>10/NQ-HĐND ngày 16/5/2024</w:t>
      </w:r>
    </w:p>
    <w:p>
      <w:r>
        <w:t>21.334</w:t>
      </w:r>
    </w:p>
    <w:p>
      <w:r>
        <w:t>21.334</w:t>
      </w:r>
    </w:p>
    <w:p>
      <w:r>
        <w:t>21.000</w:t>
      </w:r>
    </w:p>
    <w:p>
      <w:r>
        <w:t>21.000</w:t>
      </w:r>
    </w:p>
    <w:p>
      <w:r>
        <w:t>21.000</w:t>
      </w:r>
    </w:p>
    <w:p>
      <w:r>
        <w:t>21.000</w:t>
      </w:r>
    </w:p>
    <w:p>
      <w:r>
        <w:t>VI</w:t>
      </w:r>
    </w:p>
    <w:p>
      <w:r>
        <w:t>Các chính sách đầu tư công khác theo quy định</w:t>
      </w:r>
    </w:p>
    <w:p>
      <w:r>
        <w:t>409.795</w:t>
      </w:r>
    </w:p>
    <w:p>
      <w:r>
        <w:t>376.477</w:t>
      </w:r>
    </w:p>
    <w:p>
      <w:r>
        <w:t>33.318</w:t>
      </w:r>
    </w:p>
    <w:p>
      <w:r>
        <w:t>243.436</w:t>
      </w:r>
    </w:p>
    <w:p>
      <w:r>
        <w:t>163.513</w:t>
      </w:r>
    </w:p>
    <w:p>
      <w:r>
        <w:t>79.923</w:t>
      </w:r>
    </w:p>
    <w:p>
      <w:r>
        <w:t>653.231</w:t>
      </w:r>
    </w:p>
    <w:p>
      <w:r>
        <w:t>539.990</w:t>
      </w:r>
    </w:p>
    <w:p>
      <w:r>
        <w:t>33.318</w:t>
      </w:r>
    </w:p>
    <w:p>
      <w:r>
        <w:t>79.923</w:t>
      </w:r>
    </w:p>
    <w:p>
      <w:r>
        <w:t>1</w:t>
      </w:r>
    </w:p>
    <w:p>
      <w:r>
        <w:t>Chương trình MTQG xây dựng nông thôn mới tỉnh Khánh Hòa giai đoạn 2021-2025</w:t>
      </w:r>
    </w:p>
    <w:p>
      <w:r>
        <w:t>2021- 2025</w:t>
      </w:r>
    </w:p>
    <w:p>
      <w:r>
        <w:t>62/NQ-HĐND ngày 22/8/2022; 27/NQ-HĐND ngày 21/7/2023; 39/NQ-HĐND ngày 12/7/2024</w:t>
      </w:r>
    </w:p>
    <w:p>
      <w:r>
        <w:t>409.795</w:t>
      </w:r>
    </w:p>
    <w:p>
      <w:r>
        <w:t>376.477</w:t>
      </w:r>
    </w:p>
    <w:p>
      <w:r>
        <w:t>33.318</w:t>
      </w:r>
    </w:p>
    <w:p>
      <w:r>
        <w:t>207.566</w:t>
      </w:r>
    </w:p>
    <w:p>
      <w:r>
        <w:t>127.643</w:t>
      </w:r>
    </w:p>
    <w:p>
      <w:r>
        <w:t>79.923</w:t>
      </w:r>
    </w:p>
    <w:p>
      <w:r>
        <w:t>617.361</w:t>
      </w:r>
    </w:p>
    <w:p>
      <w:r>
        <w:t>504.120</w:t>
      </w:r>
    </w:p>
    <w:p>
      <w:r>
        <w:t>33.318</w:t>
      </w:r>
    </w:p>
    <w:p>
      <w:r>
        <w:t>79.923</w:t>
      </w:r>
    </w:p>
    <w:p>
      <w:r>
        <w:t>2</w:t>
      </w:r>
    </w:p>
    <w:p>
      <w:r>
        <w:t>Ủy thác cho Ngân hàng Chính sách xã hội chi nhánh tỉnh Khánh Hòa để thực hiện cho vay vốn hỗ trợ nhà ở theo Nghị quyết số 111/2024/QH15 của Quốc hội và Nghị định số 28/2022/NĐ-CP của Chính phủ</w:t>
      </w:r>
    </w:p>
    <w:p>
      <w:r>
        <w:t>35.870</w:t>
      </w:r>
    </w:p>
    <w:p>
      <w:r>
        <w:t>35.870</w:t>
      </w:r>
    </w:p>
    <w:p>
      <w:r>
        <w:t>35.870</w:t>
      </w:r>
    </w:p>
    <w:p>
      <w:r>
        <w:t>35.870</w:t>
      </w:r>
    </w:p>
    <w:p>
      <w:r>
        <w:t>0</w:t>
      </w:r>
    </w:p>
    <w:p>
      <w:r>
        <w:t>0</w:t>
      </w:r>
    </w:p>
    <w:p>
      <w:r>
        <w:t>VII</w:t>
      </w:r>
    </w:p>
    <w:p>
      <w:r>
        <w:t>Dự phòng để xử lý các vấn đề phát sinh trong kế hoạch trung hạn</w:t>
      </w:r>
    </w:p>
    <w:p>
      <w:r>
        <w:t>9.532.180</w:t>
      </w:r>
    </w:p>
    <w:p>
      <w:r>
        <w:t>9.385.280</w:t>
      </w:r>
    </w:p>
    <w:p>
      <w:r>
        <w:t>-1.446.634</w:t>
      </w:r>
    </w:p>
    <w:p>
      <w:r>
        <w:t>-1.446.634</w:t>
      </w:r>
    </w:p>
    <w:p>
      <w:r>
        <w:t>8.085.544</w:t>
      </w:r>
    </w:p>
    <w:p>
      <w:r>
        <w:t>7.938.644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