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điều chỉnh Kế hoạch đầu tư công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36/NQ-HĐND</w:t>
      </w:r>
    </w:p>
    <w:p>
      <w:r>
        <w:t>Lào Cai, ngày 05 tháng 7 năm 2024</w:t>
      </w:r>
    </w:p>
    <w:p>
      <w:r>
        <w:t>NGHỊ QUYẾT</w:t>
      </w:r>
    </w:p>
    <w:p>
      <w:r>
        <w:t>ĐIỀU CHỈNH KẾ HOẠCH ĐẦU TƯ CÔNG TỈNH LÀO CAI NĂM 2024</w:t>
      </w:r>
    </w:p>
    <w:p>
      <w:r>
        <w:t>HỘI ĐỒNG NHÂN DÂN TỈNH LÀO CAI</w:t>
      </w:r>
    </w:p>
    <w:p>
      <w:r>
        <w:t>KHÓA XVI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Xét đề nghị của Ủy ban nhân dân tỉnh Lào Cai tại Tờ trình số 96/TTr-UBND ngày 20 tháng 6 năm 2024 về điều chỉnh kế hoạch vốn đầu tư công năm 2024; Báo cáo thẩm tra số 156/BC-KTNS ngày 01 tháng 7 năm 2024 của Ban Kinh tế - Ngân sách Hội đồng nhân dân tỉnh; ý kiến thảo luận của đại biểu Hội đồng nhân dân tỉnh tại kỳ họp.</w:t>
      </w:r>
    </w:p>
    <w:p>
      <w:r>
        <w:t>QUYẾT NGHỊ:</w:t>
      </w:r>
    </w:p>
    <w:p>
      <w:r>
        <w:t>Điều 1. Điều chỉnh kế hoạch đầu tư công tỉnh Lào Cai năm 2024 như sau:</w:t>
      </w:r>
    </w:p>
    <w:p>
      <w:r>
        <w:t>1. Vốn ngân sách tập trung: Điều chỉnh giảm vốn chuẩn bị đầu tư chưa phân bổ, tăng vốn cho 1 dự án, số tiền 2.000 triệu đồng.</w:t>
      </w:r>
    </w:p>
    <w:p>
      <w:r>
        <w:t>2. Nguồn tăng thu thuế, phí, thu khác, tiết kiệm chi ngân sách tỉnh và các nguồn vốn hợp pháp khác: Điều chỉnh giảm vốn đã giao của 3 dự án, tăng vốn cho 3 dự án, số tiền 8.000 triệu đồng.</w:t>
      </w:r>
    </w:p>
    <w:p>
      <w:r>
        <w:t>3. Vốn ngân sách trung ương đầu tư theo ngành, lĩnh vực: Điều chỉnh giảm vốn của 01 dự án, tăng vốn cho các dự án để thu hồi ứng trước ngân sách trung ương, số tiền 160.001 triệu đồng.</w:t>
      </w:r>
    </w:p>
    <w:p>
      <w:r>
        <w:t>(Chi tiết có các biểu kèm theo).</w:t>
      </w:r>
    </w:p>
    <w:p>
      <w:r>
        <w:t>Điều 2.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Nghị quyết này đã được Hội đồng nhân dân tỉnh Lào Cai khóa XVI, Kỳ họp thứ 20 thông qua ngày 05 tháng 7 năm 2024./.</w:t>
      </w:r>
    </w:p>
    <w:p>
      <w:r>
        <w:t>Nơi nhận:</w:t>
      </w:r>
    </w:p>
    <w:p>
      <w:r>
        <w:t>- Ủy ban Thường vụ Quốc hội; Chính phủ;</w:t>
      </w:r>
    </w:p>
    <w:p>
      <w:r>
        <w:t>- Bộ Tài chính; Bộ Kế hoạch và Đầu tư;</w:t>
      </w:r>
    </w:p>
    <w:p>
      <w:r>
        <w:t>- Kiểm toán nhà nước khu vực VII;</w:t>
      </w:r>
    </w:p>
    <w:p>
      <w:r>
        <w:t>- TT: TU, HĐND, UBND, Đoàn ĐBQH tỉnh;</w:t>
      </w:r>
    </w:p>
    <w:p>
      <w:r>
        <w:t>- Ban Thường trực UBMTTQ Việt Nam tỉnh;</w:t>
      </w:r>
    </w:p>
    <w:p>
      <w:r>
        <w:t>- Đại biểu HĐND tỉnh;</w:t>
      </w:r>
    </w:p>
    <w:p>
      <w:r>
        <w:t>- Các sở, ban, ngành, đoàn thể tỉnh;</w:t>
      </w:r>
    </w:p>
    <w:p>
      <w:r>
        <w:t>- TT: HĐND, UBND các huyện, thị xã, thành phố;</w:t>
      </w:r>
    </w:p>
    <w:p>
      <w:r>
        <w:t>- VP: TU, Đoàn ĐBQH&amp;HĐND, UBND tỉnh;</w:t>
      </w:r>
    </w:p>
    <w:p>
      <w:r>
        <w:t>- Báo LC, Cổng TTĐT, Đài PTTH tỉnh;</w:t>
      </w:r>
    </w:p>
    <w:p>
      <w:r>
        <w:t>- Các phòng chuyên môn;</w:t>
      </w:r>
    </w:p>
    <w:p>
      <w:r>
        <w:t>- Lưu: VT, KTNS.</w:t>
      </w:r>
    </w:p>
    <w:p>
      <w:r>
        <w:t>CHỦ TỊCH</w:t>
      </w:r>
    </w:p>
    <w:p>
      <w:r>
        <w:t>Vũ Xuân Cường</w:t>
      </w:r>
    </w:p>
    <w:p>
      <w:r>
        <w:t>BIỂU 1. TỔNG HỢP KẾ HOẠCH ĐẦU TƯ CÔNG NĂM 2024 - TỈNH LÀO CAI</w:t>
      </w:r>
    </w:p>
    <w:p>
      <w:r>
        <w:t>(Kèm theo Nghị quyết số 36/NQ-HĐND ngày 05 tháng 7 năm 2024 của Hội đồng nhân dân tỉnh Lào Cai)</w:t>
      </w:r>
    </w:p>
    <w:p>
      <w:r>
        <w:t>Đơn vị tính: Triệu đồng</w:t>
      </w:r>
    </w:p>
    <w:p>
      <w:r>
        <w:t>STT</w:t>
      </w:r>
    </w:p>
    <w:p>
      <w:r>
        <w:t>Nguồn vốn</w:t>
      </w:r>
    </w:p>
    <w:p>
      <w:r>
        <w:t>Tổng kế hoạch đầu tư công   năm 2024</w:t>
      </w:r>
    </w:p>
    <w:p>
      <w:r>
        <w:t>Phân bổ chi tiết</w:t>
      </w:r>
    </w:p>
    <w:p>
      <w:r>
        <w:t>Ghi chú</w:t>
      </w:r>
    </w:p>
    <w:p>
      <w:r>
        <w:t>Đã phân bổ chi tiết đến nghị quyết số 25/NQ-HĐND</w:t>
      </w:r>
    </w:p>
    <w:p>
      <w:r>
        <w:t>Điều chỉnh giảm kỳ này</w:t>
      </w:r>
    </w:p>
    <w:p>
      <w:r>
        <w:t>Phân bổ kỳ này</w:t>
      </w:r>
    </w:p>
    <w:p>
      <w:r>
        <w:t>Còn lại</w:t>
      </w:r>
    </w:p>
    <w:p>
      <w:r>
        <w:t>1</w:t>
      </w:r>
    </w:p>
    <w:p>
      <w:r>
        <w:t>2</w:t>
      </w:r>
    </w:p>
    <w:p>
      <w:r>
        <w:t>3</w:t>
      </w:r>
    </w:p>
    <w:p>
      <w:r>
        <w:t>4</w:t>
      </w:r>
    </w:p>
    <w:p>
      <w:r>
        <w:t>5=2+3-4</w:t>
      </w:r>
    </w:p>
    <w:p>
      <w:r>
        <w:t>Tổng cộng</w:t>
      </w:r>
    </w:p>
    <w:p>
      <w:r>
        <w:t>6.287.575</w:t>
      </w:r>
    </w:p>
    <w:p>
      <w:r>
        <w:t>6.287.575</w:t>
      </w:r>
    </w:p>
    <w:p>
      <w:r>
        <w:t>170.001</w:t>
      </w:r>
    </w:p>
    <w:p>
      <w:r>
        <w:t>170.001</w:t>
      </w:r>
    </w:p>
    <w:p>
      <w:r>
        <w:t>0</w:t>
      </w:r>
    </w:p>
    <w:p>
      <w:r>
        <w:t>A  1</w:t>
      </w:r>
    </w:p>
    <w:p>
      <w:r>
        <w:t>VỐN NGÂN SÁCH ĐỊA PHƯƠNG</w:t>
      </w:r>
    </w:p>
    <w:p>
      <w:r>
        <w:t>4.388.769</w:t>
      </w:r>
    </w:p>
    <w:p>
      <w:r>
        <w:t>4.388.769</w:t>
      </w:r>
    </w:p>
    <w:p>
      <w:r>
        <w:t>10.000</w:t>
      </w:r>
    </w:p>
    <w:p>
      <w:r>
        <w:t>10.000</w:t>
      </w:r>
    </w:p>
    <w:p>
      <w:r>
        <w:t>Nguồn xây dựng cơ bản vốn tập trung trong nước (Ngân sách tập trung)</w:t>
      </w:r>
    </w:p>
    <w:p>
      <w:r>
        <w:t>718.373</w:t>
      </w:r>
    </w:p>
    <w:p>
      <w:r>
        <w:t>718.373</w:t>
      </w:r>
    </w:p>
    <w:p>
      <w:r>
        <w:t>2.000</w:t>
      </w:r>
    </w:p>
    <w:p>
      <w:r>
        <w:t>2.000</w:t>
      </w:r>
    </w:p>
    <w:p>
      <w:r>
        <w:t>Chi tiết tại Biểu 2</w:t>
      </w:r>
    </w:p>
    <w:p>
      <w:r>
        <w:t>2</w:t>
      </w:r>
    </w:p>
    <w:p>
      <w:r>
        <w:t>Nguồn thu tiền sử dụng đất</w:t>
      </w:r>
    </w:p>
    <w:p>
      <w:r>
        <w:t>1.829.306</w:t>
      </w:r>
    </w:p>
    <w:p>
      <w:r>
        <w:t>1.829.306</w:t>
      </w:r>
    </w:p>
    <w:p>
      <w:r>
        <w:t>3</w:t>
      </w:r>
    </w:p>
    <w:p>
      <w:r>
        <w:t>Nguồn tăng thu thuế phí, thu khác, tiết kiệm chi ngân sách tỉnh và các nguồn vốn hợp pháp khác</w:t>
      </w:r>
    </w:p>
    <w:p>
      <w:r>
        <w:t>1.000.000</w:t>
      </w:r>
    </w:p>
    <w:p>
      <w:r>
        <w:t>1.000.000</w:t>
      </w:r>
    </w:p>
    <w:p>
      <w:r>
        <w:t>8.000</w:t>
      </w:r>
    </w:p>
    <w:p>
      <w:r>
        <w:t>8.000</w:t>
      </w:r>
    </w:p>
    <w:p>
      <w:r>
        <w:t>Chi tiết tại Biểu 3</w:t>
      </w:r>
    </w:p>
    <w:p>
      <w:r>
        <w:t>4</w:t>
      </w:r>
    </w:p>
    <w:p>
      <w:r>
        <w:t>Nguồn thu từ hoạt động xổ số kiến thiết</w:t>
      </w:r>
    </w:p>
    <w:p>
      <w:r>
        <w:t>35.500</w:t>
      </w:r>
    </w:p>
    <w:p>
      <w:r>
        <w:t>35.500</w:t>
      </w:r>
    </w:p>
    <w:p>
      <w:r>
        <w:t>5</w:t>
      </w:r>
    </w:p>
    <w:p>
      <w:r>
        <w:t>Nguồn thu khai thác khoảng sản để đầu tư hạ tầng giao thông và khắc phục môi trường</w:t>
      </w:r>
    </w:p>
    <w:p>
      <w:r>
        <w:t>300.000</w:t>
      </w:r>
    </w:p>
    <w:p>
      <w:r>
        <w:t>300.000</w:t>
      </w:r>
    </w:p>
    <w:p>
      <w:r>
        <w:t>6</w:t>
      </w:r>
    </w:p>
    <w:p>
      <w:r>
        <w:t>Nguồn vốn dự bị động viên NSTW bổ sung có mục tiêu cho ngân sách tỉnh</w:t>
      </w:r>
    </w:p>
    <w:p>
      <w:r>
        <w:t>10.000</w:t>
      </w:r>
    </w:p>
    <w:p>
      <w:r>
        <w:t>10.000</w:t>
      </w:r>
    </w:p>
    <w:p>
      <w:r>
        <w:t>7</w:t>
      </w:r>
    </w:p>
    <w:p>
      <w:r>
        <w:t>Nguồn ngân sách trung ương bổ sung có mục tiêu cho ngân sách tỉnh năm 2023 chuyển nguồn sang năm 2024</w:t>
      </w:r>
    </w:p>
    <w:p>
      <w:r>
        <w:t>234.000</w:t>
      </w:r>
    </w:p>
    <w:p>
      <w:r>
        <w:t>234.000</w:t>
      </w:r>
    </w:p>
    <w:p>
      <w:r>
        <w:t>8</w:t>
      </w:r>
    </w:p>
    <w:p>
      <w:r>
        <w:t>Phân bổ nguồn trung ương bổ sung có mục tiêu cho ngân sách tỉnh năm 2023 chuyển nguồn sang năm 2024</w:t>
      </w:r>
    </w:p>
    <w:p>
      <w:r>
        <w:t>204.590</w:t>
      </w:r>
    </w:p>
    <w:p>
      <w:r>
        <w:t>204.590</w:t>
      </w:r>
    </w:p>
    <w:p>
      <w:r>
        <w:t>9</w:t>
      </w:r>
    </w:p>
    <w:p>
      <w:r>
        <w:t>Bổ sung có mục tiêu cho ngân sách cấp huyện từ nguồn trung ương bổ sung có mục tiêu cho ngân sách tỉnh năm 2023 chuyển nguồn sang năm 2024</w:t>
      </w:r>
    </w:p>
    <w:p>
      <w:r>
        <w:t>57.000</w:t>
      </w:r>
    </w:p>
    <w:p>
      <w:r>
        <w:t>57.000</w:t>
      </w:r>
    </w:p>
    <w:p>
      <w:r>
        <w:t>B</w:t>
      </w:r>
    </w:p>
    <w:p>
      <w:r>
        <w:t>VỐN NGÂN SÁCH TRUNG ƯƠNG</w:t>
      </w:r>
    </w:p>
    <w:p>
      <w:r>
        <w:t>1.898.806</w:t>
      </w:r>
    </w:p>
    <w:p>
      <w:r>
        <w:t>1.898.806</w:t>
      </w:r>
    </w:p>
    <w:p>
      <w:r>
        <w:t>160.001</w:t>
      </w:r>
    </w:p>
    <w:p>
      <w:r>
        <w:t>160.001</w:t>
      </w:r>
    </w:p>
    <w:p>
      <w:r>
        <w:t>0</w:t>
      </w:r>
    </w:p>
    <w:p>
      <w:r>
        <w:t>I</w:t>
      </w:r>
    </w:p>
    <w:p>
      <w:r>
        <w:t>VỐN TRONG NƯỚC</w:t>
      </w:r>
    </w:p>
    <w:p>
      <w:r>
        <w:t>1.898.806</w:t>
      </w:r>
    </w:p>
    <w:p>
      <w:r>
        <w:t>1.898.806</w:t>
      </w:r>
    </w:p>
    <w:p>
      <w:r>
        <w:t>160.001</w:t>
      </w:r>
    </w:p>
    <w:p>
      <w:r>
        <w:t>160.001</w:t>
      </w:r>
    </w:p>
    <w:p>
      <w:r>
        <w:t>0</w:t>
      </w:r>
    </w:p>
    <w:p>
      <w:r>
        <w:t>1</w:t>
      </w:r>
    </w:p>
    <w:p>
      <w:r>
        <w:t>Vốn NSTW đầu tư theo ngành, lĩnh vực</w:t>
      </w:r>
    </w:p>
    <w:p>
      <w:r>
        <w:t>921.280</w:t>
      </w:r>
    </w:p>
    <w:p>
      <w:r>
        <w:t>921.280</w:t>
      </w:r>
    </w:p>
    <w:p>
      <w:r>
        <w:t>160.001</w:t>
      </w:r>
    </w:p>
    <w:p>
      <w:r>
        <w:t>160.001</w:t>
      </w:r>
    </w:p>
    <w:p>
      <w:r>
        <w:t>0</w:t>
      </w:r>
    </w:p>
    <w:p>
      <w:r>
        <w:t>Chi tiết tại Biểu 4</w:t>
      </w:r>
    </w:p>
    <w:p>
      <w:r>
        <w:t>2</w:t>
      </w:r>
    </w:p>
    <w:p>
      <w:r>
        <w:t>Vốn thực hiện Chương trình mục tiêu quốc gia</w:t>
      </w:r>
    </w:p>
    <w:p>
      <w:r>
        <w:t>977.526</w:t>
      </w:r>
    </w:p>
    <w:p>
      <w:r>
        <w:t>977.526</w:t>
      </w:r>
    </w:p>
    <w:p>
      <w:r>
        <w:t>2.1</w:t>
      </w:r>
    </w:p>
    <w:p>
      <w:r>
        <w:t>Vốn thực hiện Chương trình mục tiêu quốc gia phát triển kinh tế xã hội vùng đồng bào dân tộc thiểu số và miền núi</w:t>
      </w:r>
    </w:p>
    <w:p>
      <w:r>
        <w:t>608.096</w:t>
      </w:r>
    </w:p>
    <w:p>
      <w:r>
        <w:t>608.096</w:t>
      </w:r>
    </w:p>
    <w:p>
      <w:r>
        <w:t>2.2</w:t>
      </w:r>
    </w:p>
    <w:p>
      <w:r>
        <w:t>Vốn thực hiện Chương trình mục tiêu quốc gia nông thôn mới</w:t>
      </w:r>
    </w:p>
    <w:p>
      <w:r>
        <w:t>90.980</w:t>
      </w:r>
    </w:p>
    <w:p>
      <w:r>
        <w:t>90.980</w:t>
      </w:r>
    </w:p>
    <w:p>
      <w:r>
        <w:t>2.3</w:t>
      </w:r>
    </w:p>
    <w:p>
      <w:r>
        <w:t>Vốn thực hiện Chương trình mục tiêu quốc gia giảm nghèo bền vững</w:t>
      </w:r>
    </w:p>
    <w:p>
      <w:r>
        <w:t>278.450</w:t>
      </w:r>
    </w:p>
    <w:p>
      <w:r>
        <w:t>278.450</w:t>
      </w:r>
    </w:p>
    <w:p>
      <w:r>
        <w:t>BIỂU 4. ĐIỀU CHỈNH KẾ HOẠCH VỐN NGÂN SÁCH TRUNG ƯƠNG NĂM 2024</w:t>
      </w:r>
    </w:p>
    <w:p>
      <w:r>
        <w:t>(Kèm theo Nghị quyết số 36/NQ-HĐND ngày 05 tháng 7 năm 2024 của Hội đồng nhân dân tỉnh Lào Cai)</w:t>
      </w:r>
    </w:p>
    <w:p>
      <w:r>
        <w:t>ĐVT: Triệu đồng</w:t>
      </w:r>
    </w:p>
    <w:p>
      <w:r>
        <w:t>STT</w:t>
      </w:r>
    </w:p>
    <w:p>
      <w:r>
        <w:t>Nguồn vốn</w:t>
      </w:r>
    </w:p>
    <w:p>
      <w:r>
        <w:t>Quyết định chủ trương đầu tư/Quyết định đầu tư</w:t>
      </w:r>
    </w:p>
    <w:p>
      <w:r>
        <w:t>Kế hoạch đầu tư trung hạn vốn NSTW giai đoạn 2021-2025 (QĐ 312/QĐ- TTg ngày     16/4/2024)</w:t>
      </w:r>
    </w:p>
    <w:p>
      <w:r>
        <w:t>KH vốn NSTW năm 2024</w:t>
      </w:r>
    </w:p>
    <w:p>
      <w:r>
        <w:t>Chủ đầu tư</w:t>
      </w:r>
    </w:p>
    <w:p>
      <w:r>
        <w:t>Ghi chú</w:t>
      </w:r>
    </w:p>
    <w:p>
      <w:r>
        <w:t>Số quyết định ngày, tháng, năm ban hành</w:t>
      </w:r>
    </w:p>
    <w:p>
      <w:r>
        <w:t>Tổng mức đầu tư</w:t>
      </w:r>
    </w:p>
    <w:p>
      <w:r>
        <w:t>KH vốn đã giao (QĐ     726/QĐ-   UBND ngày   08/4/2024)</w:t>
      </w:r>
    </w:p>
    <w:p>
      <w:r>
        <w:t>Điều chỉnh giảm</w:t>
      </w:r>
    </w:p>
    <w:p>
      <w:r>
        <w:t>Điều chỉnh tăng</w:t>
      </w:r>
    </w:p>
    <w:p>
      <w:r>
        <w:t>Kế hoạch vốn sau điều chỉnh</w:t>
      </w:r>
    </w:p>
    <w:p>
      <w:r>
        <w:t>Tổng số</w:t>
      </w:r>
    </w:p>
    <w:p>
      <w:r>
        <w:t>Trong đó:     NSTW</w:t>
      </w:r>
    </w:p>
    <w:p>
      <w:r>
        <w:t>1</w:t>
      </w:r>
    </w:p>
    <w:p>
      <w:r>
        <w:t>2</w:t>
      </w:r>
    </w:p>
    <w:p>
      <w:r>
        <w:t>3</w:t>
      </w:r>
    </w:p>
    <w:p>
      <w:r>
        <w:t>4</w:t>
      </w:r>
    </w:p>
    <w:p>
      <w:r>
        <w:t>5</w:t>
      </w:r>
    </w:p>
    <w:p>
      <w:r>
        <w:t>6</w:t>
      </w:r>
    </w:p>
    <w:p>
      <w:r>
        <w:t>11</w:t>
      </w:r>
    </w:p>
    <w:p>
      <w:r>
        <w:t>12</w:t>
      </w:r>
    </w:p>
    <w:p>
      <w:r>
        <w:t>13</w:t>
      </w:r>
    </w:p>
    <w:p>
      <w:r>
        <w:t>14</w:t>
      </w:r>
    </w:p>
    <w:p>
      <w:r>
        <w:t>15</w:t>
      </w:r>
    </w:p>
    <w:p>
      <w:r>
        <w:t>16</w:t>
      </w:r>
    </w:p>
    <w:p>
      <w:r>
        <w:t>Ngân sách Trung ương đầu tư theo ngành, lĩnh vực</w:t>
      </w:r>
    </w:p>
    <w:p>
      <w:r>
        <w:t>209.174</w:t>
      </w:r>
    </w:p>
    <w:p>
      <w:r>
        <w:t>160.001</w:t>
      </w:r>
    </w:p>
    <w:p>
      <w:r>
        <w:t>160.001</w:t>
      </w:r>
    </w:p>
    <w:p>
      <w:r>
        <w:t>209.174</w:t>
      </w:r>
    </w:p>
    <w:p>
      <w:r>
        <w:t>*</w:t>
      </w:r>
    </w:p>
    <w:p>
      <w:r>
        <w:t>Dự án điều chỉnh giảm kế hoạch vốn</w:t>
      </w:r>
    </w:p>
    <w:p>
      <w:r>
        <w:t>6.948.845</w:t>
      </w:r>
    </w:p>
    <w:p>
      <w:r>
        <w:t>600.000</w:t>
      </w:r>
    </w:p>
    <w:p>
      <w:r>
        <w:t>167.295</w:t>
      </w:r>
    </w:p>
    <w:p>
      <w:r>
        <w:t>209.174</w:t>
      </w:r>
    </w:p>
    <w:p>
      <w:r>
        <w:t>160.001</w:t>
      </w:r>
    </w:p>
    <w:p>
      <w:r>
        <w:t>0</w:t>
      </w:r>
    </w:p>
    <w:p>
      <w:r>
        <w:t>49.173</w:t>
      </w:r>
    </w:p>
    <w:p>
      <w:r>
        <w:t>1</w:t>
      </w:r>
    </w:p>
    <w:p>
      <w:r>
        <w:t>Xây dựng Cảng Hàng Không Sa Pa, tỉnh Lào Cai theo hình thưc đối tác công tư (PPP)</w:t>
      </w:r>
    </w:p>
    <w:p>
      <w:r>
        <w:t>11/NQ-HĐND ngày 10/7/2020; 211/TTr- UBND 29/10/2020;NQ số 04/NQ/HĐND ngày 09/4/2021</w:t>
      </w:r>
    </w:p>
    <w:p>
      <w:r>
        <w:t>6.948.845</w:t>
      </w:r>
    </w:p>
    <w:p>
      <w:r>
        <w:t>600.000</w:t>
      </w:r>
    </w:p>
    <w:p>
      <w:r>
        <w:t>167.295</w:t>
      </w:r>
    </w:p>
    <w:p>
      <w:r>
        <w:t>209.174</w:t>
      </w:r>
    </w:p>
    <w:p>
      <w:r>
        <w:t>160.001</w:t>
      </w:r>
    </w:p>
    <w:p>
      <w:r>
        <w:t>49.173</w:t>
      </w:r>
    </w:p>
    <w:p>
      <w:r>
        <w:t>Sở Giao thông, vận tải - Xây dựng</w:t>
      </w:r>
    </w:p>
    <w:p>
      <w:r>
        <w:t>*</w:t>
      </w:r>
    </w:p>
    <w:p>
      <w:r>
        <w:t>Dự án điều chỉnh tăng kế hoạch vốn</w:t>
      </w:r>
    </w:p>
    <w:p>
      <w:r>
        <w:t>1.075.585</w:t>
      </w:r>
    </w:p>
    <w:p>
      <w:r>
        <w:t>189.605</w:t>
      </w:r>
    </w:p>
    <w:p>
      <w:r>
        <w:t>160.001</w:t>
      </w:r>
    </w:p>
    <w:p>
      <w:r>
        <w:t>0</w:t>
      </w:r>
    </w:p>
    <w:p>
      <w:r>
        <w:t>0</w:t>
      </w:r>
    </w:p>
    <w:p>
      <w:r>
        <w:t>160.001</w:t>
      </w:r>
    </w:p>
    <w:p>
      <w:r>
        <w:t>160.001</w:t>
      </w:r>
    </w:p>
    <w:p>
      <w:r>
        <w:t>2</w:t>
      </w:r>
    </w:p>
    <w:p>
      <w:r>
        <w:t>Khu hành chính mới Cam đường, trong đó:</w:t>
      </w:r>
    </w:p>
    <w:p>
      <w:r>
        <w:t>3454- 28/12/2005; 2154- 24/8/2012; 515- 6/03/2006; 3622- 1/12/2008; 1720- 20/06/2008; 1706- 6/7/2011</w:t>
      </w:r>
    </w:p>
    <w:p>
      <w:r>
        <w:t>1.075.585</w:t>
      </w:r>
    </w:p>
    <w:p>
      <w:r>
        <w:t>189.605</w:t>
      </w:r>
    </w:p>
    <w:p>
      <w:r>
        <w:t>160.001</w:t>
      </w:r>
    </w:p>
    <w:p>
      <w:r>
        <w:t>160.001</w:t>
      </w:r>
    </w:p>
    <w:p>
      <w:r>
        <w:t>160.001</w:t>
      </w:r>
    </w:p>
    <w:p>
      <w:r>
        <w:t>2.1</w:t>
      </w:r>
    </w:p>
    <w:p>
      <w:r>
        <w:t>Trường cao Đẳng Sư phạm</w:t>
      </w:r>
    </w:p>
    <w:p>
      <w:r>
        <w:t>11.061</w:t>
      </w:r>
    </w:p>
    <w:p>
      <w:r>
        <w:t>11.061</w:t>
      </w:r>
    </w:p>
    <w:p>
      <w:r>
        <w:t>11.061</w:t>
      </w:r>
    </w:p>
    <w:p>
      <w:r>
        <w:t>Phân hiệu đại học Thái nguyên tại Lào Cai</w:t>
      </w:r>
    </w:p>
    <w:p>
      <w:r>
        <w:t>2.2</w:t>
      </w:r>
    </w:p>
    <w:p>
      <w:r>
        <w:t>Trường công nhân kỹ thuật tỉnh LC</w:t>
      </w:r>
    </w:p>
    <w:p>
      <w:r>
        <w:t>490</w:t>
      </w:r>
    </w:p>
    <w:p>
      <w:r>
        <w:t>490</w:t>
      </w:r>
    </w:p>
    <w:p>
      <w:r>
        <w:t>490</w:t>
      </w:r>
    </w:p>
    <w:p>
      <w:r>
        <w:t>Trường Cao đẳng Lào     Cai</w:t>
      </w:r>
    </w:p>
    <w:p>
      <w:r>
        <w:t>2.3</w:t>
      </w:r>
    </w:p>
    <w:p>
      <w:r>
        <w:t>Trung tâm hội nghị khu ĐT M LC_ CĐ</w:t>
      </w:r>
    </w:p>
    <w:p>
      <w:r>
        <w:t>32.210,202</w:t>
      </w:r>
    </w:p>
    <w:p>
      <w:r>
        <w:t>32.210,202</w:t>
      </w:r>
    </w:p>
    <w:p>
      <w:r>
        <w:t>32.210,202</w:t>
      </w:r>
    </w:p>
    <w:p>
      <w:r>
        <w:t>Sở xây dựng tỉnh Lào Cai</w:t>
      </w:r>
    </w:p>
    <w:p>
      <w:r>
        <w:t>2.4</w:t>
      </w:r>
    </w:p>
    <w:p>
      <w:r>
        <w:t>Hạ tầng MBKT,GPMB trụ sở khối 6.7.9 - Khu     ĐTM</w:t>
      </w:r>
    </w:p>
    <w:p>
      <w:r>
        <w:t>2.301</w:t>
      </w:r>
    </w:p>
    <w:p>
      <w:r>
        <w:t>2.301</w:t>
      </w:r>
    </w:p>
    <w:p>
      <w:r>
        <w:t>2.301</w:t>
      </w:r>
    </w:p>
    <w:p>
      <w:r>
        <w:t>Sở xây dựng tỉnh Lào Cai</w:t>
      </w:r>
    </w:p>
    <w:p>
      <w:r>
        <w:t>2.5</w:t>
      </w:r>
    </w:p>
    <w:p>
      <w:r>
        <w:t>Trụ sở khối 7 khu ĐTM LC-CĐ</w:t>
      </w:r>
    </w:p>
    <w:p>
      <w:r>
        <w:t>10.192,396</w:t>
      </w:r>
    </w:p>
    <w:p>
      <w:r>
        <w:t>10.192,396</w:t>
      </w:r>
    </w:p>
    <w:p>
      <w:r>
        <w:t>10.192,396</w:t>
      </w:r>
    </w:p>
    <w:p>
      <w:r>
        <w:t>Sở xây dựng tỉnh Lào Cai</w:t>
      </w:r>
    </w:p>
    <w:p>
      <w:r>
        <w:t>2.6</w:t>
      </w:r>
    </w:p>
    <w:p>
      <w:r>
        <w:t>Trụ sở khối 5 Khu ĐTM LC-CĐ</w:t>
      </w:r>
    </w:p>
    <w:p>
      <w:r>
        <w:t>2.678,500</w:t>
      </w:r>
    </w:p>
    <w:p>
      <w:r>
        <w:t>2.678,500</w:t>
      </w:r>
    </w:p>
    <w:p>
      <w:r>
        <w:t>2.678,500</w:t>
      </w:r>
    </w:p>
    <w:p>
      <w:r>
        <w:t>Sở xây dựng tỉnh Lào     Cai</w:t>
      </w:r>
    </w:p>
    <w:p>
      <w:r>
        <w:t>2.7</w:t>
      </w:r>
    </w:p>
    <w:p>
      <w:r>
        <w:t>Trụ sở khối 4 khu ĐTM LC-CĐ</w:t>
      </w:r>
    </w:p>
    <w:p>
      <w:r>
        <w:t>11.120</w:t>
      </w:r>
    </w:p>
    <w:p>
      <w:r>
        <w:t>11.120</w:t>
      </w:r>
    </w:p>
    <w:p>
      <w:r>
        <w:t>11.120</w:t>
      </w:r>
    </w:p>
    <w:p>
      <w:r>
        <w:t>Sở xây dựng tỉnh Lào     Cai</w:t>
      </w:r>
    </w:p>
    <w:p>
      <w:r>
        <w:t>2.8</w:t>
      </w:r>
    </w:p>
    <w:p>
      <w:r>
        <w:t>Trụ sở hợp khối III_ Khu ĐTM</w:t>
      </w:r>
    </w:p>
    <w:p>
      <w:r>
        <w:t>4.518</w:t>
      </w:r>
    </w:p>
    <w:p>
      <w:r>
        <w:t>4.518</w:t>
      </w:r>
    </w:p>
    <w:p>
      <w:r>
        <w:t>4.518</w:t>
      </w:r>
    </w:p>
    <w:p>
      <w:r>
        <w:t>Sở xây dựng tỉnh Lào     Cai</w:t>
      </w:r>
    </w:p>
    <w:p>
      <w:r>
        <w:t>2.9</w:t>
      </w:r>
    </w:p>
    <w:p>
      <w:r>
        <w:t>Trụ sở hợp khối 1 Khu ĐTM</w:t>
      </w:r>
    </w:p>
    <w:p>
      <w:r>
        <w:t>33.642,652</w:t>
      </w:r>
    </w:p>
    <w:p>
      <w:r>
        <w:t>33.642,652</w:t>
      </w:r>
    </w:p>
    <w:p>
      <w:r>
        <w:t>33.642,652</w:t>
      </w:r>
    </w:p>
    <w:p>
      <w:r>
        <w:t>Sở xây dựng tỉnh Lào     Cai</w:t>
      </w:r>
    </w:p>
    <w:p>
      <w:r>
        <w:t>2.10</w:t>
      </w:r>
    </w:p>
    <w:p>
      <w:r>
        <w:t>Đường T3 khu đô thị mới</w:t>
      </w:r>
    </w:p>
    <w:p>
      <w:r>
        <w:t>9.486,057</w:t>
      </w:r>
    </w:p>
    <w:p>
      <w:r>
        <w:t>9.486,057</w:t>
      </w:r>
    </w:p>
    <w:p>
      <w:r>
        <w:t>9.486,057</w:t>
      </w:r>
    </w:p>
    <w:p>
      <w:r>
        <w:t>Sở xây dựng tỉnh Lào     Cai</w:t>
      </w:r>
    </w:p>
    <w:p>
      <w:r>
        <w:t>2.11</w:t>
      </w:r>
    </w:p>
    <w:p>
      <w:r>
        <w:t>Trụ sở khối 8 khu ĐTM LC-CĐ</w:t>
      </w:r>
    </w:p>
    <w:p>
      <w:r>
        <w:t>21.726,671</w:t>
      </w:r>
    </w:p>
    <w:p>
      <w:r>
        <w:t>21.726,671</w:t>
      </w:r>
    </w:p>
    <w:p>
      <w:r>
        <w:t>21.726,671</w:t>
      </w:r>
    </w:p>
    <w:p>
      <w:r>
        <w:t>Sở xây dựng tỉnh Lào     Cai</w:t>
      </w:r>
    </w:p>
    <w:p>
      <w:r>
        <w:t>2.12</w:t>
      </w:r>
    </w:p>
    <w:p>
      <w:r>
        <w:t>Nhà thi đấu đa năng( Khu đô thị mới)</w:t>
      </w:r>
    </w:p>
    <w:p>
      <w:r>
        <w:t>11.301</w:t>
      </w:r>
    </w:p>
    <w:p>
      <w:r>
        <w:t>11.301</w:t>
      </w:r>
    </w:p>
    <w:p>
      <w:r>
        <w:t>11.301</w:t>
      </w:r>
    </w:p>
    <w:p>
      <w:r>
        <w:t>Sở xây dựng tỉnh Lào     Cai</w:t>
      </w:r>
    </w:p>
    <w:p>
      <w:r>
        <w:t>2.13</w:t>
      </w:r>
    </w:p>
    <w:p>
      <w:r>
        <w:t>Trụ sở khối II KĐTM LC-CĐ</w:t>
      </w:r>
    </w:p>
    <w:p>
      <w:r>
        <w:t>1.388,700</w:t>
      </w:r>
    </w:p>
    <w:p>
      <w:r>
        <w:t>1.388,700</w:t>
      </w:r>
    </w:p>
    <w:p>
      <w:r>
        <w:t>1.388,700</w:t>
      </w:r>
    </w:p>
    <w:p>
      <w:r>
        <w:t>Sở xây dựng tỉnh Lào     Cai</w:t>
      </w:r>
    </w:p>
    <w:p>
      <w:r>
        <w:t>2.14</w:t>
      </w:r>
    </w:p>
    <w:p>
      <w:r>
        <w:t>Đường D2 (đoạn từ cầu chui - đến cầu cung     ứng)</w:t>
      </w:r>
    </w:p>
    <w:p>
      <w:r>
        <w:t>4.842</w:t>
      </w:r>
    </w:p>
    <w:p>
      <w:r>
        <w:t>4.842</w:t>
      </w:r>
    </w:p>
    <w:p>
      <w:r>
        <w:t>4.842</w:t>
      </w:r>
    </w:p>
    <w:p>
      <w:r>
        <w:t>Sở Giao thông vận tải</w:t>
      </w:r>
    </w:p>
    <w:p>
      <w:r>
        <w:t>2.15</w:t>
      </w:r>
    </w:p>
    <w:p>
      <w:r>
        <w:t>Nâng công suất các trạm biến áp trụ sở hợp khối     1-9</w:t>
      </w:r>
    </w:p>
    <w:p>
      <w:r>
        <w:t>2.743</w:t>
      </w:r>
    </w:p>
    <w:p>
      <w:r>
        <w:t>2.743</w:t>
      </w:r>
    </w:p>
    <w:p>
      <w:r>
        <w:t>2.743</w:t>
      </w:r>
    </w:p>
    <w:p>
      <w:r>
        <w:t>Sở xây dựng tỉnh Lào     Cai</w:t>
      </w:r>
    </w:p>
    <w:p>
      <w:r>
        <w:t>2.16</w:t>
      </w:r>
    </w:p>
    <w:p>
      <w:r>
        <w:t>Đường B6 ( từ B7 đến B10)</w:t>
      </w:r>
    </w:p>
    <w:p>
      <w:r>
        <w:t>300</w:t>
      </w:r>
    </w:p>
    <w:p>
      <w:r>
        <w:t>300</w:t>
      </w:r>
    </w:p>
    <w:p>
      <w:r>
        <w:t>300</w:t>
      </w:r>
    </w:p>
    <w:p>
      <w:r>
        <w:t>Sở xây dựng tỉnh Lào     Cai</w:t>
      </w:r>
    </w:p>
    <w:p>
      <w:r>
        <w:t>BIỂU 2. DANH MỤC DỰ ÁN BỐ TRÍ KẾ HOẠCH ĐẦU TƯ VỐN NGÂN SÁCH TẬP TRUNG NĂM 2024</w:t>
      </w:r>
    </w:p>
    <w:p>
      <w:r>
        <w:t>(Kèm theo Nghị quyết số 36/NQ-HĐND ngày 05 tháng 7 năm 2024 của Hội đồng nhân dân tỉnh Lào Cai)</w:t>
      </w:r>
    </w:p>
    <w:p>
      <w:r>
        <w:t>TT</w:t>
      </w:r>
    </w:p>
    <w:p>
      <w:r>
        <w:t>Danh mục dự án</w:t>
      </w:r>
    </w:p>
    <w:p>
      <w:r>
        <w:t>Ngành, lĩnh vực</w:t>
      </w:r>
    </w:p>
    <w:p>
      <w:r>
        <w:t>Địa điểm xây dựng</w:t>
      </w:r>
    </w:p>
    <w:p>
      <w:r>
        <w:t>Thời gian     KC-HT</w:t>
      </w:r>
    </w:p>
    <w:p>
      <w:r>
        <w:t>Quyết định phê duyệt chủ trương/ đầu tư/ quyết toán</w:t>
      </w:r>
    </w:p>
    <w:p>
      <w:r>
        <w:t>Lũy kế vốn NSTT giao đến hết năm 2023</w:t>
      </w:r>
    </w:p>
    <w:p>
      <w:r>
        <w:t>Kế hoạch vốn năm     2024</w:t>
      </w:r>
    </w:p>
    <w:p>
      <w:r>
        <w:t>Đơn vị chủ đầu tư; Ghi chú</w:t>
      </w:r>
    </w:p>
    <w:p>
      <w:r>
        <w:t>Số quyết định; ngày, tháng, năm ban hành</w:t>
      </w:r>
    </w:p>
    <w:p>
      <w:r>
        <w:t>Trong đó:</w:t>
      </w:r>
    </w:p>
    <w:p>
      <w:r>
        <w:t>Tổng số (tất cả các nguồn vốn)</w:t>
      </w:r>
    </w:p>
    <w:p>
      <w:r>
        <w:t>Trong đó:     NSTT</w:t>
      </w:r>
    </w:p>
    <w:p>
      <w:r>
        <w:t>TỔNG SỐ</w:t>
      </w:r>
    </w:p>
    <w:p>
      <w:r>
        <w:t>1</w:t>
      </w:r>
    </w:p>
    <w:p>
      <w:r>
        <w:t>Nguồn vốn ngân sách tập trung chưa phân bổ chi tiết: Thiết kế quy hoạch, chuẩn bị đầu tư (Theo Biểu 02, Nghị quyết số 56/NQ-HĐND ngày     09/12/2023)</w:t>
      </w:r>
    </w:p>
    <w:p>
      <w:r>
        <w:t>10.000</w:t>
      </w:r>
    </w:p>
    <w:p>
      <w:r>
        <w:t>2</w:t>
      </w:r>
    </w:p>
    <w:p>
      <w:r>
        <w:t>Giao vốn tại Quyết định 573/QĐ-UBND ngày     25/3/2024</w:t>
      </w:r>
    </w:p>
    <w:p>
      <w:r>
        <w:t>1.500</w:t>
      </w:r>
    </w:p>
    <w:p>
      <w:r>
        <w:t>3</w:t>
      </w:r>
    </w:p>
    <w:p>
      <w:r>
        <w:t>Giao vốn tại Quyết định 1498/QĐ-UBND ngày     17/6/2024</w:t>
      </w:r>
    </w:p>
    <w:p>
      <w:r>
        <w:t>200</w:t>
      </w:r>
    </w:p>
    <w:p>
      <w:r>
        <w:t>4</w:t>
      </w:r>
    </w:p>
    <w:p>
      <w:r>
        <w:t>Phân bổ đợt này</w:t>
      </w:r>
    </w:p>
    <w:p>
      <w:r>
        <w:t>2.000</w:t>
      </w:r>
    </w:p>
    <w:p>
      <w:r>
        <w:t>1.1</w:t>
      </w:r>
    </w:p>
    <w:p>
      <w:r>
        <w:t>Kè biên giới Sông Hồng khu vực kè mốc 97(2) xã Bản Qua, huyện Bát Xát, tỉnh Lào Cai</w:t>
      </w:r>
    </w:p>
    <w:p>
      <w:r>
        <w:t>Nông nghiệp, lâm nghiệp, diêm nghiệp, thủy lợi và thủy sản</w:t>
      </w:r>
    </w:p>
    <w:p>
      <w:r>
        <w:t>H. Bát Xát</w:t>
      </w:r>
    </w:p>
    <w:p>
      <w:r>
        <w:t>2019-2024</w:t>
      </w:r>
    </w:p>
    <w:p>
      <w:r>
        <w:t>167/QĐ-UBND ngày 06/6/2019</w:t>
      </w:r>
    </w:p>
    <w:p>
      <w:r>
        <w:t>44.000</w:t>
      </w:r>
    </w:p>
    <w:p>
      <w:r>
        <w:t>4.000</w:t>
      </w:r>
    </w:p>
    <w:p>
      <w:r>
        <w:t>-</w:t>
      </w:r>
    </w:p>
    <w:p>
      <w:r>
        <w:t>2.000</w:t>
      </w:r>
    </w:p>
    <w:p>
      <w:r>
        <w:t>Ban QLDA Đầu tư xây dựng tỉnh</w:t>
      </w:r>
    </w:p>
    <w:p>
      <w:r>
        <w:t>5</w:t>
      </w:r>
    </w:p>
    <w:p>
      <w:r>
        <w:t>Nguồn vốn ngân sách tập trung còn lại chưa phân bổ chi tiết: Thiết kế quy hoạch, chuẩn bị đầu tư (Theo Biểu 02, Nghị quyết số 56/NQ-HĐND ngày     09/12/2023)</w:t>
      </w:r>
    </w:p>
    <w:p>
      <w:r>
        <w:t>6.300</w:t>
      </w:r>
    </w:p>
    <w:p>
      <w:r>
        <w:t>BIỂU 3. ĐIỀU CHỈNH KẾ HOẠCH VỐN NĂM 2024 NGUỒN NGUỒN VỐN TĂNG THU THUẾ, PHÍ, THU KHÁC NGÂN SÁCH TỈNH</w:t>
      </w:r>
    </w:p>
    <w:p>
      <w:r>
        <w:t>(Kèm theo Nghị quyết số 36/NQ-HĐND ngày 05 tháng 7 năm 2024 của Hội đồng nhân dân tỉnh Lào Cai)</w:t>
      </w:r>
    </w:p>
    <w:p>
      <w:r>
        <w:t>Đơn vị tính: Triệu đồng</w:t>
      </w:r>
    </w:p>
    <w:p>
      <w:r>
        <w:t>TT</w:t>
      </w:r>
    </w:p>
    <w:p>
      <w:r>
        <w:t>Danh mục dự án</w:t>
      </w:r>
    </w:p>
    <w:p>
      <w:r>
        <w:t>Đơn vị chủ đầu tư</w:t>
      </w:r>
    </w:p>
    <w:p>
      <w:r>
        <w:t>Địa điểm</w:t>
      </w:r>
    </w:p>
    <w:p>
      <w:r>
        <w:t>Thời     gian   KC-HT</w:t>
      </w:r>
    </w:p>
    <w:p>
      <w:r>
        <w:t>Quyết định phê duyệt (đầu tư/quyết toán)</w:t>
      </w:r>
    </w:p>
    <w:p>
      <w:r>
        <w:t>Kế hoạch vốn năm 2024</w:t>
      </w:r>
    </w:p>
    <w:p>
      <w:r>
        <w:t>Ghi chú</w:t>
      </w:r>
    </w:p>
    <w:p>
      <w:r>
        <w:t>Số, ngày, tháng, năm</w:t>
      </w:r>
    </w:p>
    <w:p>
      <w:r>
        <w:t>Tổng mức đầu tư</w:t>
      </w:r>
    </w:p>
    <w:p>
      <w:r>
        <w:t>Kế hoạch vốn đã giao</w:t>
      </w:r>
    </w:p>
    <w:p>
      <w:r>
        <w:t>Điều chỉnh giảm</w:t>
      </w:r>
    </w:p>
    <w:p>
      <w:r>
        <w:t>Điều chỉnh tăng</w:t>
      </w:r>
    </w:p>
    <w:p>
      <w:r>
        <w:t>Kế hoạch sau điều chỉnh</w:t>
      </w:r>
    </w:p>
    <w:p>
      <w:r>
        <w:t>Tổng số</w:t>
      </w:r>
    </w:p>
    <w:p>
      <w:r>
        <w:t>Trong đó     NST</w:t>
      </w:r>
    </w:p>
    <w:p>
      <w:r>
        <w:t>Tổng số</w:t>
      </w:r>
    </w:p>
    <w:p>
      <w:r>
        <w:t>110.888</w:t>
      </w:r>
    </w:p>
    <w:p>
      <w:r>
        <w:t>104.366</w:t>
      </w:r>
    </w:p>
    <w:p>
      <w:r>
        <w:t>46.380</w:t>
      </w:r>
    </w:p>
    <w:p>
      <w:r>
        <w:t>8.000</w:t>
      </w:r>
    </w:p>
    <w:p>
      <w:r>
        <w:t>8.000</w:t>
      </w:r>
    </w:p>
    <w:p>
      <w:r>
        <w:t>46.380</w:t>
      </w:r>
    </w:p>
    <w:p>
      <w:r>
        <w:t>*</w:t>
      </w:r>
    </w:p>
    <w:p>
      <w:r>
        <w:t>Công trình đang thi công</w:t>
      </w:r>
    </w:p>
    <w:p>
      <w:r>
        <w:t>88.888</w:t>
      </w:r>
    </w:p>
    <w:p>
      <w:r>
        <w:t>82.966</w:t>
      </w:r>
    </w:p>
    <w:p>
      <w:r>
        <w:t>46.380</w:t>
      </w:r>
    </w:p>
    <w:p>
      <w:r>
        <w:t>8.000</w:t>
      </w:r>
    </w:p>
    <w:p>
      <w:r>
        <w:t>2.700</w:t>
      </w:r>
    </w:p>
    <w:p>
      <w:r>
        <w:t>41.080</w:t>
      </w:r>
    </w:p>
    <w:p>
      <w:r>
        <w:t>1</w:t>
      </w:r>
    </w:p>
    <w:p>
      <w:r>
        <w:t>Trường Mầm non Thị trấn Bát Xát, huyện Bát Xát</w:t>
      </w:r>
    </w:p>
    <w:p>
      <w:r>
        <w:t>Ban QLDA ĐTXD huyện Bát Xát</w:t>
      </w:r>
    </w:p>
    <w:p>
      <w:r>
        <w:t>Huyện Bát Xát</w:t>
      </w:r>
    </w:p>
    <w:p>
      <w:r>
        <w:t>2023- 2025</w:t>
      </w:r>
    </w:p>
    <w:p>
      <w:r>
        <w:t>968 ngày 25/4/2023</w:t>
      </w:r>
    </w:p>
    <w:p>
      <w:r>
        <w:t>30.219</w:t>
      </w:r>
    </w:p>
    <w:p>
      <w:r>
        <w:t>28.000</w:t>
      </w:r>
    </w:p>
    <w:p>
      <w:r>
        <w:t>19.100</w:t>
      </w:r>
    </w:p>
    <w:p>
      <w:r>
        <w:t>5.200</w:t>
      </w:r>
    </w:p>
    <w:p>
      <w:r>
        <w:t>13.900</w:t>
      </w:r>
    </w:p>
    <w:p>
      <w:r>
        <w:t>2</w:t>
      </w:r>
    </w:p>
    <w:p>
      <w:r>
        <w:t>Trường THCS Thị trấn Bát Xát</w:t>
      </w:r>
    </w:p>
    <w:p>
      <w:r>
        <w:t>Ban QLDA ĐTXD huyện Bát Xát</w:t>
      </w:r>
    </w:p>
    <w:p>
      <w:r>
        <w:t>Huyện Bát Xát</w:t>
      </w:r>
    </w:p>
    <w:p>
      <w:r>
        <w:t>2023- 2025</w:t>
      </w:r>
    </w:p>
    <w:p>
      <w:r>
        <w:t>1801 ngày 06/4/2023</w:t>
      </w:r>
    </w:p>
    <w:p>
      <w:r>
        <w:t>14.983</w:t>
      </w:r>
    </w:p>
    <w:p>
      <w:r>
        <w:t>13.000</w:t>
      </w:r>
    </w:p>
    <w:p>
      <w:r>
        <w:t>8.900</w:t>
      </w:r>
    </w:p>
    <w:p>
      <w:r>
        <w:t>1.500</w:t>
      </w:r>
    </w:p>
    <w:p>
      <w:r>
        <w:t>7.400</w:t>
      </w:r>
    </w:p>
    <w:p>
      <w:r>
        <w:t>3</w:t>
      </w:r>
    </w:p>
    <w:p>
      <w:r>
        <w:t>Trung tâm giáo dục nghề nghiệp và giáo dục thường xuyên huyện Bát Xát</w:t>
      </w:r>
    </w:p>
    <w:p>
      <w:r>
        <w:t>Ban QLDA ĐTXD huyện Bát Xát</w:t>
      </w:r>
    </w:p>
    <w:p>
      <w:r>
        <w:t>Huyện Bát Xát</w:t>
      </w:r>
    </w:p>
    <w:p>
      <w:r>
        <w:t>2023- 2025</w:t>
      </w:r>
    </w:p>
    <w:p>
      <w:r>
        <w:t>1647 ngày 31/3/2023</w:t>
      </w:r>
    </w:p>
    <w:p>
      <w:r>
        <w:t>14.986</w:t>
      </w:r>
    </w:p>
    <w:p>
      <w:r>
        <w:t>14.986</w:t>
      </w:r>
    </w:p>
    <w:p>
      <w:r>
        <w:t>9.900</w:t>
      </w:r>
    </w:p>
    <w:p>
      <w:r>
        <w:t>1.300</w:t>
      </w:r>
    </w:p>
    <w:p>
      <w:r>
        <w:t>8.600</w:t>
      </w:r>
    </w:p>
    <w:p>
      <w:r>
        <w:t>4</w:t>
      </w:r>
    </w:p>
    <w:p>
      <w:r>
        <w:t>Trường Mầm non Cốc Mỳ</w:t>
      </w:r>
    </w:p>
    <w:p>
      <w:r>
        <w:t>Ban QLDA ĐTXD huyện Bát Xát</w:t>
      </w:r>
    </w:p>
    <w:p>
      <w:r>
        <w:t>Huyện Bát Xát</w:t>
      </w:r>
    </w:p>
    <w:p>
      <w:r>
        <w:t>2022- 2024</w:t>
      </w:r>
    </w:p>
    <w:p>
      <w:r>
        <w:t>6737 ngày 06/10/2022</w:t>
      </w:r>
    </w:p>
    <w:p>
      <w:r>
        <w:t>9.450</w:t>
      </w:r>
    </w:p>
    <w:p>
      <w:r>
        <w:t>8.880</w:t>
      </w:r>
    </w:p>
    <w:p>
      <w:r>
        <w:t>3.000</w:t>
      </w:r>
    </w:p>
    <w:p>
      <w:r>
        <w:t>700</w:t>
      </w:r>
    </w:p>
    <w:p>
      <w:r>
        <w:t>3.700</w:t>
      </w:r>
    </w:p>
    <w:p>
      <w:r>
        <w:t>5</w:t>
      </w:r>
    </w:p>
    <w:p>
      <w:r>
        <w:t>Trường Mầm non, Tiểu học và THCS Bản Xèo, huyện Bát Xát</w:t>
      </w:r>
    </w:p>
    <w:p>
      <w:r>
        <w:t>Ban QLDA ĐTXD huyện Bát Xát</w:t>
      </w:r>
    </w:p>
    <w:p>
      <w:r>
        <w:t>Huyện Bát Xát</w:t>
      </w:r>
    </w:p>
    <w:p>
      <w:r>
        <w:t>2022- 2024</w:t>
      </w:r>
    </w:p>
    <w:p>
      <w:r>
        <w:t>2540 ngày 28/10/2022</w:t>
      </w:r>
    </w:p>
    <w:p>
      <w:r>
        <w:t>19.250</w:t>
      </w:r>
    </w:p>
    <w:p>
      <w:r>
        <w:t>18.100</w:t>
      </w:r>
    </w:p>
    <w:p>
      <w:r>
        <w:t>5.480</w:t>
      </w:r>
    </w:p>
    <w:p>
      <w:r>
        <w:t>2.000</w:t>
      </w:r>
    </w:p>
    <w:p>
      <w:r>
        <w:t>7.480</w:t>
      </w:r>
    </w:p>
    <w:p>
      <w:r>
        <w:t>*</w:t>
      </w:r>
    </w:p>
    <w:p>
      <w:r>
        <w:t>Công trình khởi công mới</w:t>
      </w:r>
    </w:p>
    <w:p>
      <w:r>
        <w:t>22.000</w:t>
      </w:r>
    </w:p>
    <w:p>
      <w:r>
        <w:t>21.400</w:t>
      </w:r>
    </w:p>
    <w:p>
      <w:r>
        <w:t>5.300</w:t>
      </w:r>
    </w:p>
    <w:p>
      <w:r>
        <w:t>5.300</w:t>
      </w:r>
    </w:p>
    <w:p>
      <w:r>
        <w:t>1</w:t>
      </w:r>
    </w:p>
    <w:p>
      <w:r>
        <w:t>Trường Mầm non số 1 thị trấn Mường Khương, huyện Mường Khương</w:t>
      </w:r>
    </w:p>
    <w:p>
      <w:r>
        <w:t>Ban QLDA ĐTXD huyện Mường Khương</w:t>
      </w:r>
    </w:p>
    <w:p>
      <w:r>
        <w:t>Huyện Mường Khương</w:t>
      </w:r>
    </w:p>
    <w:p>
      <w:r>
        <w:t>2024- 2026</w:t>
      </w:r>
    </w:p>
    <w:p>
      <w:r>
        <w:t>1423 ngày 11/6/2024</w:t>
      </w:r>
    </w:p>
    <w:p>
      <w:r>
        <w:t>22.000</w:t>
      </w:r>
    </w:p>
    <w:p>
      <w:r>
        <w:t>21.400</w:t>
      </w:r>
    </w:p>
    <w:p>
      <w:r>
        <w:t>5.300</w:t>
      </w:r>
    </w:p>
    <w:p>
      <w:r>
        <w:t>5.300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