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bổ sung danh mục dự án thu hồi đất năm 2023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36/NQ-HĐND</w:t>
      </w:r>
    </w:p>
    <w:p>
      <w:r>
        <w:t>Đồng Tháp, ngày 17 tháng 10 năm 2023</w:t>
      </w:r>
    </w:p>
    <w:p>
      <w:r>
        <w:t>NGHỊ QUYẾT</w:t>
      </w:r>
    </w:p>
    <w:p>
      <w:r>
        <w:t>VỀ VIỆC BỔ SUNG DANH MỤC DỰ ÁN THU HỒI ĐẤT NĂM 2023 TRÊN ĐỊA BÀN TỈNH ĐỒNG THÁP</w:t>
      </w:r>
    </w:p>
    <w:p>
      <w:r>
        <w:t>HỘI ĐỒNG NHÂN DÂN TỈNH ĐỒNG THÁP</w:t>
      </w:r>
    </w:p>
    <w:p>
      <w:r>
        <w:t>KHÓA X - KỲ HỌP ĐỘT XUẤT LẦN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w:t>
      </w:r>
    </w:p>
    <w:p>
      <w:r>
        <w:t>Căn cứ Luật Đất đai ngày 29 tháng 11 năm 2013;</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ban hành Nghị định sửa đổi, bổ sung một số nghị định quy định chi tiết thi hành Luật Đất đai;</w:t>
      </w:r>
    </w:p>
    <w:p>
      <w:r>
        <w:t>Căn cứ Quyết định số 326/QĐ-TTg ngày 09 tháng 3 năm 2022 của Thủ tướng Chính phủ phân bổ chỉ tiêu sử dụng đất cấp quốc gia giai đoạn 2021 - 2030 và kế hoạch sử dụng đất 2021 - 2025;</w:t>
      </w:r>
    </w:p>
    <w:p>
      <w:r>
        <w:t>Căn cứ Thông tư số 01/2021/TT-BTNMT ngày 12 tháng 4 năm 2021 của Bộ trưởng Bộ Tài nguyên và Môi trường quy định kỹ thuật lập, điều chỉnh quy hoạch, kế hoạch sử dụng đất;</w:t>
      </w:r>
    </w:p>
    <w:p>
      <w:r>
        <w:t>Xét Tờ trình số 158/TTr-UBND ngày 22 tháng 9 năm 2023 của Ủy ban nhân dân Tỉnh về việc bổ sung danh mục dự án thu hồi đất năm 2023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thông qua bổ sung danh mục dự án thu hồi đất năm 2023 trên địa bàn tỉnh Đồng Tháp với những nội dung chủ yếu như sau:</w:t>
      </w:r>
    </w:p>
    <w:p>
      <w:r>
        <w:t>Tổng số dự án có thu hồi đất là 15 dự án, với diện tích đất thu hồi là 61,40 ha. Trong đó:</w:t>
      </w:r>
    </w:p>
    <w:p>
      <w:r>
        <w:t>- Danh mục dự án do Trung ương đầu tư: Tổng số dự án có thu hồi đất là 12, với diện tích đất thu hồi là 5,49 ha  (kèm theo Biểu 01).</w:t>
      </w:r>
    </w:p>
    <w:p>
      <w:r>
        <w:t>- Danh mục dự án do cấp huyện đầu tư: Tổng số dự án có thu hồi đất là 02, với diện tích đất thu hồi là 1,91 ha  (kèm theo Biểu 02).</w:t>
      </w:r>
    </w:p>
    <w:p>
      <w:r>
        <w:t>- Danh mục dự án kêu gọi đầu tư: Tổng số dự án có thu hồi đất là 01, với diện tích đất thu hồi là 54,00 ha  (kèm theo Biểu 03).</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sáu thông qua ngày 17 tháng 10 năm 2023 và có hiệu lực từ ngày thông qua./.</w:t>
      </w:r>
    </w:p>
    <w:p>
      <w:r>
        <w:t>Nơi nhận:</w:t>
      </w:r>
    </w:p>
    <w:p>
      <w:r>
        <w:t>- Ủy ban Thường vụ Quốc hội;</w:t>
      </w:r>
    </w:p>
    <w:p>
      <w:r>
        <w:t>- Chính phủ;</w:t>
      </w:r>
    </w:p>
    <w:p>
      <w:r>
        <w:t>- Bộ Tài nguyên và Môi trường;</w:t>
      </w:r>
    </w:p>
    <w:p>
      <w:r>
        <w:t>- TT.TU, UBND, UBMTTQVN Tỉnh;</w:t>
      </w:r>
    </w:p>
    <w:p>
      <w:r>
        <w:t>- Đoàn ĐBQH Tỉnh;</w:t>
      </w:r>
    </w:p>
    <w:p>
      <w:r>
        <w:t>- Đại biểu HĐND Tỉnh;</w:t>
      </w:r>
    </w:p>
    <w:p>
      <w:r>
        <w:t>- Các sở, ban, ngành, tổ chức CT-XH Tỉnh;</w:t>
      </w:r>
    </w:p>
    <w:p>
      <w:r>
        <w:t>- HĐND, UBND các huyện, thành phố ;</w:t>
      </w:r>
    </w:p>
    <w:p>
      <w:r>
        <w:t>- Cổng Thông tin điện tử Tỉnh;</w:t>
      </w:r>
    </w:p>
    <w:p>
      <w:r>
        <w:t>- Lưu: VT, Phòng Công tác HĐND.</w:t>
      </w:r>
    </w:p>
    <w:p>
      <w:r>
        <w:t>CHỦ TỊCH</w:t>
      </w:r>
    </w:p>
    <w:p>
      <w:r>
        <w:t>Phan Văn Thắng</w:t>
      </w:r>
    </w:p>
    <w:p>
      <w:r>
        <w:t>Biểu 01</w:t>
      </w:r>
    </w:p>
    <w:p>
      <w:r>
        <w:t>DANH MỤC CÔNG TRÌNH, DỰ ÁN THU HỒI ĐẤT BỔ SUNG NĂM 2023 TRÊN ĐỊA BÀN TỈNH ĐỒNG THÁP VỐN DO TRUNG ƯƠNG ĐẦU TƯ</w:t>
      </w:r>
    </w:p>
    <w:p>
      <w:r>
        <w:t>(Kèm theo Nghị quyết số 36/NQ-HĐND ngày 17 tháng 10 năm 2023 của Hội đồng nhân dân tỉnh Đồng Tháp)</w:t>
      </w:r>
    </w:p>
    <w:p>
      <w:r>
        <w:t>Đơn vị tính: ha</w:t>
      </w:r>
    </w:p>
    <w:p>
      <w:r>
        <w:t>Số TT</w:t>
      </w:r>
    </w:p>
    <w:p>
      <w:r>
        <w:t>Hạng mục</w:t>
      </w:r>
    </w:p>
    <w:p>
      <w:r>
        <w:t>Diện tích quy hoạch (ha)</w:t>
      </w:r>
    </w:p>
    <w:p>
      <w:r>
        <w:t>Diện tích hiện trạng (ha)</w:t>
      </w:r>
    </w:p>
    <w:p>
      <w:r>
        <w:t>Tăng thêm</w:t>
      </w:r>
    </w:p>
    <w:p>
      <w:r>
        <w:t>Địa điểm (đến cấp xã)</w:t>
      </w:r>
    </w:p>
    <w:p>
      <w:r>
        <w:t>Ghi chú</w:t>
      </w:r>
    </w:p>
    <w:p>
      <w:r>
        <w:t>Diện tích (ha)</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cơ sở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Thành phố Hồng Ngự</w:t>
      </w:r>
    </w:p>
    <w:p>
      <w:r>
        <w:t>2,3816</w:t>
      </w:r>
    </w:p>
    <w:p>
      <w:r>
        <w:t>1,2931</w:t>
      </w:r>
    </w:p>
    <w:p>
      <w:r>
        <w:t>1,0885</w:t>
      </w:r>
    </w:p>
    <w:p>
      <w:r>
        <w:t>0,2731</w:t>
      </w:r>
    </w:p>
    <w:p>
      <w:r>
        <w:t>0,4623</w:t>
      </w:r>
    </w:p>
    <w:p>
      <w:r>
        <w:t>0,0000</w:t>
      </w:r>
    </w:p>
    <w:p>
      <w:r>
        <w:t>0,0000</w:t>
      </w:r>
    </w:p>
    <w:p>
      <w:r>
        <w:t>0,0000</w:t>
      </w:r>
    </w:p>
    <w:p>
      <w:r>
        <w:t>0,0884</w:t>
      </w:r>
    </w:p>
    <w:p>
      <w:r>
        <w:t>0,0000</w:t>
      </w:r>
    </w:p>
    <w:p>
      <w:r>
        <w:t>0,0000</w:t>
      </w:r>
    </w:p>
    <w:p>
      <w:r>
        <w:t>0,0022</w:t>
      </w:r>
    </w:p>
    <w:p>
      <w:r>
        <w:t>0,0000</w:t>
      </w:r>
    </w:p>
    <w:p>
      <w:r>
        <w:t>0,0000</w:t>
      </w:r>
    </w:p>
    <w:p>
      <w:r>
        <w:t>0,0000</w:t>
      </w:r>
    </w:p>
    <w:p>
      <w:r>
        <w:t>0,0000</w:t>
      </w:r>
    </w:p>
    <w:p>
      <w:r>
        <w:t>0,2625</w:t>
      </w:r>
    </w:p>
    <w:p>
      <w:r>
        <w:t>1</w:t>
      </w:r>
    </w:p>
    <w:p>
      <w:r>
        <w:t>Lộ ra trạm 220kV Hồng Ngự</w:t>
      </w:r>
    </w:p>
    <w:p>
      <w:r>
        <w:t>0,7166</w:t>
      </w:r>
    </w:p>
    <w:p>
      <w:r>
        <w:t>0,7166</w:t>
      </w:r>
    </w:p>
    <w:p>
      <w:r>
        <w:t>0,2731</w:t>
      </w:r>
    </w:p>
    <w:p>
      <w:r>
        <w:t>0,4435</w:t>
      </w:r>
    </w:p>
    <w:p>
      <w:r>
        <w:t>phường An Lộc, phường An Bình A</w:t>
      </w:r>
    </w:p>
    <w:p>
      <w:r>
        <w:t>Quyết định số 1852/QĐ- EVN ngày 31/12/2022 của Tập đoàn điện lực Việt Nam về việc giao kế hoạch vốn năm 2023</w:t>
      </w:r>
    </w:p>
    <w:p>
      <w:r>
        <w:t>2</w:t>
      </w:r>
    </w:p>
    <w:p>
      <w:r>
        <w:t>Dự án nâng cao tĩnh không các cầu đường bộ cắt qua tuyền đường thủy nội địa quốc gia - giai đoạn 1 (khu vực phía nam); hạng mục: cầu Hồng Ngự</w:t>
      </w:r>
    </w:p>
    <w:p>
      <w:r>
        <w:t>1,6650</w:t>
      </w:r>
    </w:p>
    <w:p>
      <w:r>
        <w:t>1,2931</w:t>
      </w:r>
    </w:p>
    <w:p>
      <w:r>
        <w:t>0,3719</w:t>
      </w:r>
    </w:p>
    <w:p>
      <w:r>
        <w:t>0,0188</w:t>
      </w:r>
    </w:p>
    <w:p>
      <w:r>
        <w:t>0,0884</w:t>
      </w:r>
    </w:p>
    <w:p>
      <w:r>
        <w:t>0,0022</w:t>
      </w:r>
    </w:p>
    <w:p>
      <w:r>
        <w:t>0,2625</w:t>
      </w:r>
    </w:p>
    <w:p>
      <w:r>
        <w:t>phường An Thạnh, phường An Lộc</w:t>
      </w:r>
    </w:p>
    <w:p>
      <w:r>
        <w:t>Quyết định số 1797/QĐ- BGTVT ngày 30/12/2022 của Bộ Giao thông vận tải về việc giao kế hoạch vốn năm 2023</w:t>
      </w:r>
    </w:p>
    <w:p>
      <w:r>
        <w:t>II</w:t>
      </w:r>
    </w:p>
    <w:p>
      <w:r>
        <w:t>Thành phố Cao Lãnh</w:t>
      </w:r>
    </w:p>
    <w:p>
      <w:r>
        <w:t>0,6412</w:t>
      </w:r>
    </w:p>
    <w:p>
      <w:r>
        <w:t>0,0000</w:t>
      </w:r>
    </w:p>
    <w:p>
      <w:r>
        <w:t>0,6412</w:t>
      </w:r>
    </w:p>
    <w:p>
      <w:r>
        <w:t>0,0971</w:t>
      </w:r>
    </w:p>
    <w:p>
      <w:r>
        <w:t>0,5441</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Quyết định số 1852/QĐ- EVN ngày 31/12/2022 của Tập đoàn điện lực Việt Nam về việc giao kế hoạch vốn năm 2023</w:t>
      </w:r>
    </w:p>
    <w:p>
      <w:r>
        <w:t>1</w:t>
      </w:r>
    </w:p>
    <w:p>
      <w:r>
        <w:t>Cải tạo, nâng cấp đường dây 110kV trạm 110kV Cao Lãnh - Trần Quốc Toản</w:t>
      </w:r>
    </w:p>
    <w:p>
      <w:r>
        <w:t>0,6412</w:t>
      </w:r>
    </w:p>
    <w:p>
      <w:r>
        <w:t>0,6412</w:t>
      </w:r>
    </w:p>
    <w:p>
      <w:r>
        <w:t>0,0971</w:t>
      </w:r>
    </w:p>
    <w:p>
      <w:r>
        <w:t>0,5441</w:t>
      </w:r>
    </w:p>
    <w:p>
      <w:r>
        <w:t>phường 11, phường Mỹ Phú, xã Mỹ Trà, xã Mỹ Tân</w:t>
      </w:r>
    </w:p>
    <w:p>
      <w:r>
        <w:t>III</w:t>
      </w:r>
    </w:p>
    <w:p>
      <w:r>
        <w:t>Huyện Cao Lãnh</w:t>
      </w:r>
    </w:p>
    <w:p>
      <w:r>
        <w:t>0,0605</w:t>
      </w:r>
    </w:p>
    <w:p>
      <w:r>
        <w:t>0,0000</w:t>
      </w:r>
    </w:p>
    <w:p>
      <w:r>
        <w:t>0,0605</w:t>
      </w:r>
    </w:p>
    <w:p>
      <w:r>
        <w:t>0,0000</w:t>
      </w:r>
    </w:p>
    <w:p>
      <w:r>
        <w:t>0,0605</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Công trình cải tạo, nâng cấp đường dây 110KV trạm 110KV Cao Lãnh - Trần Quốc Toản</w:t>
      </w:r>
    </w:p>
    <w:p>
      <w:r>
        <w:t>0,0605</w:t>
      </w:r>
    </w:p>
    <w:p>
      <w:r>
        <w:t>0,0605</w:t>
      </w:r>
    </w:p>
    <w:p>
      <w:r>
        <w:t>0,0605</w:t>
      </w:r>
    </w:p>
    <w:p>
      <w:r>
        <w:t>xã An Bình</w:t>
      </w:r>
    </w:p>
    <w:p>
      <w:r>
        <w:t>IV</w:t>
      </w:r>
    </w:p>
    <w:p>
      <w:r>
        <w:t>Huyện Châu Thành</w:t>
      </w:r>
    </w:p>
    <w:p>
      <w:r>
        <w:t>0,2953</w:t>
      </w:r>
    </w:p>
    <w:p>
      <w:r>
        <w:t>0,0000</w:t>
      </w:r>
    </w:p>
    <w:p>
      <w:r>
        <w:t>0,2953</w:t>
      </w:r>
    </w:p>
    <w:p>
      <w:r>
        <w:t>0,1845</w:t>
      </w:r>
    </w:p>
    <w:p>
      <w:r>
        <w:t>0,1108</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Phân pha dây dẫn đường dây 110kV Ô Môn - Sông Hậu - điểm đấu nối trạm 220kV Sa Đéc.</w:t>
      </w:r>
    </w:p>
    <w:p>
      <w:r>
        <w:t>0,1845</w:t>
      </w:r>
    </w:p>
    <w:p>
      <w:r>
        <w:t>0,1845</w:t>
      </w:r>
    </w:p>
    <w:p>
      <w:r>
        <w:t>0,1845</w:t>
      </w:r>
    </w:p>
    <w:p>
      <w:r>
        <w:t>xã Tân Phú Trung</w:t>
      </w:r>
    </w:p>
    <w:p>
      <w:r>
        <w:t>2</w:t>
      </w:r>
    </w:p>
    <w:p>
      <w:r>
        <w:t>Phân pha đường dây 110kV Vĩnh Long 2 - Sa Đéc</w:t>
      </w:r>
    </w:p>
    <w:p>
      <w:r>
        <w:t>0,1108</w:t>
      </w:r>
    </w:p>
    <w:p>
      <w:r>
        <w:t>0,1108</w:t>
      </w:r>
    </w:p>
    <w:p>
      <w:r>
        <w:t>0,1108</w:t>
      </w:r>
    </w:p>
    <w:p>
      <w:r>
        <w:t>thị trấn Cái Tàu Hạ, xã An Nhơn, xã Tân Nhuận Đông, xã Tân Bình</w:t>
      </w:r>
    </w:p>
    <w:p>
      <w:r>
        <w:t>V</w:t>
      </w:r>
    </w:p>
    <w:p>
      <w:r>
        <w:t>Huyện Lai Vung</w:t>
      </w:r>
    </w:p>
    <w:p>
      <w:r>
        <w:t>0,2622</w:t>
      </w:r>
    </w:p>
    <w:p>
      <w:r>
        <w:t>0,0000</w:t>
      </w:r>
    </w:p>
    <w:p>
      <w:r>
        <w:t>0,2622</w:t>
      </w:r>
    </w:p>
    <w:p>
      <w:r>
        <w:t>0,0000</w:t>
      </w:r>
    </w:p>
    <w:p>
      <w:r>
        <w:t>0,2622</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Phân pha dây dẫn đường dây 110kV Ô Môn - Sông Hậu - điểm đấu nối trạm 220kV Sa Đéc</w:t>
      </w:r>
    </w:p>
    <w:p>
      <w:r>
        <w:t>0,2622</w:t>
      </w:r>
    </w:p>
    <w:p>
      <w:r>
        <w:t>0,2622</w:t>
      </w:r>
    </w:p>
    <w:p>
      <w:r>
        <w:t>0,2622</w:t>
      </w:r>
    </w:p>
    <w:p>
      <w:r>
        <w:t>xã Phong Hòa</w:t>
      </w:r>
    </w:p>
    <w:p>
      <w:r>
        <w:t>VI</w:t>
      </w:r>
    </w:p>
    <w:p>
      <w:r>
        <w:t>Thành phố Sa Đéc</w:t>
      </w:r>
    </w:p>
    <w:p>
      <w:r>
        <w:t>1,6953</w:t>
      </w:r>
    </w:p>
    <w:p>
      <w:r>
        <w:t>0,7300</w:t>
      </w:r>
    </w:p>
    <w:p>
      <w:r>
        <w:t>0,9653</w:t>
      </w:r>
    </w:p>
    <w:p>
      <w:r>
        <w:t>0,1704</w:t>
      </w:r>
    </w:p>
    <w:p>
      <w:r>
        <w:t>0,1449</w:t>
      </w:r>
    </w:p>
    <w:p>
      <w:r>
        <w:t>0,0000</w:t>
      </w:r>
    </w:p>
    <w:p>
      <w:r>
        <w:t>0,0000</w:t>
      </w:r>
    </w:p>
    <w:p>
      <w:r>
        <w:t>0,0100</w:t>
      </w:r>
    </w:p>
    <w:p>
      <w:r>
        <w:t>0,3100</w:t>
      </w:r>
    </w:p>
    <w:p>
      <w:r>
        <w:t>0,0000</w:t>
      </w:r>
    </w:p>
    <w:p>
      <w:r>
        <w:t>0,0100</w:t>
      </w:r>
    </w:p>
    <w:p>
      <w:r>
        <w:t>0,0300</w:t>
      </w:r>
    </w:p>
    <w:p>
      <w:r>
        <w:t>0,0000</w:t>
      </w:r>
    </w:p>
    <w:p>
      <w:r>
        <w:t>0,0000</w:t>
      </w:r>
    </w:p>
    <w:p>
      <w:r>
        <w:t>0,0000</w:t>
      </w:r>
    </w:p>
    <w:p>
      <w:r>
        <w:t>0,0100</w:t>
      </w:r>
    </w:p>
    <w:p>
      <w:r>
        <w:t>0,2800</w:t>
      </w:r>
    </w:p>
    <w:p>
      <w:r>
        <w:t>1</w:t>
      </w:r>
    </w:p>
    <w:p>
      <w:r>
        <w:t>Cải tạo, nâng tiết diện đoạn đường dây 110kV từ trạm 110kV An Hòa đến điểm đấu nối vào trạm 220kV Sa Đéc</w:t>
      </w:r>
    </w:p>
    <w:p>
      <w:r>
        <w:t>0,0688</w:t>
      </w:r>
    </w:p>
    <w:p>
      <w:r>
        <w:t>0,0688</w:t>
      </w:r>
    </w:p>
    <w:p>
      <w:r>
        <w:t>0,0408</w:t>
      </w:r>
    </w:p>
    <w:p>
      <w:r>
        <w:t>0,0280</w:t>
      </w:r>
    </w:p>
    <w:p>
      <w:r>
        <w:t>xã Tân Phú Đông</w:t>
      </w:r>
    </w:p>
    <w:p>
      <w:r>
        <w:t>2</w:t>
      </w:r>
    </w:p>
    <w:p>
      <w:r>
        <w:t>Phân pha dây dẫn đường dây 110KV Ô Môn - Sông Hậu - Điểm đấu nối trạm 220Kv Sa Đéc</w:t>
      </w:r>
    </w:p>
    <w:p>
      <w:r>
        <w:t>0,0996</w:t>
      </w:r>
    </w:p>
    <w:p>
      <w:r>
        <w:t>0,0996</w:t>
      </w:r>
    </w:p>
    <w:p>
      <w:r>
        <w:t>0,0996</w:t>
      </w:r>
    </w:p>
    <w:p>
      <w:r>
        <w:t>phường 2, xã Tân Phú Đông</w:t>
      </w:r>
    </w:p>
    <w:p>
      <w:r>
        <w:t>3</w:t>
      </w:r>
    </w:p>
    <w:p>
      <w:r>
        <w:t>Phân pha đường dây 110KV Vĩnh Long 2 - Sa Đéc</w:t>
      </w:r>
    </w:p>
    <w:p>
      <w:r>
        <w:t>0,0169</w:t>
      </w:r>
    </w:p>
    <w:p>
      <w:r>
        <w:t>0,0169</w:t>
      </w:r>
    </w:p>
    <w:p>
      <w:r>
        <w:t>0,0169</w:t>
      </w:r>
    </w:p>
    <w:p>
      <w:r>
        <w:t>phường 2</w:t>
      </w:r>
    </w:p>
    <w:p>
      <w:r>
        <w:t>4</w:t>
      </w:r>
    </w:p>
    <w:p>
      <w:r>
        <w:t>Dự án nâng cao tĩnh không các cầu đường bộ cắt qua tuyền đường thủy nội địa quốc gia - giai đoạn 1 (khu vực phía nam); hạng mục: cầu Sa Đéc</w:t>
      </w:r>
    </w:p>
    <w:p>
      <w:r>
        <w:t>1,5100</w:t>
      </w:r>
    </w:p>
    <w:p>
      <w:r>
        <w:t>0,7300</w:t>
      </w:r>
    </w:p>
    <w:p>
      <w:r>
        <w:t>0,7800</w:t>
      </w:r>
    </w:p>
    <w:p>
      <w:r>
        <w:t>0,0300</w:t>
      </w:r>
    </w:p>
    <w:p>
      <w:r>
        <w:t>0,1000</w:t>
      </w:r>
    </w:p>
    <w:p>
      <w:r>
        <w:t>0,0100</w:t>
      </w:r>
    </w:p>
    <w:p>
      <w:r>
        <w:t>0,3100</w:t>
      </w:r>
    </w:p>
    <w:p>
      <w:r>
        <w:t>0,0100</w:t>
      </w:r>
    </w:p>
    <w:p>
      <w:r>
        <w:t>0,0300</w:t>
      </w:r>
    </w:p>
    <w:p>
      <w:r>
        <w:t>0,0100</w:t>
      </w:r>
    </w:p>
    <w:p>
      <w:r>
        <w:t>0,2800</w:t>
      </w:r>
    </w:p>
    <w:p>
      <w:r>
        <w:t>phường An Hòa, phường Tân Quy Đông</w:t>
      </w:r>
    </w:p>
    <w:p>
      <w:r>
        <w:t>Quyết định số 1797/QĐ- BGTVT ngày 30/12/2022 của Bộ Giao thông vận tải về việc giao kế hoạch vốn năm 2023</w:t>
      </w:r>
    </w:p>
    <w:p>
      <w:r>
        <w:t>VII</w:t>
      </w:r>
    </w:p>
    <w:p>
      <w:r>
        <w:t>Huyện Tân Hồng</w:t>
      </w:r>
    </w:p>
    <w:p>
      <w:r>
        <w:t>2,1796</w:t>
      </w:r>
    </w:p>
    <w:p>
      <w:r>
        <w:t>0,0000</w:t>
      </w:r>
    </w:p>
    <w:p>
      <w:r>
        <w:t>2,1796</w:t>
      </w:r>
    </w:p>
    <w:p>
      <w:r>
        <w:t>0,0000</w:t>
      </w:r>
    </w:p>
    <w:p>
      <w:r>
        <w:t>0,1699</w:t>
      </w:r>
    </w:p>
    <w:p>
      <w:r>
        <w:t>0,0000</w:t>
      </w:r>
    </w:p>
    <w:p>
      <w:r>
        <w:t>0,0000</w:t>
      </w:r>
    </w:p>
    <w:p>
      <w:r>
        <w:t>0,0129</w:t>
      </w:r>
    </w:p>
    <w:p>
      <w:r>
        <w:t>0,0000</w:t>
      </w:r>
    </w:p>
    <w:p>
      <w:r>
        <w:t>0,0530</w:t>
      </w:r>
    </w:p>
    <w:p>
      <w:r>
        <w:t>0,0000</w:t>
      </w:r>
    </w:p>
    <w:p>
      <w:r>
        <w:t>0,0000</w:t>
      </w:r>
    </w:p>
    <w:p>
      <w:r>
        <w:t>0,0000</w:t>
      </w:r>
    </w:p>
    <w:p>
      <w:r>
        <w:t>0,0000</w:t>
      </w:r>
    </w:p>
    <w:p>
      <w:r>
        <w:t>0,0000</w:t>
      </w:r>
    </w:p>
    <w:p>
      <w:r>
        <w:t>0,0000</w:t>
      </w:r>
    </w:p>
    <w:p>
      <w:r>
        <w:t>1,9438</w:t>
      </w:r>
    </w:p>
    <w:p>
      <w:r>
        <w:t>1</w:t>
      </w:r>
    </w:p>
    <w:p>
      <w:r>
        <w:t>Dự án nâng cao tĩnh không các cầu đường bộ cắt qua tuyền đường thủy nội địa quốc gia - giai đoạn 1 (khu vực phía nam); hạng mục: cầu Giồng Găng</w:t>
      </w:r>
    </w:p>
    <w:p>
      <w:r>
        <w:t>2,1796</w:t>
      </w:r>
    </w:p>
    <w:p>
      <w:r>
        <w:t>2,1796</w:t>
      </w:r>
    </w:p>
    <w:p>
      <w:r>
        <w:t>0,1699</w:t>
      </w:r>
    </w:p>
    <w:p>
      <w:r>
        <w:t>0,0129</w:t>
      </w:r>
    </w:p>
    <w:p>
      <w:r>
        <w:t>0,0530</w:t>
      </w:r>
    </w:p>
    <w:p>
      <w:r>
        <w:t>1,9438</w:t>
      </w:r>
    </w:p>
    <w:p>
      <w:r>
        <w:t>xã Tân Công Chí, xã An Phước</w:t>
      </w:r>
    </w:p>
    <w:p>
      <w:r>
        <w:t>Quyết định số 1797/QĐ- BGTVT ngày 30/12/2022 của Bộ Giao thông vận tải về việc giao kế hoạch vốn năm 2023</w:t>
      </w:r>
    </w:p>
    <w:p>
      <w:r>
        <w:t>Tổng</w:t>
      </w:r>
    </w:p>
    <w:p>
      <w:r>
        <w:t>7,5158</w:t>
      </w:r>
    </w:p>
    <w:p>
      <w:r>
        <w:t>2,0231</w:t>
      </w:r>
    </w:p>
    <w:p>
      <w:r>
        <w:t>5,4927</w:t>
      </w:r>
    </w:p>
    <w:p>
      <w:r>
        <w:t>0,7252</w:t>
      </w:r>
    </w:p>
    <w:p>
      <w:r>
        <w:t>1,7547</w:t>
      </w:r>
    </w:p>
    <w:p>
      <w:r>
        <w:t>0,0000</w:t>
      </w:r>
    </w:p>
    <w:p>
      <w:r>
        <w:t>0,0000</w:t>
      </w:r>
    </w:p>
    <w:p>
      <w:r>
        <w:t>0,0229</w:t>
      </w:r>
    </w:p>
    <w:p>
      <w:r>
        <w:t>0,3984</w:t>
      </w:r>
    </w:p>
    <w:p>
      <w:r>
        <w:t>0,0530</w:t>
      </w:r>
    </w:p>
    <w:p>
      <w:r>
        <w:t>0,0100</w:t>
      </w:r>
    </w:p>
    <w:p>
      <w:r>
        <w:t>0,0322</w:t>
      </w:r>
    </w:p>
    <w:p>
      <w:r>
        <w:t>0,0000</w:t>
      </w:r>
    </w:p>
    <w:p>
      <w:r>
        <w:t>0,0000</w:t>
      </w:r>
    </w:p>
    <w:p>
      <w:r>
        <w:t>0,0000</w:t>
      </w:r>
    </w:p>
    <w:p>
      <w:r>
        <w:t>0,0100</w:t>
      </w:r>
    </w:p>
    <w:p>
      <w:r>
        <w:t>2,4863</w:t>
      </w:r>
    </w:p>
    <w:p>
      <w:r>
        <w:t>Biểu 02</w:t>
      </w:r>
    </w:p>
    <w:p>
      <w:r>
        <w:t>DANH MỤC CÔNG TRÌNH, DỰ ÁN THU HỒI ĐẤT BỔ SUNG NĂM 2023 TRÊN ĐỊA BÀN TỈNH ĐỒNG THÁP VỐN DO HUYỆN ĐẦU TƯ</w:t>
      </w:r>
    </w:p>
    <w:p>
      <w:r>
        <w:t>(Kèm theo Nghị quyết số 36/NQ-HĐND ngày 17 tháng 10 năm 2023 của Hội đồng nhân dân tỉnh Đồng Tháp)</w:t>
      </w:r>
    </w:p>
    <w:p>
      <w:r>
        <w:t>Đơn vị tính: ha</w:t>
      </w:r>
    </w:p>
    <w:p>
      <w:r>
        <w:t>Số     TT</w:t>
      </w:r>
    </w:p>
    <w:p>
      <w:r>
        <w:t>Hạng mục</w:t>
      </w:r>
    </w:p>
    <w:p>
      <w:r>
        <w:t>Diện tích quy hoạch (ha)</w:t>
      </w:r>
    </w:p>
    <w:p>
      <w:r>
        <w:t>Diện tích hiện trạng (ha)</w:t>
      </w:r>
    </w:p>
    <w:p>
      <w:r>
        <w:t>Tăng thêm</w:t>
      </w:r>
    </w:p>
    <w:p>
      <w:r>
        <w:t>Địa điểm (đến cấp xã)</w:t>
      </w:r>
    </w:p>
    <w:p>
      <w:r>
        <w:t>Ghi chú</w:t>
      </w:r>
    </w:p>
    <w:p>
      <w:r>
        <w:t>Diện tích     (ha)</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cơ     sở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Thành phố Sa Đéc</w:t>
      </w:r>
    </w:p>
    <w:p>
      <w:r>
        <w:t>1,9100</w:t>
      </w:r>
    </w:p>
    <w:p>
      <w:r>
        <w:t>0,0000</w:t>
      </w:r>
    </w:p>
    <w:p>
      <w:r>
        <w:t>1,9100</w:t>
      </w:r>
    </w:p>
    <w:p>
      <w:r>
        <w:t>0,6000</w:t>
      </w:r>
    </w:p>
    <w:p>
      <w:r>
        <w:t>0,5600</w:t>
      </w:r>
    </w:p>
    <w:p>
      <w:r>
        <w:t>0,0000</w:t>
      </w:r>
    </w:p>
    <w:p>
      <w:r>
        <w:t>0,0000</w:t>
      </w:r>
    </w:p>
    <w:p>
      <w:r>
        <w:t>0,2500</w:t>
      </w:r>
    </w:p>
    <w:p>
      <w:r>
        <w:t>0,3300</w:t>
      </w:r>
    </w:p>
    <w:p>
      <w:r>
        <w:t>0,0000</w:t>
      </w:r>
    </w:p>
    <w:p>
      <w:r>
        <w:t>0,0000</w:t>
      </w:r>
    </w:p>
    <w:p>
      <w:r>
        <w:t>0,0000</w:t>
      </w:r>
    </w:p>
    <w:p>
      <w:r>
        <w:t>0,0000</w:t>
      </w:r>
    </w:p>
    <w:p>
      <w:r>
        <w:t>0,0000</w:t>
      </w:r>
    </w:p>
    <w:p>
      <w:r>
        <w:t>0,0000</w:t>
      </w:r>
    </w:p>
    <w:p>
      <w:r>
        <w:t>0,0000</w:t>
      </w:r>
    </w:p>
    <w:p>
      <w:r>
        <w:t>0,1700</w:t>
      </w:r>
    </w:p>
    <w:p>
      <w:r>
        <w:t>1</w:t>
      </w:r>
    </w:p>
    <w:p>
      <w:r>
        <w:t>Đường song song đường hoa Sa Đéc (Sa Nhiên - Cai Dao)</w:t>
      </w:r>
    </w:p>
    <w:p>
      <w:r>
        <w:t>1,8300</w:t>
      </w:r>
    </w:p>
    <w:p>
      <w:r>
        <w:t>1,8300</w:t>
      </w:r>
    </w:p>
    <w:p>
      <w:r>
        <w:t>0,6000</w:t>
      </w:r>
    </w:p>
    <w:p>
      <w:r>
        <w:t>0,5500</w:t>
      </w:r>
    </w:p>
    <w:p>
      <w:r>
        <w:t>0,2500</w:t>
      </w:r>
    </w:p>
    <w:p>
      <w:r>
        <w:t>0,2600</w:t>
      </w:r>
    </w:p>
    <w:p>
      <w:r>
        <w:t>0,1700</w:t>
      </w:r>
    </w:p>
    <w:p>
      <w:r>
        <w:t>phường Tân Quy Đông</w:t>
      </w:r>
    </w:p>
    <w:p>
      <w:r>
        <w:t>Quyết định số 190/QĐ-UBND- HC ngày 01/6/2023 của UBND thành phố Sa Đéc về việc phân bổ vốn năm 2023</w:t>
      </w:r>
    </w:p>
    <w:p>
      <w:r>
        <w:t>2</w:t>
      </w:r>
    </w:p>
    <w:p>
      <w:r>
        <w:t>Nâng cấp Quảng trường Thành phố Sa Đéc</w:t>
      </w:r>
    </w:p>
    <w:p>
      <w:r>
        <w:t>0,0800</w:t>
      </w:r>
    </w:p>
    <w:p>
      <w:r>
        <w:t>0,0800</w:t>
      </w:r>
    </w:p>
    <w:p>
      <w:r>
        <w:t>0,0100</w:t>
      </w:r>
    </w:p>
    <w:p>
      <w:r>
        <w:t>0,0700</w:t>
      </w:r>
    </w:p>
    <w:p>
      <w:r>
        <w:t>phường 1</w:t>
      </w:r>
    </w:p>
    <w:p>
      <w:r>
        <w:t>Tổng</w:t>
      </w:r>
    </w:p>
    <w:p>
      <w:r>
        <w:t>1,9100</w:t>
      </w:r>
    </w:p>
    <w:p>
      <w:r>
        <w:t>0,0000</w:t>
      </w:r>
    </w:p>
    <w:p>
      <w:r>
        <w:t>1,9100</w:t>
      </w:r>
    </w:p>
    <w:p>
      <w:r>
        <w:t>0,6000</w:t>
      </w:r>
    </w:p>
    <w:p>
      <w:r>
        <w:t>0,5600</w:t>
      </w:r>
    </w:p>
    <w:p>
      <w:r>
        <w:t>0,0000</w:t>
      </w:r>
    </w:p>
    <w:p>
      <w:r>
        <w:t>0,0000</w:t>
      </w:r>
    </w:p>
    <w:p>
      <w:r>
        <w:t>0,2500</w:t>
      </w:r>
    </w:p>
    <w:p>
      <w:r>
        <w:t>0,3300</w:t>
      </w:r>
    </w:p>
    <w:p>
      <w:r>
        <w:t>0,0000</w:t>
      </w:r>
    </w:p>
    <w:p>
      <w:r>
        <w:t>0,0000</w:t>
      </w:r>
    </w:p>
    <w:p>
      <w:r>
        <w:t>0,0000</w:t>
      </w:r>
    </w:p>
    <w:p>
      <w:r>
        <w:t>0,0000</w:t>
      </w:r>
    </w:p>
    <w:p>
      <w:r>
        <w:t>0,0000</w:t>
      </w:r>
    </w:p>
    <w:p>
      <w:r>
        <w:t>0,0000</w:t>
      </w:r>
    </w:p>
    <w:p>
      <w:r>
        <w:t>0,0000</w:t>
      </w:r>
    </w:p>
    <w:p>
      <w:r>
        <w:t>0,1700</w:t>
      </w:r>
    </w:p>
    <w:p>
      <w:r>
        <w:t>Biểu 03</w:t>
      </w:r>
    </w:p>
    <w:p>
      <w:r>
        <w:t>DANH MỤC CÔNG TRÌNH, DỰ ÁN THU HỒI ĐẤT BỔ SUNG NĂM 2023 TRÊN ĐỊA BÀN TỈNH ĐỒNG THÁP VỐN KÊU GỌI ĐẦU TƯ</w:t>
      </w:r>
    </w:p>
    <w:p>
      <w:r>
        <w:t>(Kèm theo Nghị quyết số 36/NQ-HĐND ngày 17 tháng 10 năm 2023 của Hội đồng nhân dân tỉnh Đồng Tháp)</w:t>
      </w:r>
    </w:p>
    <w:p>
      <w:r>
        <w:t>Đơn vị tính: ha</w:t>
      </w:r>
    </w:p>
    <w:p>
      <w:r>
        <w:t>Số TT</w:t>
      </w:r>
    </w:p>
    <w:p>
      <w:r>
        <w:t>Hạng mục</w:t>
      </w:r>
    </w:p>
    <w:p>
      <w:r>
        <w:t>Diện tích quy hoạch (ha)</w:t>
      </w:r>
    </w:p>
    <w:p>
      <w:r>
        <w:t>Diện tích hiện trạng (ha)</w:t>
      </w:r>
    </w:p>
    <w:p>
      <w:r>
        <w:t>Tăng thêm</w:t>
      </w:r>
    </w:p>
    <w:p>
      <w:r>
        <w:t>Địa điểm (đến cấp xã)</w:t>
      </w:r>
    </w:p>
    <w:p>
      <w:r>
        <w:t>Ghi chú</w:t>
      </w:r>
    </w:p>
    <w:p>
      <w:r>
        <w:t>Diện tích (ha)</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cơ sở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Thành phố Sa Đéc</w:t>
      </w:r>
    </w:p>
    <w:p>
      <w:r>
        <w:t>54,0000</w:t>
      </w:r>
    </w:p>
    <w:p>
      <w:r>
        <w:t>0,0000</w:t>
      </w:r>
    </w:p>
    <w:p>
      <w:r>
        <w:t>54,0000</w:t>
      </w:r>
    </w:p>
    <w:p>
      <w:r>
        <w:t>24,6200</w:t>
      </w:r>
    </w:p>
    <w:p>
      <w:r>
        <w:t>11,6400</w:t>
      </w:r>
    </w:p>
    <w:p>
      <w:r>
        <w:t>0,0000</w:t>
      </w:r>
    </w:p>
    <w:p>
      <w:r>
        <w:t>0,0000</w:t>
      </w:r>
    </w:p>
    <w:p>
      <w:r>
        <w:t>6,3300</w:t>
      </w:r>
    </w:p>
    <w:p>
      <w:r>
        <w:t>0,0000</w:t>
      </w:r>
    </w:p>
    <w:p>
      <w:r>
        <w:t>7,0200</w:t>
      </w:r>
    </w:p>
    <w:p>
      <w:r>
        <w:t>0,0000</w:t>
      </w:r>
    </w:p>
    <w:p>
      <w:r>
        <w:t>0,0500</w:t>
      </w:r>
    </w:p>
    <w:p>
      <w:r>
        <w:t>0,0000</w:t>
      </w:r>
    </w:p>
    <w:p>
      <w:r>
        <w:t>0,0000</w:t>
      </w:r>
    </w:p>
    <w:p>
      <w:r>
        <w:t>0,0000</w:t>
      </w:r>
    </w:p>
    <w:p>
      <w:r>
        <w:t>0,0000</w:t>
      </w:r>
    </w:p>
    <w:p>
      <w:r>
        <w:t>4,3400</w:t>
      </w:r>
    </w:p>
    <w:p>
      <w:r>
        <w:t>1</w:t>
      </w:r>
    </w:p>
    <w:p>
      <w:r>
        <w:t>Khu đô thị Phú Thành</w:t>
      </w:r>
    </w:p>
    <w:p>
      <w:r>
        <w:t>54,0000</w:t>
      </w:r>
    </w:p>
    <w:p>
      <w:r>
        <w:t>54,0000</w:t>
      </w:r>
    </w:p>
    <w:p>
      <w:r>
        <w:t>24,6200</w:t>
      </w:r>
    </w:p>
    <w:p>
      <w:r>
        <w:t>11,6400</w:t>
      </w:r>
    </w:p>
    <w:p>
      <w:r>
        <w:t>6,3300</w:t>
      </w:r>
    </w:p>
    <w:p>
      <w:r>
        <w:t>7,0200</w:t>
      </w:r>
    </w:p>
    <w:p>
      <w:r>
        <w:t>0,0500</w:t>
      </w:r>
    </w:p>
    <w:p>
      <w:r>
        <w:t>4,3400</w:t>
      </w:r>
    </w:p>
    <w:p>
      <w:r>
        <w:t>xã Tân Phú Đông</w:t>
      </w:r>
    </w:p>
    <w:p>
      <w:r>
        <w:t>Thông báo số 803-TB/VPTU ngày 27/9/2022 của Văn phòng Tỉnh ủy Thông báo kết luận của Ban Thường vụ Tỉnh ủy đối với các dự án đầu tư có quy mô diện tích sử dụng đất từ 5,0 ha trở lên trên địa bàn tỉnh Đồng Tháp</w:t>
      </w:r>
    </w:p>
    <w:p>
      <w:r>
        <w:t>Tổng</w:t>
      </w:r>
    </w:p>
    <w:p>
      <w:r>
        <w:t>54,0000</w:t>
      </w:r>
    </w:p>
    <w:p>
      <w:r>
        <w:t>0,0000</w:t>
      </w:r>
    </w:p>
    <w:p>
      <w:r>
        <w:t>54,0000</w:t>
      </w:r>
    </w:p>
    <w:p>
      <w:r>
        <w:t>24,6200</w:t>
      </w:r>
    </w:p>
    <w:p>
      <w:r>
        <w:t>11,6400</w:t>
      </w:r>
    </w:p>
    <w:p>
      <w:r>
        <w:t>0,0000</w:t>
      </w:r>
    </w:p>
    <w:p>
      <w:r>
        <w:t>0,0000</w:t>
      </w:r>
    </w:p>
    <w:p>
      <w:r>
        <w:t>6,3300</w:t>
      </w:r>
    </w:p>
    <w:p>
      <w:r>
        <w:t>0,0000</w:t>
      </w:r>
    </w:p>
    <w:p>
      <w:r>
        <w:t>7,0200</w:t>
      </w:r>
    </w:p>
    <w:p>
      <w:r>
        <w:t>0,0000</w:t>
      </w:r>
    </w:p>
    <w:p>
      <w:r>
        <w:t>0,0500</w:t>
      </w:r>
    </w:p>
    <w:p>
      <w:r>
        <w:t>0,0000</w:t>
      </w:r>
    </w:p>
    <w:p>
      <w:r>
        <w:t>0,0000</w:t>
      </w:r>
    </w:p>
    <w:p>
      <w:r>
        <w:t>0,0000</w:t>
      </w:r>
    </w:p>
    <w:p>
      <w:r>
        <w:t>0,0000</w:t>
      </w:r>
    </w:p>
    <w:p>
      <w:r>
        <w:t>4,3400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