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352/NQ-HĐND năm 2023 điều chỉnh kế hoạch vốn đầu tư phát triển nguồn ngân sách trung ương giai đoạn 2021-2025 thực hiện Chương trình mục tiêu quốc gia phát triển kinh tế - xã hội vùng đồng bào dân tộc thiểu số và miền núi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352/NQ-HĐND</w:t>
      </w:r>
    </w:p>
    <w:p>
      <w:r>
        <w:t>Hòa Bình, ngày 08 tháng 12 năm 2023</w:t>
      </w:r>
    </w:p>
    <w:p>
      <w:r>
        <w:t>NGHỊ QUYẾT</w:t>
      </w:r>
    </w:p>
    <w:p>
      <w:r>
        <w:t>VỀ VIỆC ĐIỀU CHỈNH KẾ HOẠCH VỐN ĐẦU TƯ PHÁT TRIỂN NGUỒN NGÂN SÁCH TRUNG ƯƠNG GIAI ĐOẠN 2021-2025 THỰC HIỆN CHƯƠNG TRÌNH MỤC TIÊU QUỐC GIA PHÁT TRIỂN KINH TẾ - XÃ HỘI VÙNG ĐỒNG BÀO DÂN TỘC THIỂU SỐ VÀ MIỀN NÚI TRÊN ĐỊA BÀN TỈNH HÒA BÌNH</w:t>
      </w:r>
    </w:p>
    <w:p>
      <w:r>
        <w:t>HỘI ĐỒNG NHÂN DÂN TỈNH HÒA BÌNH</w:t>
      </w:r>
    </w:p>
    <w:p>
      <w:r>
        <w:t>KHÓA XVII,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w:t>
      </w:r>
    </w:p>
    <w:p>
      <w:r>
        <w:t>Căn cứ Quyết định số 39/2021/QĐ-TTg ngày 30 tháng 12 năm 2021 của Thủ tướng Chính phủ Quy định nguyên tắc, tiêu chí, định mức phân bổ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w:t>
      </w:r>
    </w:p>
    <w:p>
      <w:r>
        <w:t>Căn cứ Quyết định số 652/QĐ-TTg ngày 28 tháng 5 năm 2022 của Thủ tướng Chính phủ về việc giao kế hoạch vốn đầu tư phát triển nguồn ngân sách trung ương giai đoạn 2021-2025 cho các địa phương thực hiện 03 chương trình mục tiêu quốc gia;</w:t>
      </w:r>
    </w:p>
    <w:p>
      <w:r>
        <w:t>Căn cứ Quyết định số 147/QĐ-TTg ngày 23 tháng 02 năm 2023 của Thủ tướng Chính phủ về việc giao bổ sung kế hoạch vốn đầu tư phát triển nguồn ngân sách trung ương giai đoạn 2021-2025 thực hiện 03 Chương trình mục tiêu quốc gia và điều chỉnh một số chỉ tiêu mục tiêu, nhiệm vụ của 03 Chương trình mục tiêu quốc gia tại Quyết định số 652/QĐ-TTg ngày 28 tháng 5 năm 2022 của Thủ tướng Chính phủ;</w:t>
      </w:r>
    </w:p>
    <w:p>
      <w:r>
        <w:t>Trên cơ sở các Nghị quyết của Hội đồng nhân dân tỉnh: Số 128/2022/NQ- HĐND ngày 04 tháng 5 năm 2022 Ban hành quy định nguyên tắc, tiêu chí và định mức phân bổ nguồn ngân sách nhà nước trung hạn và hằng năm cho các ngành, các huyện thuộc Chương trình mục tiêu quốc gia phát triển kinh tế - xã hội vùng đồng bào dân tộc thiểu số và miền núi giai đoạn 2021-2025 trên địa bàn tỉnh; Nghị quyết số 131/NQ-HĐND ngày 28 tháng 6 năm 2022 về kế hoạch vốn đầu tư phát triển nguồn ngân sách nhà nước giai đoạn 2021-2025 thực hiện 03 Chương trình mục tiêu Quốc gia trên địa bàn tỉnh Hòa Bình; Nghị quyết số 227/NQ-HĐND ngày 07 tháng 4 năm 2023 về việc bổ sung kế hoạch vốn đầu tư phát triển nguồn ngân sách nhà nước giai đoạn 2021-2025 thực hiện 03 Chương trình mục tiêu Quốc gia trên địa bàn tỉnh Hòa Bình;</w:t>
      </w:r>
    </w:p>
    <w:p>
      <w:r>
        <w:t>Xét Tờ trình số 191/TTr-UBND ngày 29 tháng 11 năm 2023 của Ủy ban nhân dân tỉnh Hòa Bình về việc kế hoạch vốn đầu tư phát triển nguồn ngân sách trung ương giai đoạn 2021-2025 thực hiện Chương trình mục tiêu Quốc gia phát triển kinh tế - xã hội vùng đồng bào dân tộc thiểu số và miền núi; Báo cáo thẩm tra của Ban kinh tế - ngân sách của Hội đồng nhân dân tỉnh; ý kiến thảo luận của các đại biểu Hội đồng nhân dân tỉnh tại kỳ họp.</w:t>
      </w:r>
    </w:p>
    <w:p>
      <w:r>
        <w:t>QUYẾT NGHỊ:</w:t>
      </w:r>
    </w:p>
    <w:p>
      <w:r>
        <w:t>Điều 1.  Điều chỉnh kế hoạch vốn đầu tư phát triển nguồn ngân sách trung ương giai đoạn 2021-2025 thực hiện Chương trình mục tiêu quốc gia phát triển kinh tế - xã hội vùng đồng bào dân tộc thiểu số và miền núi trên địa bàn tỉnh Hòa Bình như sau:</w:t>
      </w:r>
    </w:p>
    <w:p>
      <w:r>
        <w:t>1. Điều chỉnh giảm số kế hoạch vốn là 103.188 triệu đồng. Bao gồm:</w:t>
      </w:r>
    </w:p>
    <w:p>
      <w:r>
        <w:t>a) Dự án 2 của huyện Kim Bôi, số kế hoạch vốn là 14.000 triệu đồng;</w:t>
      </w:r>
    </w:p>
    <w:p>
      <w:r>
        <w:t>b) Tiểu dự án 2, Dự án 3 của huyện Đà Bắc, số kế hoạch vốn là 32.000 triệu đồng;</w:t>
      </w:r>
    </w:p>
    <w:p>
      <w:r>
        <w:t>c) Dự án 4 của huyện Lạc Sơn, số kế hoạch vốn là 18.500 triệu đồng;</w:t>
      </w:r>
    </w:p>
    <w:p>
      <w:r>
        <w:t>d) Tiểu dự án 2, Dự án 10 đã giao cho Ban Dân tộc và các huyện, thành phố, số kế hoạch vốn là 38.688 triệu đồng.</w:t>
      </w:r>
    </w:p>
    <w:p>
      <w:r>
        <w:t>2.  Điều chỉnh tăng số kế hoạch vốn là 103.188 triệu đồng. Bao gồm:</w:t>
      </w:r>
    </w:p>
    <w:p>
      <w:r>
        <w:t>a) Dự án 2 của huyện Mai Châu, số kế hoạch vốn là 14.000 triệu đồng;</w:t>
      </w:r>
    </w:p>
    <w:p>
      <w:r>
        <w:t>b) Dự án 4 cho các huyện Đà Bắc, Mai Châu, Yên Thủy và Cao Phong là 89.188 triệu đồng, cụ thể như sau:</w:t>
      </w:r>
    </w:p>
    <w:p>
      <w:r>
        <w:t>- Huyện Đà Bắc: Đầu tư cứng hóa đường giao thông liên xã là 32.000 triệu đồng;</w:t>
      </w:r>
    </w:p>
    <w:p>
      <w:r>
        <w:t>- Huyện Mai Châu: Đầu tư cứng hóa đường giao thông liên xã là 11.900 triệu đồng;</w:t>
      </w:r>
    </w:p>
    <w:p>
      <w:r>
        <w:t>- Huyện Yên Thủy: Đầu tư cứng hóa đường giao thông liên xã là 16.288 triệu đồng;</w:t>
      </w:r>
    </w:p>
    <w:p>
      <w:r>
        <w:t>- Huyện Cao Phong: Đầu tư xây dựng chợ xã Thạch Yên là 4.000 triệu đồng; đầu tư cứng hóa đường giao thông liên xã là 25.000 triệu đồng.</w:t>
      </w:r>
    </w:p>
    <w:p>
      <w:r>
        <w:t>(Chi tiết theo biểu đính kèm).</w:t>
      </w:r>
    </w:p>
    <w:p>
      <w:r>
        <w:t>Điều 2.  Các nội dung khác giữ nguyên theo Nghị quyết số 131/NQ-HĐND ngày 28 tháng 6 năm 2022 và Nghị quyết số 227/NQ-HĐND ngày 07 tháng 4 năm 2023 của Hội đồng nhân dân tỉnh.</w:t>
      </w:r>
    </w:p>
    <w:p>
      <w:r>
        <w:t>Điều 3. Hội đồng nhân dân tỉnh giao:</w:t>
      </w:r>
    </w:p>
    <w:p>
      <w:r>
        <w:t>1. Ủy ban nhân dân tỉnh có trách nhiệm tổ chức thực hiện Nghị quyết này theo quy định của pháp luật và các quy định khác của pháp luật có liên quan; chịu trách nhiệm trước các cơ quan thanh tra, kiểm tra, kiểm toán và cơ quan liên quan về tính chính xác của các nội dung số liệu, danh mục dự án và mức vốn bố trí cho từng dự án bảo đảm đúng quy định; định kỳ đánh giá và báo cáo Hội đồng nhân dân tỉnh kết quả thực hiện Nghị quyết theo quy định của pháp luật.</w:t>
      </w:r>
    </w:p>
    <w:p>
      <w:r>
        <w:t>2. Thường trực Hội đồng nhân dân tỉnh, các Ban của Hội đồng nhân dân tỉnh, các Tổ đại biểu Hội đồng nhân dân tỉnh và đại biểu Hội đồng nhân dân tỉnh giám sát việc thực hiện Nghị quyết này theo quy định pháp luật.</w:t>
      </w:r>
    </w:p>
    <w:p>
      <w:r>
        <w:t>Nghị quyết này đã được Hội đồng nhân dân tỉnh Hòa Bình Khóa XVII, Kỳ họp thứ 17 thông qua ngày 08 tháng 12 năm 2023 và có hiệu lực thi hành kể từ ngày thông qua./.</w:t>
      </w:r>
    </w:p>
    <w:p>
      <w:r>
        <w:t>Nơi nhận:</w:t>
      </w:r>
    </w:p>
    <w:p>
      <w:r>
        <w:t>- UBTV Quốc hội;</w:t>
      </w:r>
    </w:p>
    <w:p>
      <w:r>
        <w:t>- Chính phủ;</w:t>
      </w:r>
    </w:p>
    <w:p>
      <w:r>
        <w:t>- Bộ Kế hoạch và Đầu tư;</w:t>
      </w:r>
    </w:p>
    <w:p>
      <w:r>
        <w:t>- Bộ Tài chính;</w:t>
      </w:r>
    </w:p>
    <w:p>
      <w:r>
        <w:t>- Ủy ban Dân tộc;</w:t>
      </w:r>
    </w:p>
    <w:p>
      <w:r>
        <w:t>- Thường trực Tỉnh ủy;</w:t>
      </w:r>
    </w:p>
    <w:p>
      <w:r>
        <w:t>- Thường trực HĐND tỉnh;</w:t>
      </w:r>
    </w:p>
    <w:p>
      <w:r>
        <w:t>- Ủy ban nhân dân tỉnh;</w:t>
      </w:r>
    </w:p>
    <w:p>
      <w:r>
        <w:t>- Đoàn ĐBQH tỉnh;</w:t>
      </w:r>
    </w:p>
    <w:p>
      <w:r>
        <w:t>- Ủy ban MTTQVN tỉnh;</w:t>
      </w:r>
    </w:p>
    <w:p>
      <w:r>
        <w:t>- Đại biểu HĐND tỉnh;</w:t>
      </w:r>
    </w:p>
    <w:p>
      <w:r>
        <w:t>- Các sở, ban, ngành, đoàn thể của tỉnh;</w:t>
      </w:r>
    </w:p>
    <w:p>
      <w:r>
        <w:t>- HĐND, UBND các huyện, TP;</w:t>
      </w:r>
    </w:p>
    <w:p>
      <w:r>
        <w:t>- LĐVP Đoàn ĐBQH&amp;HĐND tỉnh;</w:t>
      </w:r>
    </w:p>
    <w:p>
      <w:r>
        <w:t>- LĐ và CV các PCM thuộc VP;</w:t>
      </w:r>
    </w:p>
    <w:p>
      <w:r>
        <w:t>- TT Tin học và công báo VP UBND tỉnh;</w:t>
      </w:r>
    </w:p>
    <w:p>
      <w:r>
        <w:t>- Cổng thông tin điện tử tỉnh;</w:t>
      </w:r>
    </w:p>
    <w:p>
      <w:r>
        <w:t>- Lưu: VT, CTHĐND (M).</w:t>
      </w:r>
    </w:p>
    <w:p>
      <w:r>
        <w:t>CHỦ TỊCH</w:t>
      </w:r>
    </w:p>
    <w:p>
      <w:r>
        <w:t>Bùi Đức Hinh</w:t>
      </w:r>
    </w:p>
    <w:p>
      <w:r>
        <w:t>ĐIỀU CHỈNH KẾ HOẠCH VỐN ĐẦU TƯ NGÂN SÁCH TRUNG ƯƠNG GIAI ĐOẠN 2021-2025 THỰC HIỆN CHƯƠNG TRÌNH MỤC TIÊU QUỐC GIA PHÁT TRIỂN KINH TẾ - XÃ HỘI VÙNG ĐỒNG BÀO DÂN TỘC THIỂU SỐ</w:t>
      </w:r>
    </w:p>
    <w:p>
      <w:r>
        <w:t>(Kèm theo Nghị quyết số 352/NQ-HĐND ngày 08 tháng 12 năm 2023 của Hội đồng nhân dân tỉnh Hoà Bình)</w:t>
      </w:r>
    </w:p>
    <w:p>
      <w:r>
        <w:t>Đơn vị tính: Triệu đồng</w:t>
      </w:r>
    </w:p>
    <w:p>
      <w:r>
        <w:t>ST</w:t>
      </w:r>
    </w:p>
    <w:p>
      <w:r>
        <w:t>T</w:t>
      </w:r>
    </w:p>
    <w:p>
      <w:r>
        <w:t>Đơn vị</w:t>
      </w:r>
    </w:p>
    <w:p>
      <w:r>
        <w:t>Dự án 1</w:t>
      </w:r>
    </w:p>
    <w:p>
      <w:r>
        <w:t>Dự án 2</w:t>
      </w:r>
    </w:p>
    <w:p>
      <w:r>
        <w:t>Dự án 3, tiểu dự án 2</w:t>
      </w:r>
    </w:p>
    <w:p>
      <w:r>
        <w:t>Dự án 4</w:t>
      </w:r>
    </w:p>
    <w:p>
      <w:r>
        <w:t>Dự án 5</w:t>
      </w:r>
    </w:p>
    <w:p>
      <w:r>
        <w:t>Dự án 6</w:t>
      </w:r>
    </w:p>
    <w:p>
      <w:r>
        <w:t>Dự án 10, Tiểu dự án 2</w:t>
      </w:r>
    </w:p>
    <w:p>
      <w:r>
        <w:t>Tổng vốn giai đoạn 2021- 2025</w:t>
      </w:r>
    </w:p>
    <w:p>
      <w:r>
        <w:t>KH giao tại NQ số 131/NQ- HĐND</w:t>
      </w:r>
    </w:p>
    <w:p>
      <w:r>
        <w:t>KH điều chỉnh</w:t>
      </w:r>
    </w:p>
    <w:p>
      <w:r>
        <w:t>KH giao tại NQ số 131/NQ- HĐND</w:t>
      </w:r>
    </w:p>
    <w:p>
      <w:r>
        <w:t>KH điều chỉnh</w:t>
      </w:r>
    </w:p>
    <w:p>
      <w:r>
        <w:t>Chênh lệch so với KH giao</w:t>
      </w:r>
    </w:p>
    <w:p>
      <w:r>
        <w:t>KH giao tại NQ số 131/NQ-HĐND và NQ số 227/NQ-HĐND</w:t>
      </w:r>
    </w:p>
    <w:p>
      <w:r>
        <w:t>KH điều chỉnh</w:t>
      </w:r>
    </w:p>
    <w:p>
      <w:r>
        <w:t>Chênh lệch so với KH giao</w:t>
      </w:r>
    </w:p>
    <w:p>
      <w:r>
        <w:t>KH giao tại NQ số 131/NQ- HĐND</w:t>
      </w:r>
    </w:p>
    <w:p>
      <w:r>
        <w:t>KH điều chỉnh</w:t>
      </w:r>
    </w:p>
    <w:p>
      <w:r>
        <w:t>Chênh lệch so với KH giao</w:t>
      </w:r>
    </w:p>
    <w:p>
      <w:r>
        <w:t>KH giao tại NQ số 131/NQ- HĐND</w:t>
      </w:r>
    </w:p>
    <w:p>
      <w:r>
        <w:t>KH điều chỉnh</w:t>
      </w:r>
    </w:p>
    <w:p>
      <w:r>
        <w:t>Chênh lệch so với KH giao</w:t>
      </w:r>
    </w:p>
    <w:p>
      <w:r>
        <w:t>KH giao tại NQ số 131/NQ- HĐND</w:t>
      </w:r>
    </w:p>
    <w:p>
      <w:r>
        <w:t>KH điều chỉnh</w:t>
      </w:r>
    </w:p>
    <w:p>
      <w:r>
        <w:t>KH giao tại NQ số 131/NQ- HĐND và NQ số 227/NQ- HĐND</w:t>
      </w:r>
    </w:p>
    <w:p>
      <w:r>
        <w:t>KH điều chỉnh</w:t>
      </w:r>
    </w:p>
    <w:p>
      <w:r>
        <w:t>Chênh lệch so với KH giao</w:t>
      </w:r>
    </w:p>
    <w:p>
      <w:r>
        <w:t>KH giao tại NQ số 131/NQ- HĐND và NQ số 227/NQ- HĐND</w:t>
      </w:r>
    </w:p>
    <w:p>
      <w:r>
        <w:t>KH điều chỉnh</w:t>
      </w:r>
    </w:p>
    <w:p>
      <w:r>
        <w:t>Tổng cộng</w:t>
      </w:r>
    </w:p>
    <w:p>
      <w:r>
        <w:t>146 235</w:t>
      </w:r>
    </w:p>
    <w:p>
      <w:r>
        <w:t>146 235</w:t>
      </w:r>
    </w:p>
    <w:p>
      <w:r>
        <w:t>175 000</w:t>
      </w:r>
    </w:p>
    <w:p>
      <w:r>
        <w:t>175 000</w:t>
      </w:r>
    </w:p>
    <w:p>
      <w:r>
        <w:t>32 000</w:t>
      </w:r>
    </w:p>
    <w:p>
      <w:r>
        <w:t>- 32 000</w:t>
      </w:r>
    </w:p>
    <w:p>
      <w:r>
        <w:t>936 200</w:t>
      </w:r>
    </w:p>
    <w:p>
      <w:r>
        <w:t>1 006 888</w:t>
      </w:r>
    </w:p>
    <w:p>
      <w:r>
        <w:t>70 688</w:t>
      </w:r>
    </w:p>
    <w:p>
      <w:r>
        <w:t>72 000</w:t>
      </w:r>
    </w:p>
    <w:p>
      <w:r>
        <w:t>72 000</w:t>
      </w:r>
    </w:p>
    <w:p>
      <w:r>
        <w:t>45 100</w:t>
      </w:r>
    </w:p>
    <w:p>
      <w:r>
        <w:t>45 100</w:t>
      </w:r>
    </w:p>
    <w:p>
      <w:r>
        <w:t>38 688</w:t>
      </w:r>
    </w:p>
    <w:p>
      <w:r>
        <w:t>- 38 688</w:t>
      </w:r>
    </w:p>
    <w:p>
      <w:r>
        <w:t>1 445 223</w:t>
      </w:r>
    </w:p>
    <w:p>
      <w:r>
        <w:t>1 445 223</w:t>
      </w:r>
    </w:p>
    <w:p>
      <w:r>
        <w:t>I</w:t>
      </w:r>
    </w:p>
    <w:p>
      <w:r>
        <w:t>Các địa phương</w:t>
      </w:r>
    </w:p>
    <w:p>
      <w:r>
        <w:t>146 235</w:t>
      </w:r>
    </w:p>
    <w:p>
      <w:r>
        <w:t>146 235</w:t>
      </w:r>
    </w:p>
    <w:p>
      <w:r>
        <w:t>175 000</w:t>
      </w:r>
    </w:p>
    <w:p>
      <w:r>
        <w:t>175 000</w:t>
      </w:r>
    </w:p>
    <w:p>
      <w:r>
        <w:t>32 000</w:t>
      </w:r>
    </w:p>
    <w:p>
      <w:r>
        <w:t>- 32 000</w:t>
      </w:r>
    </w:p>
    <w:p>
      <w:r>
        <w:t>921 000</w:t>
      </w:r>
    </w:p>
    <w:p>
      <w:r>
        <w:t>991 688</w:t>
      </w:r>
    </w:p>
    <w:p>
      <w:r>
        <w:t>70 688</w:t>
      </w:r>
    </w:p>
    <w:p>
      <w:r>
        <w:t>37 000</w:t>
      </w:r>
    </w:p>
    <w:p>
      <w:r>
        <w:t>37 000</w:t>
      </w:r>
    </w:p>
    <w:p>
      <w:r>
        <w:t>40 600</w:t>
      </w:r>
    </w:p>
    <w:p>
      <w:r>
        <w:t>40 600</w:t>
      </w:r>
    </w:p>
    <w:p>
      <w:r>
        <w:t>5 570</w:t>
      </w:r>
    </w:p>
    <w:p>
      <w:r>
        <w:t>-5 570</w:t>
      </w:r>
    </w:p>
    <w:p>
      <w:r>
        <w:t>1 357 405</w:t>
      </w:r>
    </w:p>
    <w:p>
      <w:r>
        <w:t>1 390 523</w:t>
      </w:r>
    </w:p>
    <w:p>
      <w:r>
        <w:t>1</w:t>
      </w:r>
    </w:p>
    <w:p>
      <w:r>
        <w:t>Huyện Đà Bắc</w:t>
      </w:r>
    </w:p>
    <w:p>
      <w:r>
        <w:t>19 955</w:t>
      </w:r>
    </w:p>
    <w:p>
      <w:r>
        <w:t>19 955</w:t>
      </w:r>
    </w:p>
    <w:p>
      <w:r>
        <w:t>80 000</w:t>
      </w:r>
    </w:p>
    <w:p>
      <w:r>
        <w:t>80 000</w:t>
      </w:r>
    </w:p>
    <w:p>
      <w:r>
        <w:t>32 000</w:t>
      </w:r>
    </w:p>
    <w:p>
      <w:r>
        <w:t>0</w:t>
      </w:r>
    </w:p>
    <w:p>
      <w:r>
        <w:t>- 32 000</w:t>
      </w:r>
    </w:p>
    <w:p>
      <w:r>
        <w:t>159 100</w:t>
      </w:r>
    </w:p>
    <w:p>
      <w:r>
        <w:t>191 100</w:t>
      </w:r>
    </w:p>
    <w:p>
      <w:r>
        <w:t>32 000</w:t>
      </w:r>
    </w:p>
    <w:p>
      <w:r>
        <w:t>5 000</w:t>
      </w:r>
    </w:p>
    <w:p>
      <w:r>
        <w:t>5 000</w:t>
      </w:r>
    </w:p>
    <w:p>
      <w:r>
        <w:t>7 700</w:t>
      </w:r>
    </w:p>
    <w:p>
      <w:r>
        <w:t>7 700</w:t>
      </w:r>
    </w:p>
    <w:p>
      <w:r>
        <w:t>1 200</w:t>
      </w:r>
    </w:p>
    <w:p>
      <w:r>
        <w:t>0</w:t>
      </w:r>
    </w:p>
    <w:p>
      <w:r>
        <w:t>- 1 200</w:t>
      </w:r>
    </w:p>
    <w:p>
      <w:r>
        <w:t>304 955</w:t>
      </w:r>
    </w:p>
    <w:p>
      <w:r>
        <w:t>303 755</w:t>
      </w:r>
    </w:p>
    <w:p>
      <w:r>
        <w:t>2</w:t>
      </w:r>
    </w:p>
    <w:p>
      <w:r>
        <w:t>Huyện Mai Châu</w:t>
      </w:r>
    </w:p>
    <w:p>
      <w:r>
        <w:t>23 950</w:t>
      </w:r>
    </w:p>
    <w:p>
      <w:r>
        <w:t>23 950</w:t>
      </w:r>
    </w:p>
    <w:p>
      <w:r>
        <w:t>14 000</w:t>
      </w:r>
    </w:p>
    <w:p>
      <w:r>
        <w:t>14 000</w:t>
      </w:r>
    </w:p>
    <w:p>
      <w:r>
        <w:t>106 100</w:t>
      </w:r>
    </w:p>
    <w:p>
      <w:r>
        <w:t>118 000</w:t>
      </w:r>
    </w:p>
    <w:p>
      <w:r>
        <w:t>11 900</w:t>
      </w:r>
    </w:p>
    <w:p>
      <w:r>
        <w:t>16 000</w:t>
      </w:r>
    </w:p>
    <w:p>
      <w:r>
        <w:t>16 000</w:t>
      </w:r>
    </w:p>
    <w:p>
      <w:r>
        <w:t>2 300</w:t>
      </w:r>
    </w:p>
    <w:p>
      <w:r>
        <w:t>2 300</w:t>
      </w:r>
    </w:p>
    <w:p>
      <w:r>
        <w:t>790</w:t>
      </w:r>
    </w:p>
    <w:p>
      <w:r>
        <w:t>0</w:t>
      </w:r>
    </w:p>
    <w:p>
      <w:r>
        <w:t>- 790</w:t>
      </w:r>
    </w:p>
    <w:p>
      <w:r>
        <w:t>149 140</w:t>
      </w:r>
    </w:p>
    <w:p>
      <w:r>
        <w:t>174 250</w:t>
      </w:r>
    </w:p>
    <w:p>
      <w:r>
        <w:t>3</w:t>
      </w:r>
    </w:p>
    <w:p>
      <w:r>
        <w:t>Huyện Tân Lạc</w:t>
      </w:r>
    </w:p>
    <w:p>
      <w:r>
        <w:t>17 200</w:t>
      </w:r>
    </w:p>
    <w:p>
      <w:r>
        <w:t>17 200</w:t>
      </w:r>
    </w:p>
    <w:p>
      <w:r>
        <w:t>35 000</w:t>
      </w:r>
    </w:p>
    <w:p>
      <w:r>
        <w:t>35 000</w:t>
      </w:r>
    </w:p>
    <w:p>
      <w:r>
        <w:t>114 100</w:t>
      </w:r>
    </w:p>
    <w:p>
      <w:r>
        <w:t>114 100</w:t>
      </w:r>
    </w:p>
    <w:p>
      <w:r>
        <w:t>3 600</w:t>
      </w:r>
    </w:p>
    <w:p>
      <w:r>
        <w:t>3 600</w:t>
      </w:r>
    </w:p>
    <w:p>
      <w:r>
        <w:t>720</w:t>
      </w:r>
    </w:p>
    <w:p>
      <w:r>
        <w:t>0</w:t>
      </w:r>
    </w:p>
    <w:p>
      <w:r>
        <w:t>- 720</w:t>
      </w:r>
    </w:p>
    <w:p>
      <w:r>
        <w:t>170 620</w:t>
      </w:r>
    </w:p>
    <w:p>
      <w:r>
        <w:t>169 900</w:t>
      </w:r>
    </w:p>
    <w:p>
      <w:r>
        <w:t>4</w:t>
      </w:r>
    </w:p>
    <w:p>
      <w:r>
        <w:t>Huyện Lạc Sơn</w:t>
      </w:r>
    </w:p>
    <w:p>
      <w:r>
        <w:t>25 698</w:t>
      </w:r>
    </w:p>
    <w:p>
      <w:r>
        <w:t>25 698</w:t>
      </w:r>
    </w:p>
    <w:p>
      <w:r>
        <w:t>192 600</w:t>
      </w:r>
    </w:p>
    <w:p>
      <w:r>
        <w:t>174 100</w:t>
      </w:r>
    </w:p>
    <w:p>
      <w:r>
        <w:t>- 18 500</w:t>
      </w:r>
    </w:p>
    <w:p>
      <w:r>
        <w:t>4 400</w:t>
      </w:r>
    </w:p>
    <w:p>
      <w:r>
        <w:t>4 400</w:t>
      </w:r>
    </w:p>
    <w:p>
      <w:r>
        <w:t>1 310</w:t>
      </w:r>
    </w:p>
    <w:p>
      <w:r>
        <w:t>0</w:t>
      </w:r>
    </w:p>
    <w:p>
      <w:r>
        <w:t>- 1 310</w:t>
      </w:r>
    </w:p>
    <w:p>
      <w:r>
        <w:t>224 008</w:t>
      </w:r>
    </w:p>
    <w:p>
      <w:r>
        <w:t>204 198</w:t>
      </w:r>
    </w:p>
    <w:p>
      <w:r>
        <w:t>5</w:t>
      </w:r>
    </w:p>
    <w:p>
      <w:r>
        <w:t>Huyện Kim Bôi</w:t>
      </w:r>
    </w:p>
    <w:p>
      <w:r>
        <w:t>17 488</w:t>
      </w:r>
    </w:p>
    <w:p>
      <w:r>
        <w:t>17 488</w:t>
      </w:r>
    </w:p>
    <w:p>
      <w:r>
        <w:t>60 000</w:t>
      </w:r>
    </w:p>
    <w:p>
      <w:r>
        <w:t>46 000</w:t>
      </w:r>
    </w:p>
    <w:p>
      <w:r>
        <w:t>- 14 000</w:t>
      </w:r>
    </w:p>
    <w:p>
      <w:r>
        <w:t>141 700</w:t>
      </w:r>
    </w:p>
    <w:p>
      <w:r>
        <w:t>141 700</w:t>
      </w:r>
    </w:p>
    <w:p>
      <w:r>
        <w:t>6 000</w:t>
      </w:r>
    </w:p>
    <w:p>
      <w:r>
        <w:t>6 000</w:t>
      </w:r>
    </w:p>
    <w:p>
      <w:r>
        <w:t>720</w:t>
      </w:r>
    </w:p>
    <w:p>
      <w:r>
        <w:t>0</w:t>
      </w:r>
    </w:p>
    <w:p>
      <w:r>
        <w:t>- 720</w:t>
      </w:r>
    </w:p>
    <w:p>
      <w:r>
        <w:t>225 908</w:t>
      </w:r>
    </w:p>
    <w:p>
      <w:r>
        <w:t>211 188</w:t>
      </w:r>
    </w:p>
    <w:p>
      <w:r>
        <w:t>6</w:t>
      </w:r>
    </w:p>
    <w:p>
      <w:r>
        <w:t>Huyện Yên Thủy</w:t>
      </w:r>
    </w:p>
    <w:p>
      <w:r>
        <w:t>8 425</w:t>
      </w:r>
    </w:p>
    <w:p>
      <w:r>
        <w:t>8 425</w:t>
      </w:r>
    </w:p>
    <w:p>
      <w:r>
        <w:t>108 400</w:t>
      </w:r>
    </w:p>
    <w:p>
      <w:r>
        <w:t>124 688</w:t>
      </w:r>
    </w:p>
    <w:p>
      <w:r>
        <w:t>16 288</w:t>
      </w:r>
    </w:p>
    <w:p>
      <w:r>
        <w:t>7 000</w:t>
      </w:r>
    </w:p>
    <w:p>
      <w:r>
        <w:t>7 000</w:t>
      </w:r>
    </w:p>
    <w:p>
      <w:r>
        <w:t>7 800</w:t>
      </w:r>
    </w:p>
    <w:p>
      <w:r>
        <w:t>7 800</w:t>
      </w:r>
    </w:p>
    <w:p>
      <w:r>
        <w:t>400</w:t>
      </w:r>
    </w:p>
    <w:p>
      <w:r>
        <w:t>0</w:t>
      </w:r>
    </w:p>
    <w:p>
      <w:r>
        <w:t>- 400</w:t>
      </w:r>
    </w:p>
    <w:p>
      <w:r>
        <w:t>132 025</w:t>
      </w:r>
    </w:p>
    <w:p>
      <w:r>
        <w:t>147 913</w:t>
      </w:r>
    </w:p>
    <w:p>
      <w:r>
        <w:t>7</w:t>
      </w:r>
    </w:p>
    <w:p>
      <w:r>
        <w:t>Huyện Cao Phong</w:t>
      </w:r>
    </w:p>
    <w:p>
      <w:r>
        <w:t>16 640</w:t>
      </w:r>
    </w:p>
    <w:p>
      <w:r>
        <w:t>16 640</w:t>
      </w:r>
    </w:p>
    <w:p>
      <w:r>
        <w:t>47 200</w:t>
      </w:r>
    </w:p>
    <w:p>
      <w:r>
        <w:t>76 200</w:t>
      </w:r>
    </w:p>
    <w:p>
      <w:r>
        <w:t>29 000</w:t>
      </w:r>
    </w:p>
    <w:p>
      <w:r>
        <w:t>9 000</w:t>
      </w:r>
    </w:p>
    <w:p>
      <w:r>
        <w:t>9 000</w:t>
      </w:r>
    </w:p>
    <w:p>
      <w:r>
        <w:t>6 800</w:t>
      </w:r>
    </w:p>
    <w:p>
      <w:r>
        <w:t>6 800</w:t>
      </w:r>
    </w:p>
    <w:p>
      <w:r>
        <w:t>310</w:t>
      </w:r>
    </w:p>
    <w:p>
      <w:r>
        <w:t>0</w:t>
      </w:r>
    </w:p>
    <w:p>
      <w:r>
        <w:t>- 310</w:t>
      </w:r>
    </w:p>
    <w:p>
      <w:r>
        <w:t>79 950</w:t>
      </w:r>
    </w:p>
    <w:p>
      <w:r>
        <w:t>108 640</w:t>
      </w:r>
    </w:p>
    <w:p>
      <w:r>
        <w:t>8</w:t>
      </w:r>
    </w:p>
    <w:p>
      <w:r>
        <w:t>Huyện Lạc Thủy</w:t>
      </w:r>
    </w:p>
    <w:p>
      <w:r>
        <w:t>6 400</w:t>
      </w:r>
    </w:p>
    <w:p>
      <w:r>
        <w:t>6 400</w:t>
      </w:r>
    </w:p>
    <w:p>
      <w:r>
        <w:t>22 600</w:t>
      </w:r>
    </w:p>
    <w:p>
      <w:r>
        <w:t>22 600</w:t>
      </w:r>
    </w:p>
    <w:p>
      <w:r>
        <w:t>20</w:t>
      </w:r>
    </w:p>
    <w:p>
      <w:r>
        <w:t>0</w:t>
      </w:r>
    </w:p>
    <w:p>
      <w:r>
        <w:t>- 20</w:t>
      </w:r>
    </w:p>
    <w:p>
      <w:r>
        <w:t>29 020</w:t>
      </w:r>
    </w:p>
    <w:p>
      <w:r>
        <w:t>29 000</w:t>
      </w:r>
    </w:p>
    <w:p>
      <w:r>
        <w:t>9</w:t>
      </w:r>
    </w:p>
    <w:p>
      <w:r>
        <w:t>Huyện Lương Sơn</w:t>
      </w:r>
    </w:p>
    <w:p>
      <w:r>
        <w:t>3 280</w:t>
      </w:r>
    </w:p>
    <w:p>
      <w:r>
        <w:t>3 280</w:t>
      </w:r>
    </w:p>
    <w:p>
      <w:r>
        <w:t>19 200</w:t>
      </w:r>
    </w:p>
    <w:p>
      <w:r>
        <w:t>19 200</w:t>
      </w:r>
    </w:p>
    <w:p>
      <w:r>
        <w:t>2 000</w:t>
      </w:r>
    </w:p>
    <w:p>
      <w:r>
        <w:t>2 000</w:t>
      </w:r>
    </w:p>
    <w:p>
      <w:r>
        <w:t>0</w:t>
      </w:r>
    </w:p>
    <w:p>
      <w:r>
        <w:t>24 480</w:t>
      </w:r>
    </w:p>
    <w:p>
      <w:r>
        <w:t>24 480</w:t>
      </w:r>
    </w:p>
    <w:p>
      <w:r>
        <w:t>10</w:t>
      </w:r>
    </w:p>
    <w:p>
      <w:r>
        <w:t>TP Hòa Bình</w:t>
      </w:r>
    </w:p>
    <w:p>
      <w:r>
        <w:t>7 200</w:t>
      </w:r>
    </w:p>
    <w:p>
      <w:r>
        <w:t>7 200</w:t>
      </w:r>
    </w:p>
    <w:p>
      <w:r>
        <w:t>10 000</w:t>
      </w:r>
    </w:p>
    <w:p>
      <w:r>
        <w:t>10 000</w:t>
      </w:r>
    </w:p>
    <w:p>
      <w:r>
        <w:t>100</w:t>
      </w:r>
    </w:p>
    <w:p>
      <w:r>
        <w:t>0</w:t>
      </w:r>
    </w:p>
    <w:p>
      <w:r>
        <w:t>- 100</w:t>
      </w:r>
    </w:p>
    <w:p>
      <w:r>
        <w:t>17 300</w:t>
      </w:r>
    </w:p>
    <w:p>
      <w:r>
        <w:t>17 200</w:t>
      </w:r>
    </w:p>
    <w:p>
      <w:r>
        <w:t>II</w:t>
      </w:r>
    </w:p>
    <w:p>
      <w:r>
        <w:t>Các Sở, Ngành</w:t>
      </w:r>
    </w:p>
    <w:p>
      <w:r>
        <w:t>15 200</w:t>
      </w:r>
    </w:p>
    <w:p>
      <w:r>
        <w:t>15 200</w:t>
      </w:r>
    </w:p>
    <w:p>
      <w:r>
        <w:t>35 000</w:t>
      </w:r>
    </w:p>
    <w:p>
      <w:r>
        <w:t>35 000</w:t>
      </w:r>
    </w:p>
    <w:p>
      <w:r>
        <w:t>4 500</w:t>
      </w:r>
    </w:p>
    <w:p>
      <w:r>
        <w:t>4 500</w:t>
      </w:r>
    </w:p>
    <w:p>
      <w:r>
        <w:t>33 118</w:t>
      </w:r>
    </w:p>
    <w:p>
      <w:r>
        <w:t>0</w:t>
      </w:r>
    </w:p>
    <w:p>
      <w:r>
        <w:t>-33 118</w:t>
      </w:r>
    </w:p>
    <w:p>
      <w:r>
        <w:t>87 818</w:t>
      </w:r>
    </w:p>
    <w:p>
      <w:r>
        <w:t>54 700</w:t>
      </w:r>
    </w:p>
    <w:p>
      <w:r>
        <w:t>1</w:t>
      </w:r>
    </w:p>
    <w:p>
      <w:r>
        <w:t>Sở Văn hóa, thể thao.và du lịch</w:t>
      </w:r>
    </w:p>
    <w:p>
      <w:r>
        <w:t>4 500</w:t>
      </w:r>
    </w:p>
    <w:p>
      <w:r>
        <w:t>4 500</w:t>
      </w:r>
    </w:p>
    <w:p>
      <w:r>
        <w:t>4 500</w:t>
      </w:r>
    </w:p>
    <w:p>
      <w:r>
        <w:t>4 500</w:t>
      </w:r>
    </w:p>
    <w:p>
      <w:r>
        <w:t>2</w:t>
      </w:r>
    </w:p>
    <w:p>
      <w:r>
        <w:t>Sở  Giáo dục và Đào tạo</w:t>
      </w:r>
    </w:p>
    <w:p>
      <w:r>
        <w:t>35 000</w:t>
      </w:r>
    </w:p>
    <w:p>
      <w:r>
        <w:t>35 000</w:t>
      </w:r>
    </w:p>
    <w:p>
      <w:r>
        <w:t>35 000</w:t>
      </w:r>
    </w:p>
    <w:p>
      <w:r>
        <w:t>35 000</w:t>
      </w:r>
    </w:p>
    <w:p>
      <w:r>
        <w:t>3</w:t>
      </w:r>
    </w:p>
    <w:p>
      <w:r>
        <w:t>Sở Y Tế</w:t>
      </w:r>
    </w:p>
    <w:p>
      <w:r>
        <w:t>15 200</w:t>
      </w:r>
    </w:p>
    <w:p>
      <w:r>
        <w:t>15 200</w:t>
      </w:r>
    </w:p>
    <w:p>
      <w:r>
        <w:t>15 200</w:t>
      </w:r>
    </w:p>
    <w:p>
      <w:r>
        <w:t>15 200</w:t>
      </w:r>
    </w:p>
    <w:p>
      <w:r>
        <w:t>4</w:t>
      </w:r>
    </w:p>
    <w:p>
      <w:r>
        <w:t>Ban Dân tộc</w:t>
      </w:r>
    </w:p>
    <w:p>
      <w:r>
        <w:t>33 118</w:t>
      </w:r>
    </w:p>
    <w:p>
      <w:r>
        <w:t>0</w:t>
      </w:r>
    </w:p>
    <w:p>
      <w:r>
        <w:t>-33 118</w:t>
      </w:r>
    </w:p>
    <w:p>
      <w:r>
        <w:t>33 118</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