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quy định về mức giá sản phẩm, dịch vụ công ích thủy lợi năm 2024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35/NQ-HĐND</w:t>
      </w:r>
    </w:p>
    <w:p>
      <w:r>
        <w:t>Sóc Trăng, ngày 31 tháng 5 năm 2024</w:t>
      </w:r>
    </w:p>
    <w:p>
      <w:r>
        <w:t>NGHỊ QUYẾT</w:t>
      </w:r>
    </w:p>
    <w:p>
      <w:r>
        <w:t>QUY ĐỊNH MỨC GIÁ SẢN PHẨM, DỊCH VỤ CÔNG ÍCH THỦY LỢI NĂM 2024 TRÊN ĐỊA BÀN TỈNH SÓC TRĂNG</w:t>
      </w:r>
    </w:p>
    <w:p>
      <w:r>
        <w:t>HỘI ĐỒNG NHÂN DÂN TỈNH SÓC TRĂNG</w:t>
      </w:r>
    </w:p>
    <w:p>
      <w:r>
        <w:t>KHÓA X, KỲ HỌP THỨ 20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Quyết định số 1477/QĐ-BTC ngày 05 tháng 8 năm 2021 của Bộ trưởng Bộ Tài chính về giá tối đa sản phẩm, dịch vụ công ích thủy lợi năm 2021;</w:t>
      </w:r>
    </w:p>
    <w:p>
      <w:r>
        <w:t>Xét Tờ trình số 48/TTr-UBND ngày 28 tháng 5 năm 2024 của Ủy ban nhân dân tỉnh Sóc Trăng về việc quy định mức giá sản phẩm, dịch vụ công ích thủy lợi năm 2024 trên địa bàn tỉnh Sóc Trăng; Báo cáo thẩm tra của Ban kinh tế - ngân sách; ý kiến thảo luận của đại biểu Hội đồng nhân dân tỉnh tại kỳ họp.</w:t>
      </w:r>
    </w:p>
    <w:p>
      <w:r>
        <w:t>QUYẾT NGHỊ:</w:t>
      </w:r>
    </w:p>
    <w:p>
      <w:r>
        <w:t>Điều 1.  Thống nhất quy định mức giá sản phẩm, dịch vụ công ích thủy lợi (giá không có thuế giá trị gia tăng) năm 2024 trên địa bàn tỉnh Sóc Trăng, cụ thể như sau:</w:t>
      </w:r>
    </w:p>
    <w:p>
      <w:r>
        <w:t>STT</w:t>
      </w:r>
    </w:p>
    <w:p>
      <w:r>
        <w:t>Các đối tượng dùng nước</w:t>
      </w:r>
    </w:p>
    <w:p>
      <w:r>
        <w:t>Đơn vị tính</w:t>
      </w:r>
    </w:p>
    <w:p>
      <w:r>
        <w:t>Mức giá</w:t>
      </w:r>
    </w:p>
    <w:p>
      <w:r>
        <w:t>1</w:t>
      </w:r>
    </w:p>
    <w:p>
      <w:r>
        <w:t>Đất trồng lúa</w:t>
      </w:r>
    </w:p>
    <w:p>
      <w:r>
        <w:t>a</w:t>
      </w:r>
    </w:p>
    <w:p>
      <w:r>
        <w:t>Tưới tiêu bằng động lực</w:t>
      </w:r>
    </w:p>
    <w:p>
      <w:r>
        <w:t>Đồng/ha/vụ</w:t>
      </w:r>
    </w:p>
    <w:p>
      <w:r>
        <w:t>1.055.000</w:t>
      </w:r>
    </w:p>
    <w:p>
      <w:r>
        <w:t>b</w:t>
      </w:r>
    </w:p>
    <w:p>
      <w:r>
        <w:t>Chỉ tạo nguồn, tưới tiêu bằng trọng lực</w:t>
      </w:r>
    </w:p>
    <w:p>
      <w:r>
        <w:t>Đồng/ha/vụ</w:t>
      </w:r>
    </w:p>
    <w:p>
      <w:r>
        <w:t>292.800</w:t>
      </w:r>
    </w:p>
    <w:p>
      <w:r>
        <w:t>c</w:t>
      </w:r>
    </w:p>
    <w:p>
      <w:r>
        <w:t>Lợi dụng thủy triều để tưới tiêu</w:t>
      </w:r>
    </w:p>
    <w:p>
      <w:r>
        <w:t>Đồng/ha/vụ</w:t>
      </w:r>
    </w:p>
    <w:p>
      <w:r>
        <w:t>512.400</w:t>
      </w:r>
    </w:p>
    <w:p>
      <w:r>
        <w:t>d</w:t>
      </w:r>
    </w:p>
    <w:p>
      <w:r>
        <w:t>Tưới tiêu bằng trọng lực kết hợp động lực hỗ trợ</w:t>
      </w:r>
    </w:p>
    <w:p>
      <w:r>
        <w:t>Đồng/ha/vụ</w:t>
      </w:r>
    </w:p>
    <w:p>
      <w:r>
        <w:t>824.000</w:t>
      </w:r>
    </w:p>
    <w:p>
      <w:r>
        <w:t>2</w:t>
      </w:r>
    </w:p>
    <w:p>
      <w:r>
        <w:t>Đất trồng mạ, rau màu, cây công nghiệp ngắn ngày (mức giá 40 % đất trồng lúa)</w:t>
      </w:r>
    </w:p>
    <w:p>
      <w:r>
        <w:t>a</w:t>
      </w:r>
    </w:p>
    <w:p>
      <w:r>
        <w:t>Tưới tiêu bằng động lực</w:t>
      </w:r>
    </w:p>
    <w:p>
      <w:r>
        <w:t>Đồng/ha/vụ</w:t>
      </w:r>
    </w:p>
    <w:p>
      <w:r>
        <w:t>422.000</w:t>
      </w:r>
    </w:p>
    <w:p>
      <w:r>
        <w:t>b</w:t>
      </w:r>
    </w:p>
    <w:p>
      <w:r>
        <w:t>Chỉ tạo nguồn, tưới tiêu bằng trọng lực</w:t>
      </w:r>
    </w:p>
    <w:p>
      <w:r>
        <w:t>Đồng/ha/vụ</w:t>
      </w:r>
    </w:p>
    <w:p>
      <w:r>
        <w:t>117.120</w:t>
      </w:r>
    </w:p>
    <w:p>
      <w:r>
        <w:t>c</w:t>
      </w:r>
    </w:p>
    <w:p>
      <w:r>
        <w:t>Lợi dụng thủy triều để tưới tiêu</w:t>
      </w:r>
    </w:p>
    <w:p>
      <w:r>
        <w:t>Đồng/ha/vụ</w:t>
      </w:r>
    </w:p>
    <w:p>
      <w:r>
        <w:t>204.960</w:t>
      </w:r>
    </w:p>
    <w:p>
      <w:r>
        <w:t>d</w:t>
      </w:r>
    </w:p>
    <w:p>
      <w:r>
        <w:t>Tưới tiêu bằng trọng lực kết hợp động lực hỗ trợ</w:t>
      </w:r>
    </w:p>
    <w:p>
      <w:r>
        <w:t>Đồng/ha/vụ</w:t>
      </w:r>
    </w:p>
    <w:p>
      <w:r>
        <w:t>329.600</w:t>
      </w:r>
    </w:p>
    <w:p>
      <w:r>
        <w:t>3</w:t>
      </w:r>
    </w:p>
    <w:p>
      <w:r>
        <w:t>Đất trồng cây công nghiệp dài ngày, cây ăn quả, hoa, cây dược liệu (mức giá 80% đất trồng lúa)</w:t>
      </w:r>
    </w:p>
    <w:p>
      <w:r>
        <w:t>a</w:t>
      </w:r>
    </w:p>
    <w:p>
      <w:r>
        <w:t>Tưới tiêu bằng động lực</w:t>
      </w:r>
    </w:p>
    <w:p>
      <w:r>
        <w:t>Đồng/ha/vụ</w:t>
      </w:r>
    </w:p>
    <w:p>
      <w:r>
        <w:t>844.000</w:t>
      </w:r>
    </w:p>
    <w:p>
      <w:r>
        <w:t>b</w:t>
      </w:r>
    </w:p>
    <w:p>
      <w:r>
        <w:t>Chỉ tạo nguồn, tưới tiêu bằng trọng lực</w:t>
      </w:r>
    </w:p>
    <w:p>
      <w:r>
        <w:t>Đồng/ha/vụ</w:t>
      </w:r>
    </w:p>
    <w:p>
      <w:r>
        <w:t>234.240</w:t>
      </w:r>
    </w:p>
    <w:p>
      <w:r>
        <w:t>c</w:t>
      </w:r>
    </w:p>
    <w:p>
      <w:r>
        <w:t>Lợi dụng thủy triều để tưới tiêu</w:t>
      </w:r>
    </w:p>
    <w:p>
      <w:r>
        <w:t>Đồng/ha/vụ</w:t>
      </w:r>
    </w:p>
    <w:p>
      <w:r>
        <w:t>409.920</w:t>
      </w:r>
    </w:p>
    <w:p>
      <w:r>
        <w:t>d</w:t>
      </w:r>
    </w:p>
    <w:p>
      <w:r>
        <w:t>Tưới tiêu bằng trọng lực kết hợp động lực hỗ trợ</w:t>
      </w:r>
    </w:p>
    <w:p>
      <w:r>
        <w:t>Đồng/ha/vụ</w:t>
      </w:r>
    </w:p>
    <w:p>
      <w:r>
        <w:t>659.200</w:t>
      </w:r>
    </w:p>
    <w:p>
      <w:r>
        <w:t>4</w:t>
      </w:r>
    </w:p>
    <w:p>
      <w:r>
        <w:t>Đất nuôi thủy sản</w:t>
      </w:r>
    </w:p>
    <w:p>
      <w:r>
        <w:t>Đồng/m 2  mặt thoáng/năm</w:t>
      </w:r>
    </w:p>
    <w:p>
      <w:r>
        <w:t>125</w:t>
      </w:r>
    </w:p>
    <w:p>
      <w:r>
        <w:t>5</w:t>
      </w:r>
    </w:p>
    <w:p>
      <w:r>
        <w:t>Đất làm muối</w:t>
      </w:r>
    </w:p>
    <w:p>
      <w:r>
        <w:t>02% giá trị muối thành phẩm</w:t>
      </w:r>
    </w:p>
    <w:p>
      <w:r>
        <w:t>6</w:t>
      </w:r>
    </w:p>
    <w:p>
      <w:r>
        <w:t>Cấp nước cho chăn nuôi</w:t>
      </w:r>
    </w:p>
    <w:p>
      <w:r>
        <w:t>a</w:t>
      </w:r>
    </w:p>
    <w:p>
      <w:r>
        <w:t>Bằng biện pháp công trình bơm</w:t>
      </w:r>
    </w:p>
    <w:p>
      <w:r>
        <w:t>Đồng/m 3</w:t>
      </w:r>
    </w:p>
    <w:p>
      <w:r>
        <w:t>1.320</w:t>
      </w:r>
    </w:p>
    <w:p>
      <w:r>
        <w:t>b</w:t>
      </w:r>
    </w:p>
    <w:p>
      <w:r>
        <w:t>Bằng biện pháp công trình kênh, cống</w:t>
      </w:r>
    </w:p>
    <w:p>
      <w:r>
        <w:t>Đồng/m 3</w:t>
      </w:r>
    </w:p>
    <w:p>
      <w:r>
        <w:t>900</w:t>
      </w:r>
    </w:p>
    <w:p>
      <w:r>
        <w:t>Điều 2.</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20 (chuyên đề) thông qua ngày 31 tháng 5 năm 2024./.</w:t>
      </w:r>
    </w:p>
    <w:p>
      <w:r>
        <w:t>Nơi nhận:</w:t>
      </w:r>
    </w:p>
    <w:p>
      <w:r>
        <w:t>- Ủy ban Thường vụ Quốc hội;</w:t>
      </w:r>
    </w:p>
    <w:p>
      <w:r>
        <w:t>- Ban Công tác đại biểu;</w:t>
      </w:r>
    </w:p>
    <w:p>
      <w:r>
        <w:t>- Chính phủ;</w:t>
      </w:r>
    </w:p>
    <w:p>
      <w:r>
        <w:t>- Văn phòng Quốc hội (bộ phận phía Nam);</w:t>
      </w:r>
    </w:p>
    <w:p>
      <w:r>
        <w:t>- Văn phòng Chủ tịch nước;</w:t>
      </w:r>
    </w:p>
    <w:p>
      <w:r>
        <w:t>- Văn phòng Chính phủ;</w:t>
      </w:r>
    </w:p>
    <w:p>
      <w:r>
        <w:t>- Bộ Nông nghiệp và Phát triển nông thôn;</w:t>
      </w:r>
    </w:p>
    <w:p>
      <w:r>
        <w:t>- Bộ Tài chính;</w:t>
      </w:r>
    </w:p>
    <w:p>
      <w:r>
        <w:t>- TT.TU, TT. HĐND, UBND, UBMTTQVN</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