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năm 2023 về điều chỉnh phương án phân bổ kế hoạch vốn đầu tư phát triển nguồn ngân sách nhà nước thực hiện Tiểu dự án 1 của Dự án 9, Chương trình mục tiêu Quốc gia phát triển kinh tế - xã hội vùng đồng bào dân tộc thiểu số và miền núi giai đoạn 2021 2025 trên địa bàn tỉnh Hà Giang tại Nghị quyết 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35/NQ-HĐND</w:t>
      </w:r>
    </w:p>
    <w:p>
      <w:r>
        <w:t>Hà Giang, ngày 12 tháng 10 năm 2023</w:t>
      </w:r>
    </w:p>
    <w:p>
      <w:r>
        <w:t>NGHỊ QUYẾT</w:t>
      </w:r>
    </w:p>
    <w:p>
      <w:r>
        <w:t>VỀ VIỆC ĐIỀU CHỈNH PHƯƠNG ÁN PHÂN BỔ KẾ HOẠCH VỐN ĐẦU TƯ PHÁT TRIỂN NGUỒN NGÂN SÁCH NHÀ NƯỚC THỰC HIỆN TIỂU DỰ ÁN 1 CỦA DỰ ÁN 9, CHƯƠNG TRÌNH MỤC TIÊU QUỐC GIA PHÁT TRIỂN KINH TẾ - XÃ HỘI VÙNG ĐỒNG BÀO DÂN TỘC THIỂU SỐ VÀ MIỀN NÚI GIAI ĐOẠN 2021-2025 TRÊN ĐỊA BÀN TỈNH HÀ GIANG TẠI NGHỊ QUYẾT SỐ 20/NQ-HĐND NGÀY 15 THÁNG 7 NĂM 2022 CỦA HỘI ĐỒNG NHÂN DÂN TỈNH</w:t>
      </w:r>
    </w:p>
    <w:p>
      <w:r>
        <w:t>HỘI ĐỒNG NHÂN DÂN TỈNH HÀ GIANG</w:t>
      </w:r>
    </w:p>
    <w:p>
      <w:r>
        <w:t>KHÓA XVIII -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Ủy ban Dân tộc sửa đổi, bổ sung một số điều của Thông tư số 02/2022/TT-UBDT ngày 30 tháng 6 năm 2022 của Bộ trưởng, Chủ nhiệm Ủy ban Dân tộc hướng dẫn thực hiện một số dự án thuộc Chương trình mục tiêu quốc phát triển kinh tế - xã hội vùng đồng bào dân tộc thiểu số và miền núi giai đoạn 2021-2030, giai đoạn I: từ năm 2021 đến năm 2025;</w:t>
      </w:r>
    </w:p>
    <w:p>
      <w:r>
        <w:t>Căn cứ Nghị quyết số 04/2022/NQ-HĐND ngày 27 ngày 5 tháng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trên địa bàn tỉnh Hà Giang giai đoạn 2021 - 2030, giai đoạn I: từ năm 2021 đến năm 2025;</w:t>
      </w:r>
    </w:p>
    <w:p>
      <w:r>
        <w:t>Căn cứ Nghị quyết số 20/NQ-HĐND ngày 15 tháng 7 năm 2022 của Hội đồng nhân dân tỉnh về phân bổ vốn đầu tư phát triển nguồn ngân sách nhà nước để thực hiện các Chương trình mục tiêu quốc gia giai đoạn 2021-2025;</w:t>
      </w:r>
    </w:p>
    <w:p>
      <w:r>
        <w:t>Căn cứ Nghị quyết số 05/2023/NQ-HĐND ngày 22 tháng 3 năm 2023 của Hội đồng nhân dân tỉnh về sửa đổi, bổ sung một số điều của Nghị quyết số 04/2022/NQ-HĐND ngày 27 tháng 5 năm 2022 của Hội đồng nhân dân tỉnh quy định nguyên tắc, tiêu chí, định mức phân bổ vốn ngân sách nhà nước thực hiện Chương trình mục tiêu quốc gia phát triển kinh tế - xã hội vùng đồng bào dân tộc thiểu số và miền núi trên địa bàn tỉnh Hà Giang giai đoạn 2021-2030, giai đoạn I: từ năm 2021 đến năm 2025;</w:t>
      </w:r>
    </w:p>
    <w:p>
      <w:r>
        <w:t>Căn cứ Nghị quyết số 33/NQ-HĐND ngày 12 tháng 10 năm 2023 của Hội đồng nhân dân tỉnh phê duyệt thôn thuộc đối tượng đầu tư thực hiện Tiểu dự án 1 của Dự án 9, Chương trình mục tiêu quốc gia phát triển kinh tế - xã hội vùng đồng bào dân tộc thiểu số và miền núi giai đoạn 2021-2025 trên địa bàn tỉnh Hà Giang;</w:t>
      </w:r>
    </w:p>
    <w:p>
      <w:r>
        <w:t>Xét Tờ trình số 116/TTr-UBND ngày 02 tháng 10 năm 2023 của Ủy ban nhân dân tỉnh Hà Giang về việc điều chỉnh phương án phân bổ vốn đầu tư phát triển nguồn ngân sách nhà nước thực hiện Tiểu dự án 1 của Dự án 9, Chương trình mục tiêu quốc gia phát triển kinh tế - xã hội vùng đồng bào dân tộc thiểu số và miền núi giai đoạn 2021 - 2025 trên địa bàn tỉnh Hà Giang tại Nghị quyết số 20/NQ-HĐND ngày 15 tháng 7 năm 2022 của Hội đồng nhân dân tỉnh; Báo cáo thẩm tra số 35/BC-BDT ngày 11 tháng 10 năm 2023 của Ban Dân tộc HĐND tỉnh; Ý kiến thảo luận của đại biểu Hội đồng nhân dân tỉnh tại kỳ họp.</w:t>
      </w:r>
    </w:p>
    <w:p>
      <w:r>
        <w:t>QUYẾT NGHỊ:</w:t>
      </w:r>
    </w:p>
    <w:p>
      <w:r>
        <w:t>Điều 1.  Thông qua phương án điều chỉnh kế hoạch vốn đầu tư phát triển nguồn ngân sách nhà nước để thực hiện Tiểu dự án 1 của Dự án 9, Chương trình mục tiêu quốc gia phát triển kinh tế - xã hội vùng đồng bào dân tộc thiểu số và miền núi giai đoạn 2021-2025 trên địa bàn tỉnh Hà Giang Nghị quyết số 20/NQ-HĐND ngày 15 tháng 7 năm 2022 của Hội đồng nhân dân tỉnh, như sau:</w:t>
      </w:r>
    </w:p>
    <w:p>
      <w:r>
        <w:t>- Phân bổ điều chỉnh giảm 23.304 triệu đồng từ các huyện Mèo Vạc, Đồng Văn, Yên Minh.</w:t>
      </w:r>
    </w:p>
    <w:p>
      <w:r>
        <w:t>- Phân bổ điều chỉnh tăng 23.304 triệu đồng cho các huyện: Quản Bạ, Bắc Mê, Vị Xuyên, Bắc Quang, Quang Bình, Hoàng Su Phì.</w:t>
      </w:r>
    </w:p>
    <w:p>
      <w:r>
        <w:t>(Chi tiết có Phụ lục kèm theo)</w:t>
      </w:r>
    </w:p>
    <w:p>
      <w:r>
        <w:t>Điều 2. Tổ chức thực hiện</w:t>
      </w:r>
    </w:p>
    <w:p>
      <w:r>
        <w:t>1. Hội đồng nhân dân tỉnh giao cho Ủy ban nhân dân tỉnh tổ chức thực hiện Nghị quyết này.</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Hà Giang khóa XVIII - Kỳ họp thứ 13 (Chuyên đề) thông qua và có hiệu lực từ ngày 12 tháng 10 năm 2023./.</w:t>
      </w:r>
    </w:p>
    <w:p>
      <w:r>
        <w:t>Nơi nhận:</w:t>
      </w:r>
    </w:p>
    <w:p>
      <w:r>
        <w:t>- Ủy ban Thường vụ Quốc hội;</w:t>
      </w:r>
    </w:p>
    <w:p>
      <w:r>
        <w:t>- Văn phòng Quốc hội; Văn phòng Chính phủ;</w:t>
      </w:r>
    </w:p>
    <w:p>
      <w:r>
        <w:t>- Các Bộ: Tài chính; Kế hoạch và Đầu tư;</w:t>
      </w:r>
    </w:p>
    <w:p>
      <w:r>
        <w:t>Nông nghiệp và PTNT; Lao động TB&amp;XH;</w:t>
      </w:r>
    </w:p>
    <w:p>
      <w:r>
        <w:t>- Ủy ban Dân tộc;</w:t>
      </w:r>
    </w:p>
    <w:p>
      <w:r>
        <w:t>- Cục Kiểm tra văn bản QPPL - Bộ Tư pháp;</w:t>
      </w:r>
    </w:p>
    <w:p>
      <w:r>
        <w:t>- TTr Tỉnh ủy; HĐND; UBND; UBMTTQ tỉnh;</w:t>
      </w:r>
    </w:p>
    <w:p>
      <w:r>
        <w:t>- Đoàn ĐBQH khóa XV tỉnh Hà Giang;</w:t>
      </w:r>
    </w:p>
    <w:p>
      <w:r>
        <w:t>- Đại biểu HĐND tỉnh khóa XVIII;</w:t>
      </w:r>
    </w:p>
    <w:p>
      <w:r>
        <w:t>- Các sở, ban, ngành, tổ chức CT-XH cấp tỉnh;</w:t>
      </w:r>
    </w:p>
    <w:p>
      <w:r>
        <w:t>- TTr.HĐND-UBND huyện, thành phố;</w:t>
      </w:r>
    </w:p>
    <w:p>
      <w:r>
        <w:t>- Báo Hà Giang; Đài PTTH tỉnh;</w:t>
      </w:r>
    </w:p>
    <w:p>
      <w:r>
        <w:t>- Cổng TTĐT tỉnh; TTTT - Công báo tỉnh;</w:t>
      </w:r>
    </w:p>
    <w:p>
      <w:r>
        <w:t>- Lưu VT.</w:t>
      </w:r>
    </w:p>
    <w:p>
      <w:r>
        <w:t>CHỦ TỊCH</w:t>
      </w:r>
    </w:p>
    <w:p>
      <w:r>
        <w:t>Thào Hồng Sơn</w:t>
      </w:r>
    </w:p>
    <w:p>
      <w:r>
        <w:t>PHỤ LỤC</w:t>
      </w:r>
    </w:p>
    <w:p>
      <w:r>
        <w:t>ĐIỀU CHỈNH PHƯƠNG ÁN PHÂN BỔ KẾ HOẠCH VỐN ĐẦU TƯ PHÁT TRIỂN THỰC HIỆN TIỂU DỰ ÁN 1 CỦA DỰ ÁN 9, CHƯƠNG TRÌNH PHÁT TRIỂN KINH TẾ - XÃ HỘI VÙNG ĐỒNG BÀO DÂN TỘC THIỂU SỐ VÀ MIỀN NÚI GIAI ĐOẠN 2021-2025 TẠI NGHỊ QUYẾT SỐ 20/NQ-HĐND NGÀY 15/7/2022 CỦA HỘI ĐỒNG NHÂN DÂN TỈNH</w:t>
      </w:r>
    </w:p>
    <w:p>
      <w:r>
        <w:t>(Kèm theo Nghị quyết số 35/NQ-HĐND ngày 12 tháng 10 năm 2023 của Hội đồng nhân dân tỉnh Hà Giang)</w:t>
      </w:r>
    </w:p>
    <w:p>
      <w:r>
        <w:t>Đơn vị tính: Triệu đồng</w:t>
      </w:r>
    </w:p>
    <w:p>
      <w:r>
        <w:t>STT</w:t>
      </w:r>
    </w:p>
    <w:p>
      <w:r>
        <w:t>Chương trình/Đơn vị</w:t>
      </w:r>
    </w:p>
    <w:p>
      <w:r>
        <w:t>Phương án phân bổ tại Nghị quyết số 20/NQ-HĐND ngày 15/7/2022 của HĐND tỉnh</w:t>
      </w:r>
    </w:p>
    <w:p>
      <w:r>
        <w:t>Phương án phân bổ điều chỉnh</w:t>
      </w:r>
    </w:p>
    <w:p>
      <w:r>
        <w:t>Tổng số (các nguồn vốn)</w:t>
      </w:r>
    </w:p>
    <w:p>
      <w:r>
        <w:t>Trong đó:</w:t>
      </w:r>
    </w:p>
    <w:p>
      <w:r>
        <w:t>Tổng số (các nguồn vốn)</w:t>
      </w:r>
    </w:p>
    <w:p>
      <w:r>
        <w:t>Trong đó:</w:t>
      </w:r>
    </w:p>
    <w:p>
      <w:r>
        <w:t>NSTW</w:t>
      </w:r>
    </w:p>
    <w:p>
      <w:r>
        <w:t>NSĐP</w:t>
      </w:r>
    </w:p>
    <w:p>
      <w:r>
        <w:t>NSTW</w:t>
      </w:r>
    </w:p>
    <w:p>
      <w:r>
        <w:t>NSĐP</w:t>
      </w:r>
    </w:p>
    <w:p>
      <w:r>
        <w:t>Tổng số</w:t>
      </w:r>
    </w:p>
    <w:p>
      <w:r>
        <w:t>Trong đó: Thu hồi vốn NSĐP ứng trước</w:t>
      </w:r>
    </w:p>
    <w:p>
      <w:r>
        <w:t>Tổng số</w:t>
      </w:r>
    </w:p>
    <w:p>
      <w:r>
        <w:t>Trong đó: Thu hồi vốn NSĐP ứng trước</w:t>
      </w:r>
    </w:p>
    <w:p>
      <w:r>
        <w:t>Dự án 9 (Tiểu dự án 1): Đầu tư phát triển kinh tế - xã hội các dân tộc còn gặp nhiều khó khăn, dân tộc có khó khăn đặc thù</w:t>
      </w:r>
    </w:p>
    <w:p>
      <w:r>
        <w:t>551,913</w:t>
      </w:r>
    </w:p>
    <w:p>
      <w:r>
        <w:t>525,631</w:t>
      </w:r>
    </w:p>
    <w:p>
      <w:r>
        <w:t>23,782.5</w:t>
      </w:r>
    </w:p>
    <w:p>
      <w:r>
        <w:t>26,282</w:t>
      </w:r>
    </w:p>
    <w:p>
      <w:r>
        <w:t>551,913</w:t>
      </w:r>
    </w:p>
    <w:p>
      <w:r>
        <w:t>525,631</w:t>
      </w:r>
    </w:p>
    <w:p>
      <w:r>
        <w:t>23,782.5</w:t>
      </w:r>
    </w:p>
    <w:p>
      <w:r>
        <w:t>26,282</w:t>
      </w:r>
    </w:p>
    <w:p>
      <w:r>
        <w:t>1</w:t>
      </w:r>
    </w:p>
    <w:p>
      <w:r>
        <w:t>Huyện Mèo Vạc</w:t>
      </w:r>
    </w:p>
    <w:p>
      <w:r>
        <w:t>78,159</w:t>
      </w:r>
    </w:p>
    <w:p>
      <w:r>
        <w:t>74,437</w:t>
      </w:r>
    </w:p>
    <w:p>
      <w:r>
        <w:t>3,759.3</w:t>
      </w:r>
    </w:p>
    <w:p>
      <w:r>
        <w:t>3,722</w:t>
      </w:r>
    </w:p>
    <w:p>
      <w:r>
        <w:t>77,000</w:t>
      </w:r>
    </w:p>
    <w:p>
      <w:r>
        <w:t>73,500</w:t>
      </w:r>
    </w:p>
    <w:p>
      <w:r>
        <w:t>3,759.3</w:t>
      </w:r>
    </w:p>
    <w:p>
      <w:r>
        <w:t>3,500</w:t>
      </w:r>
    </w:p>
    <w:p>
      <w:r>
        <w:t>2</w:t>
      </w:r>
    </w:p>
    <w:p>
      <w:r>
        <w:t>Huyện Đồng Văn</w:t>
      </w:r>
    </w:p>
    <w:p>
      <w:r>
        <w:t>100,489</w:t>
      </w:r>
    </w:p>
    <w:p>
      <w:r>
        <w:t>95,704</w:t>
      </w:r>
    </w:p>
    <w:p>
      <w:r>
        <w:t>4,785</w:t>
      </w:r>
    </w:p>
    <w:p>
      <w:r>
        <w:t>79,800</w:t>
      </w:r>
    </w:p>
    <w:p>
      <w:r>
        <w:t>76,000</w:t>
      </w:r>
    </w:p>
    <w:p>
      <w:r>
        <w:t>3,800</w:t>
      </w:r>
    </w:p>
    <w:p>
      <w:r>
        <w:t>3</w:t>
      </w:r>
    </w:p>
    <w:p>
      <w:r>
        <w:t>Huyện Yên Minh</w:t>
      </w:r>
    </w:p>
    <w:p>
      <w:r>
        <w:t>33,856</w:t>
      </w:r>
    </w:p>
    <w:p>
      <w:r>
        <w:t>32,244</w:t>
      </w:r>
    </w:p>
    <w:p>
      <w:r>
        <w:t>1,612</w:t>
      </w:r>
    </w:p>
    <w:p>
      <w:r>
        <w:t>32,400</w:t>
      </w:r>
    </w:p>
    <w:p>
      <w:r>
        <w:t>30,900</w:t>
      </w:r>
    </w:p>
    <w:p>
      <w:r>
        <w:t>1,500</w:t>
      </w:r>
    </w:p>
    <w:p>
      <w:r>
        <w:t>4</w:t>
      </w:r>
    </w:p>
    <w:p>
      <w:r>
        <w:t>Huyện Quản Bạ</w:t>
      </w:r>
    </w:p>
    <w:p>
      <w:r>
        <w:t>9,125</w:t>
      </w:r>
    </w:p>
    <w:p>
      <w:r>
        <w:t>8,690</w:t>
      </w:r>
    </w:p>
    <w:p>
      <w:r>
        <w:t>435</w:t>
      </w:r>
    </w:p>
    <w:p>
      <w:r>
        <w:t>9,500</w:t>
      </w:r>
    </w:p>
    <w:p>
      <w:r>
        <w:t>9,000</w:t>
      </w:r>
    </w:p>
    <w:p>
      <w:r>
        <w:t>500</w:t>
      </w:r>
    </w:p>
    <w:p>
      <w:r>
        <w:t>5</w:t>
      </w:r>
    </w:p>
    <w:p>
      <w:r>
        <w:t>Huyện Vị Xuyên</w:t>
      </w:r>
    </w:p>
    <w:p>
      <w:r>
        <w:t>20,891</w:t>
      </w:r>
    </w:p>
    <w:p>
      <w:r>
        <w:t>19,896</w:t>
      </w:r>
    </w:p>
    <w:p>
      <w:r>
        <w:t>995</w:t>
      </w:r>
    </w:p>
    <w:p>
      <w:r>
        <w:t>31,000</w:t>
      </w:r>
    </w:p>
    <w:p>
      <w:r>
        <w:t>29,700</w:t>
      </w:r>
    </w:p>
    <w:p>
      <w:r>
        <w:t>1,300</w:t>
      </w:r>
    </w:p>
    <w:p>
      <w:r>
        <w:t>6</w:t>
      </w:r>
    </w:p>
    <w:p>
      <w:r>
        <w:t>Huyện Bắc Quang</w:t>
      </w:r>
    </w:p>
    <w:p>
      <w:r>
        <w:t>62,671</w:t>
      </w:r>
    </w:p>
    <w:p>
      <w:r>
        <w:t>59,687</w:t>
      </w:r>
    </w:p>
    <w:p>
      <w:r>
        <w:t>4,002.5</w:t>
      </w:r>
    </w:p>
    <w:p>
      <w:r>
        <w:t>2,984</w:t>
      </w:r>
    </w:p>
    <w:p>
      <w:r>
        <w:t>65,000</w:t>
      </w:r>
    </w:p>
    <w:p>
      <w:r>
        <w:t>62,000</w:t>
      </w:r>
    </w:p>
    <w:p>
      <w:r>
        <w:t>4,002.5</w:t>
      </w:r>
    </w:p>
    <w:p>
      <w:r>
        <w:t>3,000</w:t>
      </w:r>
    </w:p>
    <w:p>
      <w:r>
        <w:t>7</w:t>
      </w:r>
    </w:p>
    <w:p>
      <w:r>
        <w:t>Huyện Quang Bình</w:t>
      </w:r>
    </w:p>
    <w:p>
      <w:r>
        <w:t>164,241</w:t>
      </w:r>
    </w:p>
    <w:p>
      <w:r>
        <w:t>156,420</w:t>
      </w:r>
    </w:p>
    <w:p>
      <w:r>
        <w:t>16,020.7</w:t>
      </w:r>
    </w:p>
    <w:p>
      <w:r>
        <w:t>7,821</w:t>
      </w:r>
    </w:p>
    <w:p>
      <w:r>
        <w:t>170,500</w:t>
      </w:r>
    </w:p>
    <w:p>
      <w:r>
        <w:t>162,500</w:t>
      </w:r>
    </w:p>
    <w:p>
      <w:r>
        <w:t>16,020,7</w:t>
      </w:r>
    </w:p>
    <w:p>
      <w:r>
        <w:t>8,000</w:t>
      </w:r>
    </w:p>
    <w:p>
      <w:r>
        <w:t>8</w:t>
      </w:r>
    </w:p>
    <w:p>
      <w:r>
        <w:t>Huyện Hoàng Su Phì</w:t>
      </w:r>
    </w:p>
    <w:p>
      <w:r>
        <w:t>79,840</w:t>
      </w:r>
    </w:p>
    <w:p>
      <w:r>
        <w:t>76,038</w:t>
      </w:r>
    </w:p>
    <w:p>
      <w:r>
        <w:t>3,802</w:t>
      </w:r>
    </w:p>
    <w:p>
      <w:r>
        <w:t>82,900</w:t>
      </w:r>
    </w:p>
    <w:p>
      <w:r>
        <w:t>79,000</w:t>
      </w:r>
    </w:p>
    <w:p>
      <w:r>
        <w:t>3,900</w:t>
      </w:r>
    </w:p>
    <w:p>
      <w:r>
        <w:t>9</w:t>
      </w:r>
    </w:p>
    <w:p>
      <w:r>
        <w:t>Huyện Bắc Mê</w:t>
      </w:r>
    </w:p>
    <w:p>
      <w:r>
        <w:t>2,641</w:t>
      </w:r>
    </w:p>
    <w:p>
      <w:r>
        <w:t>2,515</w:t>
      </w:r>
    </w:p>
    <w:p>
      <w:r>
        <w:t>126</w:t>
      </w:r>
    </w:p>
    <w:p>
      <w:r>
        <w:t>3,813</w:t>
      </w:r>
    </w:p>
    <w:p>
      <w:r>
        <w:t>3,031</w:t>
      </w:r>
    </w:p>
    <w:p>
      <w:r>
        <w:t>782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