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35/2025/NQ-HĐND bãi bỏ Nghị quyết 11/2024/NQ-HĐND Quy định thẩm quyền quyết định việc mua sắm tài sản của các nhiệm vụ khoa học và công nghệ sử dụng ngân sách nhà nước; mua sắm hàng hóa, dịch vụ đối với nguồn kinh phí khoa học và công nghệ thuộc phạm vi quản lý của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35/2025/NQ-HĐND</w:t>
      </w:r>
    </w:p>
    <w:p>
      <w:r>
        <w:t>Lạng Sơn, ngày 10 tháng 11 năm 2025</w:t>
      </w:r>
    </w:p>
    <w:p>
      <w:r>
        <w:t>NGHỊ QUYẾT</w:t>
      </w:r>
    </w:p>
    <w:p>
      <w:r>
        <w:t>BÃI BỎ NGHỊ QUYẾT SỐ 11/2024/NQ-HĐND NGÀY 23 THÁNG 7 NĂM 2024 CỦA HỘI ĐỒNG NHÂN DÂN TỈNH QUY ĐỊNH THẨM QUYỀN QUYẾT ĐỊNH VIỆC MUA SẮM TÀI SẢN CỦA CÁC NHIỆM VỤ KHOA HỌC VÀ CÔNG NGHỆ SỬ DỤNG NGÂN SÁCH NHÀ NƯỚC; MUA SẮM HÀNG HÓA, DỊCH VỤ ĐỐI VỚI NGUỒN KINH PHÍ KHOA HỌC VÀ CÔNG NGHỆ THUỘC PHẠM VI QUẢN LÝ CỦA TỈNH LẠNG SƠN</w:t>
      </w:r>
    </w:p>
    <w:p>
      <w:r>
        <w:t>Căn cứ Luật Tổ chức chính quyền địa phương số 72/2025/QH15;</w:t>
      </w:r>
    </w:p>
    <w:p>
      <w:r>
        <w:t>Căn cứ Luật Quản lý, sử dụng tài sản công số 15/2017/QH14 được sửa đổi, bổ sung bởi Luật số 64/2020/QH14, Luật số 07/2022/QH15, Luật số 24/2023/QH15, Luật số 31/2024/QH15,QH15, Luật số 56/2024/QH15 và Luật số 90/2025/QH15;</w:t>
      </w:r>
    </w:p>
    <w:p>
      <w:r>
        <w:t>Căn cứ Luật Đấu thầu số 22/2023/QH15 được sửa đổi, bổ sung bởi Luật số 57/2024/QH15, Luật số 90/2025/QH15;</w:t>
      </w:r>
    </w:p>
    <w:p>
      <w:r>
        <w:t>Căn cứ Luật Ban hành văn bản quy phạm pháp luật số 64/2025/QH15 được sửa đổi, bổ sung bởi Luật số 87/2025/QH15;</w:t>
      </w:r>
    </w:p>
    <w:p>
      <w:r>
        <w:t>Căn cứ Luật Ngân sách Nhà nước số 83/2015/QH13, được sửa đổi, bổ sung một số điều bởi Luật số 59/2020/QH14 và Luật số 56/2024/QH15;</w:t>
      </w:r>
    </w:p>
    <w:p>
      <w:r>
        <w:t>Căn cứ Luật Khoa học, công nghệ và đổi mới sáng tạo số 93/2025/QH15;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186/2025/NĐ-CP ngày 01 tháng 7 năm 2025 của Chính phủ Quy định chi tiết một số điều của Luật Quản lý, sử dụng tài sản công;</w:t>
      </w:r>
    </w:p>
    <w:p>
      <w:r>
        <w:t>Căn cứ Nghị định số 214/2025/NĐ-CP ngày 04 tháng 8 năm 2025 của Chính phủ quy định chi tiết một số điều và biện pháp thi hành Luật Đấu thầu về lựa chọn nhà thầu;</w:t>
      </w:r>
    </w:p>
    <w:p>
      <w:r>
        <w:t>Xét Tờ trình số 359/TTr-UBND ngày 28 tháng 10 năm 2025 của Ủy ban nhân dân tỉnh về dự thảo Nghị quyết của Hội đồng nhân dân tỉnh bãi bỏ Nghị quyết số 11/2024/NQ-HĐND ngày 23 tháng 7 năm 2024 của Hội đồng nhân dân tỉnh Quy định phân cấp thẩm quyền quyết định quản lý, sử dụng tài sản công thuộc phạm vi quản lý của tỉnh Lạng Sơn; Báo cáo thẩm tra của Ban Kinh tế - Ngân sách Hội đồng nhân dân tỉnh; ý kiến thảo luận của đại biểu Hội đồng nhân dân tỉnh tại kỳ họp;</w:t>
      </w:r>
    </w:p>
    <w:p>
      <w:r>
        <w:t>Hội đồng nhân dân tỉnh ban hành Nghị quyết bãi bỏ Nghị quyết số 11/2024/NQ-HĐND ngày 23 tháng 7 năm 2024 của Hội đồng nhân dân tỉnh Quy định thẩm quyền quyết định việc mua sắm tài sản của các nhiệm vụ khoa học và công nghệ sử dụng ngân sách nhà nước; mua sắm hàng hóa, dịch vụ đối với nguồn kinh phí khoa học và công nghệ thuộc phạm vi quản lý của tỉnh Lạng Sơn.</w:t>
      </w:r>
    </w:p>
    <w:p>
      <w:r>
        <w:t>Điều 1.  Bãi bỏ toàn bộ Nghị quyết số 11/2024/NQ-HĐND ngày 23 tháng 7 năm 2024 của Hội đồng nhân dân tỉnh quy định thẩm quyền quyết định việc mua sắm tài sản của các nhiệm vụ khoa học và công nghệ sử dụng ngân sách nhà nước; mua sắm hàng hóa, dịch vụ đối với nguồn kinh phí khoa học và công nghệ thuộc phạm vi quản lý của tỉnh Lạng Sơn.</w:t>
      </w:r>
    </w:p>
    <w:p>
      <w:r>
        <w:t>Điều 2. Điều khoản thi hành</w:t>
      </w:r>
    </w:p>
    <w:p>
      <w:r>
        <w:t>1. Giao Ủy ban nhân dân tỉnh tổ chức triển khai thực hiện Nghị quyết, báo cáo Hội đồng nhân dân tỉnh kết quả thực hiện theo quy định.</w:t>
      </w:r>
    </w:p>
    <w:p>
      <w:r>
        <w:t>2. Giao Thường trực Hội đồng nhân dân tỉnh, Ban Kinh tế - Ngân sách Hội đồng nhân dân tỉnh, các Tổ đại biểu Hội đồng nhân dân tỉnh và đại biểu Hội đồng nhân dân tỉnh giám sát việc thực hiện Nghị quyết.</w:t>
      </w:r>
    </w:p>
    <w:p>
      <w:r>
        <w:t>3. Nghị quyết này có hiệu lực từ ngày 20 tháng 11 năm 2025.</w:t>
      </w:r>
    </w:p>
    <w:p>
      <w:r>
        <w:t>Nghị quyết này đã được Hội đồng nhân dân tỉnh Lạng Sơn khóa XVII, kỳ họp thứ bốn mươi ba thông qua ngày 10 tháng 11 năm 2025./.</w:t>
      </w:r>
    </w:p>
    <w:p>
      <w:r>
        <w:t>Nơi nhận:</w:t>
      </w:r>
    </w:p>
    <w:p>
      <w:r>
        <w:t>- Ủy ban Thường vụ Quốc hội;</w:t>
      </w:r>
    </w:p>
    <w:p>
      <w:r>
        <w:t>- Chính phủ;</w:t>
      </w:r>
    </w:p>
    <w:p>
      <w:r>
        <w:t>- Các Bộ: Tài chính, Khoa học và Công nghệ;</w:t>
      </w:r>
    </w:p>
    <w:p>
      <w:r>
        <w:t>- Cục Kiểm tra VB&amp;QLXLVPHC- Bộ Tư pháp;</w:t>
      </w:r>
    </w:p>
    <w:p>
      <w:r>
        <w:t>- Thường trực Tỉnh uỷ;</w:t>
      </w:r>
    </w:p>
    <w:p>
      <w:r>
        <w:t>- Thường trực HĐND tỉnh;</w:t>
      </w:r>
    </w:p>
    <w:p>
      <w:r>
        <w:t>- Chủ tịch, Phó Chủ tịch UBND tỉnh;</w:t>
      </w:r>
    </w:p>
    <w:p>
      <w:r>
        <w:t>- Ủy ban MTTQ Việt Nam tỉnh;</w:t>
      </w:r>
    </w:p>
    <w:p>
      <w:r>
        <w:t>- Đại biểu Quốc hội tỉnh;</w:t>
      </w:r>
    </w:p>
    <w:p>
      <w:r>
        <w:t>- Đại biểu HĐND tỉnh;</w:t>
      </w:r>
    </w:p>
    <w:p>
      <w:r>
        <w:t>- Các sở, ban, ngành tỉnh; tổ chức CT-XH tỉnh;</w:t>
      </w:r>
    </w:p>
    <w:p>
      <w:r>
        <w:t>- Các VP: Tỉnh ủy, Đoàn ĐBQH và HĐND tỉnh, UBND tỉnh;</w:t>
      </w:r>
    </w:p>
    <w:p>
      <w:r>
        <w:t>- TT HĐND, UBND các xã, phường;</w:t>
      </w:r>
    </w:p>
    <w:p>
      <w:r>
        <w:t>- Báo và Đài PTTH Lạng Sơn, Công báo tỉnh; Cổng thông tin điện tử tỉnh;</w:t>
      </w:r>
    </w:p>
    <w:p>
      <w:r>
        <w:t>- Lưu: VT, HS kỳ họp.</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